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A2FA" w14:textId="0DB62906" w:rsidR="00625D30" w:rsidRPr="00F827D5" w:rsidRDefault="00702AEA" w:rsidP="00625D30">
      <w:pPr>
        <w:pStyle w:val="NormalnyWeb"/>
        <w:spacing w:before="0" w:after="0"/>
        <w:ind w:left="709"/>
        <w:rPr>
          <w:color w:val="000000" w:themeColor="text1"/>
        </w:rPr>
      </w:pPr>
      <w:r w:rsidRPr="00F827D5">
        <w:rPr>
          <w:rStyle w:val="Pogrubienie"/>
          <w:rFonts w:ascii="Arial" w:hAnsi="Arial" w:cs="Arial"/>
          <w:color w:val="000000" w:themeColor="text1"/>
        </w:rPr>
        <w:t>Nr referencyjny nadany sprawie przez Zamawiającego</w:t>
      </w:r>
      <w:r w:rsidRPr="00B94D1A">
        <w:rPr>
          <w:rStyle w:val="Pogrubienie"/>
          <w:rFonts w:ascii="Arial" w:hAnsi="Arial" w:cs="Arial"/>
        </w:rPr>
        <w:t xml:space="preserve">: </w:t>
      </w:r>
      <w:r w:rsidR="007F1FCB" w:rsidRPr="00B94D1A">
        <w:rPr>
          <w:rStyle w:val="Pogrubienie1"/>
          <w:rFonts w:ascii="Arial" w:hAnsi="Arial" w:cs="Arial"/>
        </w:rPr>
        <w:t>272</w:t>
      </w:r>
      <w:r w:rsidR="006B4717">
        <w:rPr>
          <w:rStyle w:val="Pogrubienie1"/>
          <w:rFonts w:ascii="Arial" w:hAnsi="Arial" w:cs="Arial"/>
        </w:rPr>
        <w:t>7/2024</w:t>
      </w:r>
    </w:p>
    <w:p w14:paraId="31324D08" w14:textId="77777777" w:rsidR="00625D30" w:rsidRPr="00F827D5" w:rsidRDefault="00625D30" w:rsidP="00625D30">
      <w:pPr>
        <w:pStyle w:val="NormalnyWeb"/>
        <w:spacing w:before="0" w:after="0"/>
        <w:ind w:left="709"/>
        <w:rPr>
          <w:color w:val="000000" w:themeColor="text1"/>
        </w:rPr>
      </w:pPr>
    </w:p>
    <w:p w14:paraId="3BFB9B34" w14:textId="77777777" w:rsidR="00625D30" w:rsidRPr="00F827D5" w:rsidRDefault="00625D30" w:rsidP="00625D30">
      <w:pPr>
        <w:pStyle w:val="NormalnyWeb"/>
        <w:spacing w:before="0" w:after="0"/>
        <w:ind w:left="709"/>
        <w:rPr>
          <w:color w:val="000000" w:themeColor="text1"/>
        </w:rPr>
      </w:pPr>
    </w:p>
    <w:p w14:paraId="02B10AF4" w14:textId="77777777" w:rsidR="00625D30" w:rsidRPr="00F827D5" w:rsidRDefault="00625D30" w:rsidP="00625D30">
      <w:pPr>
        <w:pStyle w:val="NormalnyWeb"/>
        <w:spacing w:before="0" w:after="0"/>
        <w:ind w:left="709"/>
        <w:rPr>
          <w:color w:val="000000" w:themeColor="text1"/>
        </w:rPr>
      </w:pPr>
    </w:p>
    <w:p w14:paraId="625A4B26" w14:textId="3E7DFF1F" w:rsidR="00702AEA" w:rsidRPr="00F827D5" w:rsidRDefault="00702AEA" w:rsidP="00625D30">
      <w:pPr>
        <w:pStyle w:val="NormalnyWeb"/>
        <w:spacing w:before="0" w:after="0"/>
        <w:ind w:left="709"/>
        <w:jc w:val="center"/>
        <w:rPr>
          <w:color w:val="000000" w:themeColor="text1"/>
        </w:rPr>
      </w:pPr>
      <w:r w:rsidRPr="00F827D5">
        <w:rPr>
          <w:rFonts w:ascii="Arial" w:hAnsi="Arial" w:cs="Arial"/>
          <w:b/>
          <w:bCs/>
          <w:color w:val="000000" w:themeColor="text1"/>
        </w:rPr>
        <w:t>SPECYFIKACJA WARUNKÓW</w:t>
      </w:r>
      <w:r w:rsidRPr="00F827D5">
        <w:rPr>
          <w:rFonts w:ascii="Arial" w:hAnsi="Arial" w:cs="Arial"/>
          <w:color w:val="000000" w:themeColor="text1"/>
        </w:rPr>
        <w:t xml:space="preserve"> </w:t>
      </w:r>
      <w:r w:rsidRPr="00F827D5">
        <w:rPr>
          <w:rFonts w:ascii="Arial" w:hAnsi="Arial" w:cs="Arial"/>
          <w:b/>
          <w:bCs/>
          <w:color w:val="000000" w:themeColor="text1"/>
        </w:rPr>
        <w:t>ZAMÓWIENIA</w:t>
      </w:r>
    </w:p>
    <w:p w14:paraId="09C4E23C" w14:textId="0F6AECCE"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(SWZ)</w:t>
      </w:r>
    </w:p>
    <w:p w14:paraId="6127DFCD"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ZAMÓWIENIA KLASYCZNEGO</w:t>
      </w:r>
    </w:p>
    <w:p w14:paraId="51C1AAAA" w14:textId="61F78B1A"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PROWADZONEGO W TRYBIE</w:t>
      </w:r>
      <w:r w:rsidR="00DB1F0B">
        <w:rPr>
          <w:rFonts w:ascii="Arial" w:hAnsi="Arial" w:cs="Arial"/>
          <w:b/>
          <w:bCs/>
          <w:color w:val="000000" w:themeColor="text1"/>
        </w:rPr>
        <w:t xml:space="preserve"> PRZETARGU NIEOGRANICZONEGO</w:t>
      </w:r>
    </w:p>
    <w:p w14:paraId="0DBD2AE1" w14:textId="1DE44CB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 xml:space="preserve">Na podstawie art. </w:t>
      </w:r>
      <w:r w:rsidR="00DB1F0B">
        <w:rPr>
          <w:rFonts w:ascii="Arial" w:hAnsi="Arial" w:cs="Arial"/>
          <w:b/>
          <w:bCs/>
          <w:color w:val="000000" w:themeColor="text1"/>
        </w:rPr>
        <w:t>132</w:t>
      </w:r>
    </w:p>
    <w:p w14:paraId="2D22BB8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ustawy z dnia 11 września 2019 roku</w:t>
      </w:r>
    </w:p>
    <w:p w14:paraId="2880EFF4" w14:textId="38EE5216"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Prawo zamówień publicznych (</w:t>
      </w:r>
      <w:proofErr w:type="spellStart"/>
      <w:r w:rsidRPr="00F827D5">
        <w:rPr>
          <w:rFonts w:ascii="Arial" w:hAnsi="Arial" w:cs="Arial"/>
          <w:color w:val="000000" w:themeColor="text1"/>
        </w:rPr>
        <w:t>t.j</w:t>
      </w:r>
      <w:proofErr w:type="spellEnd"/>
      <w:r w:rsidRPr="00F827D5">
        <w:rPr>
          <w:rFonts w:ascii="Arial" w:hAnsi="Arial" w:cs="Arial"/>
          <w:color w:val="000000" w:themeColor="text1"/>
        </w:rPr>
        <w:t>. Dz. U. z 202</w:t>
      </w:r>
      <w:r w:rsidR="00032B15" w:rsidRPr="00F827D5">
        <w:rPr>
          <w:rFonts w:ascii="Arial" w:hAnsi="Arial" w:cs="Arial"/>
          <w:color w:val="000000" w:themeColor="text1"/>
        </w:rPr>
        <w:t>3</w:t>
      </w:r>
      <w:r w:rsidRPr="00F827D5">
        <w:rPr>
          <w:rFonts w:ascii="Arial" w:hAnsi="Arial" w:cs="Arial"/>
          <w:color w:val="000000" w:themeColor="text1"/>
        </w:rPr>
        <w:t xml:space="preserve">r., poz. </w:t>
      </w:r>
      <w:r w:rsidR="00905F44" w:rsidRPr="00F827D5">
        <w:rPr>
          <w:rFonts w:ascii="Arial" w:hAnsi="Arial" w:cs="Arial"/>
          <w:color w:val="000000" w:themeColor="text1"/>
        </w:rPr>
        <w:t>1</w:t>
      </w:r>
      <w:r w:rsidR="00032B15" w:rsidRPr="00F827D5">
        <w:rPr>
          <w:rFonts w:ascii="Arial" w:hAnsi="Arial" w:cs="Arial"/>
          <w:color w:val="000000" w:themeColor="text1"/>
        </w:rPr>
        <w:t>605</w:t>
      </w:r>
      <w:r w:rsidR="002D7DF8" w:rsidRPr="00F827D5">
        <w:rPr>
          <w:rFonts w:ascii="Arial" w:hAnsi="Arial" w:cs="Arial"/>
          <w:color w:val="000000" w:themeColor="text1"/>
        </w:rPr>
        <w:t>, ze zm.</w:t>
      </w:r>
      <w:r w:rsidRPr="00F827D5">
        <w:rPr>
          <w:rFonts w:ascii="Arial" w:hAnsi="Arial" w:cs="Arial"/>
          <w:color w:val="000000" w:themeColor="text1"/>
        </w:rPr>
        <w:t xml:space="preserve">) zwana dalej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7582292C" w14:textId="77777777" w:rsidR="00702AEA" w:rsidRPr="00F827D5" w:rsidRDefault="00702AEA" w:rsidP="008A4032">
      <w:pPr>
        <w:pStyle w:val="NormalnyWeb"/>
        <w:spacing w:before="0" w:after="0" w:line="360" w:lineRule="auto"/>
        <w:rPr>
          <w:rFonts w:ascii="Arial" w:hAnsi="Arial" w:cs="Arial"/>
          <w:color w:val="000000" w:themeColor="text1"/>
        </w:rPr>
      </w:pPr>
    </w:p>
    <w:p w14:paraId="1D726C68" w14:textId="11BC61A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O wartości </w:t>
      </w:r>
      <w:r w:rsidR="00DB1F0B">
        <w:rPr>
          <w:rFonts w:ascii="Arial" w:hAnsi="Arial" w:cs="Arial"/>
          <w:color w:val="000000" w:themeColor="text1"/>
        </w:rPr>
        <w:t>równej lub przekraczającej</w:t>
      </w:r>
      <w:r w:rsidRPr="00F827D5">
        <w:rPr>
          <w:rFonts w:ascii="Arial" w:hAnsi="Arial" w:cs="Arial"/>
          <w:color w:val="000000" w:themeColor="text1"/>
        </w:rPr>
        <w:t xml:space="preserve"> progi unijne</w:t>
      </w:r>
    </w:p>
    <w:p w14:paraId="49B58927" w14:textId="77777777" w:rsidR="00702AEA" w:rsidRPr="00F827D5" w:rsidRDefault="00702AEA" w:rsidP="008A4032">
      <w:pPr>
        <w:pStyle w:val="NormalnyWeb"/>
        <w:spacing w:before="0" w:after="0" w:line="360" w:lineRule="auto"/>
        <w:jc w:val="center"/>
        <w:rPr>
          <w:rFonts w:ascii="Arial" w:hAnsi="Arial" w:cs="Arial"/>
          <w:color w:val="000000" w:themeColor="text1"/>
        </w:rPr>
      </w:pPr>
    </w:p>
    <w:p w14:paraId="545B7FEC"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na:</w:t>
      </w:r>
    </w:p>
    <w:p w14:paraId="006A78DA" w14:textId="1432803D" w:rsidR="008B35FD" w:rsidRPr="008B35FD" w:rsidRDefault="008E247C" w:rsidP="008B35FD">
      <w:pPr>
        <w:spacing w:line="360" w:lineRule="auto"/>
        <w:jc w:val="center"/>
        <w:rPr>
          <w:rFonts w:ascii="Arial" w:hAnsi="Arial" w:cs="Arial"/>
          <w:b/>
          <w:bCs/>
        </w:rPr>
      </w:pPr>
      <w:r w:rsidRPr="008B35FD">
        <w:rPr>
          <w:rFonts w:ascii="Arial" w:eastAsia="Times New Roman" w:hAnsi="Arial" w:cs="Arial"/>
          <w:b/>
          <w:bCs/>
          <w:color w:val="000000" w:themeColor="text1"/>
          <w:kern w:val="0"/>
          <w:lang w:eastAsia="pl-PL" w:bidi="ar-SA"/>
        </w:rPr>
        <w:t>D</w:t>
      </w:r>
      <w:r w:rsidR="002D7DF8" w:rsidRPr="008B35FD">
        <w:rPr>
          <w:rFonts w:ascii="Arial" w:eastAsia="Times New Roman" w:hAnsi="Arial" w:cs="Arial"/>
          <w:b/>
          <w:bCs/>
          <w:color w:val="000000" w:themeColor="text1"/>
          <w:kern w:val="0"/>
          <w:lang w:eastAsia="pl-PL" w:bidi="ar-SA"/>
        </w:rPr>
        <w:t xml:space="preserve">ostawa </w:t>
      </w:r>
      <w:r w:rsidR="008B35FD" w:rsidRPr="008B35FD">
        <w:rPr>
          <w:rStyle w:val="Domylnaczcionkaakapitu3"/>
          <w:rFonts w:ascii="Arial" w:hAnsi="Arial" w:cs="Arial"/>
          <w:b/>
          <w:bCs/>
          <w:color w:val="000000"/>
          <w:kern w:val="0"/>
          <w:lang w:eastAsia="pl-PL" w:bidi="ar-SA"/>
        </w:rPr>
        <w:t xml:space="preserve">fabrycznie nowego </w:t>
      </w:r>
      <w:r w:rsidR="008B35FD" w:rsidRPr="008B35FD">
        <w:rPr>
          <w:rFonts w:ascii="Arial" w:hAnsi="Arial" w:cs="Arial"/>
          <w:b/>
          <w:bCs/>
        </w:rPr>
        <w:t xml:space="preserve">samochodu ciężarowego </w:t>
      </w:r>
      <w:r w:rsidR="008B35FD">
        <w:rPr>
          <w:rFonts w:ascii="Arial" w:hAnsi="Arial" w:cs="Arial"/>
          <w:b/>
          <w:bCs/>
        </w:rPr>
        <w:t xml:space="preserve">o </w:t>
      </w:r>
      <w:r w:rsidR="008B35FD" w:rsidRPr="008B35FD">
        <w:rPr>
          <w:rFonts w:ascii="Arial" w:hAnsi="Arial" w:cs="Arial"/>
          <w:b/>
          <w:bCs/>
        </w:rPr>
        <w:t>DMC 18 ton wyposażonego w urządzenie hakowe.</w:t>
      </w:r>
    </w:p>
    <w:p w14:paraId="280F66C5" w14:textId="0FAAE837" w:rsidR="00702AEA" w:rsidRPr="00F827D5" w:rsidRDefault="00702AEA" w:rsidP="00DB1F0B">
      <w:pPr>
        <w:widowControl/>
        <w:spacing w:line="360" w:lineRule="auto"/>
        <w:jc w:val="center"/>
        <w:textAlignment w:val="auto"/>
        <w:rPr>
          <w:rFonts w:ascii="Arial" w:hAnsi="Arial" w:cs="Arial"/>
          <w:color w:val="000000" w:themeColor="text1"/>
        </w:rPr>
      </w:pPr>
    </w:p>
    <w:p w14:paraId="2E53B3B9" w14:textId="77777777" w:rsidR="00702AEA" w:rsidRPr="00F827D5" w:rsidRDefault="00702AEA" w:rsidP="008A4032">
      <w:pPr>
        <w:pStyle w:val="NormalnyWeb"/>
        <w:spacing w:before="0" w:after="0" w:line="360" w:lineRule="auto"/>
        <w:rPr>
          <w:rFonts w:ascii="Arial" w:hAnsi="Arial" w:cs="Arial"/>
          <w:color w:val="000000" w:themeColor="text1"/>
        </w:rPr>
      </w:pPr>
    </w:p>
    <w:p w14:paraId="5C2299E5" w14:textId="77777777" w:rsidR="00702AEA" w:rsidRPr="00F827D5" w:rsidRDefault="00702AEA" w:rsidP="008A4032">
      <w:pPr>
        <w:pStyle w:val="NormalnyWeb"/>
        <w:spacing w:before="0" w:after="0" w:line="360" w:lineRule="auto"/>
        <w:rPr>
          <w:rFonts w:ascii="Arial" w:hAnsi="Arial" w:cs="Arial"/>
          <w:color w:val="000000" w:themeColor="text1"/>
        </w:rPr>
      </w:pPr>
    </w:p>
    <w:p w14:paraId="3676D04A" w14:textId="1F005C9B"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 xml:space="preserve">Spytkowo, </w:t>
      </w:r>
      <w:r w:rsidR="00B562D7">
        <w:rPr>
          <w:rStyle w:val="Pogrubienie"/>
          <w:rFonts w:ascii="Arial" w:hAnsi="Arial" w:cs="Arial"/>
          <w:b w:val="0"/>
          <w:bCs w:val="0"/>
        </w:rPr>
        <w:t>2024-05-2</w:t>
      </w:r>
      <w:r w:rsidR="00F3446C">
        <w:rPr>
          <w:rStyle w:val="Pogrubienie"/>
          <w:rFonts w:ascii="Arial" w:hAnsi="Arial" w:cs="Arial"/>
          <w:b w:val="0"/>
          <w:bCs w:val="0"/>
        </w:rPr>
        <w:t>3</w:t>
      </w:r>
    </w:p>
    <w:p w14:paraId="0721888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zatwierdzam:</w:t>
      </w:r>
    </w:p>
    <w:p w14:paraId="2C7EFD6E"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Mariusz Piasecki</w:t>
      </w:r>
    </w:p>
    <w:p w14:paraId="1ECD37C2" w14:textId="77777777" w:rsidR="00702AEA" w:rsidRPr="00F827D5" w:rsidRDefault="00702AEA" w:rsidP="008A4032">
      <w:pPr>
        <w:pStyle w:val="NormalnyWeb"/>
        <w:spacing w:before="0" w:after="0" w:line="360" w:lineRule="auto"/>
        <w:rPr>
          <w:rFonts w:ascii="Arial" w:hAnsi="Arial" w:cs="Arial"/>
          <w:color w:val="000000" w:themeColor="text1"/>
        </w:rPr>
      </w:pPr>
    </w:p>
    <w:p w14:paraId="41E0DC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Prezes Zarządu</w:t>
      </w:r>
    </w:p>
    <w:p w14:paraId="6A7053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Zakład Unieszkodliwiania Odpadów Komunalnych Spytkowo Sp. z o.o.</w:t>
      </w:r>
    </w:p>
    <w:p w14:paraId="33912A8F" w14:textId="77777777" w:rsidR="00702AEA" w:rsidRPr="00F827D5" w:rsidRDefault="00702AEA" w:rsidP="008A4032">
      <w:pPr>
        <w:pStyle w:val="NormalnyWeb"/>
        <w:spacing w:before="0" w:after="0" w:line="360" w:lineRule="auto"/>
        <w:rPr>
          <w:rFonts w:ascii="Arial" w:hAnsi="Arial" w:cs="Arial"/>
          <w:color w:val="000000" w:themeColor="text1"/>
        </w:rPr>
      </w:pPr>
    </w:p>
    <w:p w14:paraId="631A7974" w14:textId="77777777" w:rsidR="00702AEA" w:rsidRPr="00F827D5" w:rsidRDefault="00702AEA" w:rsidP="008A4032">
      <w:pPr>
        <w:pStyle w:val="NormalnyWeb"/>
        <w:spacing w:before="0" w:after="0" w:line="360" w:lineRule="auto"/>
        <w:rPr>
          <w:rFonts w:ascii="Arial" w:hAnsi="Arial" w:cs="Arial"/>
          <w:color w:val="000000" w:themeColor="text1"/>
        </w:rPr>
      </w:pPr>
    </w:p>
    <w:p w14:paraId="09B23840" w14:textId="77777777" w:rsidR="00702AEA" w:rsidRPr="00F827D5" w:rsidRDefault="00702AEA" w:rsidP="008A4032">
      <w:pPr>
        <w:pStyle w:val="NormalnyWeb"/>
        <w:spacing w:before="0" w:after="0" w:line="360" w:lineRule="auto"/>
        <w:rPr>
          <w:rFonts w:ascii="Arial" w:hAnsi="Arial" w:cs="Arial"/>
          <w:color w:val="000000" w:themeColor="text1"/>
        </w:rPr>
      </w:pPr>
    </w:p>
    <w:p w14:paraId="1524B250" w14:textId="77777777" w:rsidR="00702AEA" w:rsidRPr="00F827D5" w:rsidRDefault="00702AEA" w:rsidP="008A4032">
      <w:pPr>
        <w:pStyle w:val="NormalnyWeb"/>
        <w:spacing w:before="0" w:after="0" w:line="360" w:lineRule="auto"/>
        <w:rPr>
          <w:rFonts w:ascii="Arial" w:hAnsi="Arial" w:cs="Arial"/>
          <w:color w:val="000000" w:themeColor="text1"/>
        </w:rPr>
      </w:pPr>
    </w:p>
    <w:p w14:paraId="6454E368" w14:textId="26565CA4"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b w:val="0"/>
          <w:bCs w:val="0"/>
          <w:color w:val="000000" w:themeColor="text1"/>
        </w:rPr>
        <w:t xml:space="preserve">Specyfikacja niniejsza </w:t>
      </w:r>
      <w:r w:rsidRPr="00435ECF">
        <w:rPr>
          <w:rStyle w:val="Pogrubienie"/>
          <w:rFonts w:ascii="Arial" w:hAnsi="Arial" w:cs="Arial"/>
          <w:b w:val="0"/>
          <w:bCs w:val="0"/>
          <w:color w:val="000000" w:themeColor="text1"/>
        </w:rPr>
        <w:t xml:space="preserve">zawiera </w:t>
      </w:r>
      <w:r w:rsidR="00A74119">
        <w:rPr>
          <w:rStyle w:val="Pogrubienie"/>
          <w:rFonts w:ascii="Arial" w:hAnsi="Arial" w:cs="Arial"/>
          <w:b w:val="0"/>
          <w:bCs w:val="0"/>
          <w:color w:val="000000" w:themeColor="text1"/>
        </w:rPr>
        <w:t>48</w:t>
      </w:r>
      <w:r w:rsidR="007D2EFA" w:rsidRPr="00435ECF">
        <w:rPr>
          <w:rStyle w:val="Pogrubienie"/>
          <w:rFonts w:ascii="Arial" w:hAnsi="Arial" w:cs="Arial"/>
          <w:b w:val="0"/>
          <w:bCs w:val="0"/>
          <w:color w:val="000000" w:themeColor="text1"/>
        </w:rPr>
        <w:t xml:space="preserve"> </w:t>
      </w:r>
      <w:r w:rsidRPr="00435ECF">
        <w:rPr>
          <w:rStyle w:val="Pogrubienie"/>
          <w:rFonts w:ascii="Arial" w:hAnsi="Arial" w:cs="Arial"/>
          <w:b w:val="0"/>
          <w:bCs w:val="0"/>
          <w:color w:val="000000" w:themeColor="text1"/>
        </w:rPr>
        <w:t>stron.</w:t>
      </w:r>
    </w:p>
    <w:p w14:paraId="7F498FBC" w14:textId="08BC038E" w:rsidR="00702AEA" w:rsidRPr="00F827D5" w:rsidRDefault="00702AEA" w:rsidP="008A4032">
      <w:pPr>
        <w:pStyle w:val="NormalnyWeb"/>
        <w:pageBreakBefore/>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 Nazwa i adres Zamawiającego.</w:t>
            </w:r>
          </w:p>
        </w:tc>
      </w:tr>
    </w:tbl>
    <w:p w14:paraId="4E12336E" w14:textId="77777777" w:rsidR="008B35FD" w:rsidRDefault="008B35FD" w:rsidP="008A4032">
      <w:pPr>
        <w:pStyle w:val="NormalnyWeb"/>
        <w:spacing w:before="0" w:after="0" w:line="360" w:lineRule="auto"/>
        <w:rPr>
          <w:rFonts w:ascii="Arial" w:hAnsi="Arial" w:cs="Arial"/>
          <w:b/>
          <w:bCs/>
          <w:color w:val="000000" w:themeColor="text1"/>
        </w:rPr>
      </w:pPr>
    </w:p>
    <w:p w14:paraId="45FAC646" w14:textId="7F071734"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Zamawiający:</w:t>
      </w:r>
      <w:r w:rsidRPr="00F827D5">
        <w:rPr>
          <w:rFonts w:ascii="Arial" w:hAnsi="Arial" w:cs="Arial"/>
          <w:color w:val="000000" w:themeColor="text1"/>
        </w:rPr>
        <w:t xml:space="preserve"> Zakład Unieszkodliwiania Odpadów Komunalnych Spytkowo Sp. z o.o.</w:t>
      </w:r>
    </w:p>
    <w:p w14:paraId="4095389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Siedziba:</w:t>
      </w:r>
      <w:r w:rsidRPr="00F827D5">
        <w:rPr>
          <w:rFonts w:ascii="Arial" w:hAnsi="Arial" w:cs="Arial"/>
          <w:color w:val="000000" w:themeColor="text1"/>
        </w:rPr>
        <w:t xml:space="preserve"> Spytkowo 69, 11-500 Giżycko</w:t>
      </w:r>
    </w:p>
    <w:p w14:paraId="37A96F9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NIP 8451958301; REGON 280470190 </w:t>
      </w:r>
      <w:r w:rsidRPr="00F827D5">
        <w:rPr>
          <w:rFonts w:ascii="Arial" w:hAnsi="Arial" w:cs="Arial"/>
          <w:color w:val="000000" w:themeColor="text1"/>
        </w:rPr>
        <w:br/>
        <w:t>Sąd Rejonowy w Olsztynie VIII Wydział Gospodarczy KRS 0000346147</w:t>
      </w:r>
    </w:p>
    <w:p w14:paraId="7A2AF9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Telefon:</w:t>
      </w:r>
      <w:r w:rsidRPr="00F827D5">
        <w:rPr>
          <w:rFonts w:ascii="Arial" w:hAnsi="Arial" w:cs="Arial"/>
          <w:color w:val="000000" w:themeColor="text1"/>
        </w:rPr>
        <w:t xml:space="preserve"> +48 87 555 54 13</w:t>
      </w:r>
    </w:p>
    <w:p w14:paraId="691B6BC5" w14:textId="3FA527B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e-mail:</w:t>
      </w:r>
      <w:r w:rsidRPr="00F827D5">
        <w:rPr>
          <w:rFonts w:ascii="Arial" w:hAnsi="Arial" w:cs="Arial"/>
          <w:color w:val="000000" w:themeColor="text1"/>
        </w:rPr>
        <w:t xml:space="preserve"> biuro@zuokspytkowo.pl </w:t>
      </w:r>
      <w:r w:rsidRPr="00F827D5">
        <w:rPr>
          <w:rFonts w:ascii="Arial" w:hAnsi="Arial" w:cs="Arial"/>
          <w:b/>
          <w:bCs/>
          <w:color w:val="000000" w:themeColor="text1"/>
        </w:rPr>
        <w:t>URL:</w:t>
      </w:r>
      <w:r w:rsidRPr="00F827D5">
        <w:rPr>
          <w:rFonts w:ascii="Arial" w:hAnsi="Arial" w:cs="Arial"/>
          <w:color w:val="000000" w:themeColor="text1"/>
        </w:rPr>
        <w:t xml:space="preserve"> </w:t>
      </w:r>
      <w:hyperlink r:id="rId8" w:tgtFrame="_top" w:history="1">
        <w:r w:rsidRPr="00F827D5">
          <w:rPr>
            <w:rStyle w:val="Hipercze"/>
            <w:rFonts w:ascii="Arial" w:hAnsi="Arial" w:cs="Arial"/>
            <w:color w:val="000000" w:themeColor="text1"/>
          </w:rPr>
          <w:t>http://zuokspytkowo.pl/</w:t>
        </w:r>
      </w:hyperlink>
    </w:p>
    <w:p w14:paraId="1B96D02A" w14:textId="77777777" w:rsidR="005E03F1" w:rsidRPr="00F827D5" w:rsidRDefault="005E03F1"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 Adres strony internetowej.</w:t>
            </w:r>
          </w:p>
        </w:tc>
      </w:tr>
    </w:tbl>
    <w:p w14:paraId="1914AE21" w14:textId="77777777" w:rsidR="008B35FD" w:rsidRDefault="008B35FD" w:rsidP="008A4032">
      <w:pPr>
        <w:pStyle w:val="NormalnyWeb"/>
        <w:spacing w:before="0" w:after="0" w:line="360" w:lineRule="auto"/>
        <w:rPr>
          <w:rFonts w:ascii="Arial" w:hAnsi="Arial" w:cs="Arial"/>
          <w:color w:val="000000" w:themeColor="text1"/>
        </w:rPr>
      </w:pPr>
    </w:p>
    <w:p w14:paraId="20C44511" w14:textId="2B4BE172" w:rsidR="00557CB2" w:rsidRPr="00881A35" w:rsidRDefault="00557CB2"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Adres strony internetowej, na której prowadzone jest post</w:t>
      </w:r>
      <w:r w:rsidR="00AF5531" w:rsidRPr="00F827D5">
        <w:rPr>
          <w:rFonts w:ascii="Arial" w:hAnsi="Arial" w:cs="Arial"/>
          <w:color w:val="000000" w:themeColor="text1"/>
        </w:rPr>
        <w:t>ę</w:t>
      </w:r>
      <w:r w:rsidRPr="00F827D5">
        <w:rPr>
          <w:rFonts w:ascii="Arial" w:hAnsi="Arial" w:cs="Arial"/>
          <w:color w:val="000000" w:themeColor="text1"/>
        </w:rPr>
        <w:t xml:space="preserve">powanie oraz na której będą </w:t>
      </w:r>
      <w:r w:rsidRPr="00881A35">
        <w:rPr>
          <w:rFonts w:ascii="Arial" w:hAnsi="Arial" w:cs="Arial"/>
          <w:color w:val="000000" w:themeColor="text1"/>
        </w:rPr>
        <w:t xml:space="preserve">dostępne wszelkie dokumenty zamówienia bezpośrednio związane z niniejszym postępowaniem o udzielenie zamówienia, zmiany i wyjaśnienia treści SWZ: </w:t>
      </w:r>
    </w:p>
    <w:p w14:paraId="1C934DB4" w14:textId="77777777" w:rsidR="00B562D7" w:rsidRPr="00B562D7" w:rsidRDefault="0043621C" w:rsidP="00B562D7">
      <w:pPr>
        <w:pStyle w:val="NormalnyWeb"/>
        <w:spacing w:before="0" w:after="0" w:line="360" w:lineRule="auto"/>
        <w:rPr>
          <w:rFonts w:ascii="Arial" w:hAnsi="Arial" w:cs="Arial"/>
        </w:rPr>
      </w:pPr>
      <w:hyperlink r:id="rId9" w:history="1">
        <w:r w:rsidR="00B562D7" w:rsidRPr="00B562D7">
          <w:rPr>
            <w:rStyle w:val="Hipercze"/>
            <w:rFonts w:ascii="Arial" w:hAnsi="Arial" w:cs="Arial"/>
            <w:color w:val="auto"/>
          </w:rPr>
          <w:t>https://ezamowienia.gov.pl/mp-client/search/list/ocds-148610-ad01bedd-1814-11ef-a7c1-72acb4a2af8f</w:t>
        </w:r>
      </w:hyperlink>
    </w:p>
    <w:p w14:paraId="188BB041" w14:textId="77777777" w:rsidR="008B35FD" w:rsidRDefault="008B35FD" w:rsidP="008A4032">
      <w:pPr>
        <w:pStyle w:val="NormalnyWeb"/>
        <w:spacing w:before="0" w:after="0" w:line="360" w:lineRule="auto"/>
      </w:pPr>
    </w:p>
    <w:p w14:paraId="5084D7C9" w14:textId="03658ACE" w:rsidR="00557CB2" w:rsidRPr="000E451D" w:rsidRDefault="00557CB2" w:rsidP="008A4032">
      <w:pPr>
        <w:pStyle w:val="NormalnyWeb"/>
        <w:spacing w:before="0" w:after="0" w:line="360" w:lineRule="auto"/>
        <w:rPr>
          <w:rFonts w:ascii="Arial" w:hAnsi="Arial" w:cs="Arial"/>
        </w:rPr>
      </w:pPr>
      <w:r w:rsidRPr="00881A35">
        <w:rPr>
          <w:rFonts w:ascii="Arial" w:hAnsi="Arial" w:cs="Arial"/>
          <w:color w:val="000000" w:themeColor="text1"/>
        </w:rPr>
        <w:t>Wszelkie dokumenty</w:t>
      </w:r>
      <w:r w:rsidRPr="004C7A22">
        <w:rPr>
          <w:rFonts w:ascii="Arial" w:hAnsi="Arial" w:cs="Arial"/>
          <w:color w:val="000000" w:themeColor="text1"/>
        </w:rPr>
        <w:t xml:space="preserve"> zamówienia będą również zamieszczone na stronie internetowej Zamawiającego: </w:t>
      </w:r>
      <w:hyperlink r:id="rId10" w:history="1">
        <w:r w:rsidRPr="004C7A22">
          <w:rPr>
            <w:rStyle w:val="Hipercze"/>
            <w:rFonts w:ascii="Arial" w:hAnsi="Arial" w:cs="Arial"/>
            <w:color w:val="000000" w:themeColor="text1"/>
          </w:rPr>
          <w:t>https://www.zuokspytkowo.pl/</w:t>
        </w:r>
      </w:hyperlink>
      <w:r w:rsidRPr="00F827D5">
        <w:rPr>
          <w:rFonts w:ascii="Arial" w:hAnsi="Arial" w:cs="Arial"/>
          <w:color w:val="000000" w:themeColor="text1"/>
        </w:rPr>
        <w:t xml:space="preserve"> w zakładce zamówienia</w:t>
      </w:r>
      <w:r w:rsidR="008B35FD">
        <w:rPr>
          <w:rFonts w:ascii="Arial" w:hAnsi="Arial" w:cs="Arial"/>
          <w:color w:val="000000" w:themeColor="text1"/>
        </w:rPr>
        <w:t xml:space="preserve">, w szczegółach niniejszego postępowania. </w:t>
      </w:r>
    </w:p>
    <w:p w14:paraId="3F2565EE" w14:textId="13571D01"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3. Tryb udzielania zamówienia.</w:t>
            </w:r>
          </w:p>
        </w:tc>
      </w:tr>
    </w:tbl>
    <w:p w14:paraId="0B19FCE2" w14:textId="77777777" w:rsidR="008B35FD" w:rsidRDefault="008B35FD" w:rsidP="008A4032">
      <w:pPr>
        <w:pStyle w:val="NormalnyWeb"/>
        <w:spacing w:before="0" w:after="0" w:line="360" w:lineRule="auto"/>
        <w:rPr>
          <w:rFonts w:ascii="Arial" w:hAnsi="Arial" w:cs="Arial"/>
          <w:color w:val="000000" w:themeColor="text1"/>
        </w:rPr>
      </w:pPr>
    </w:p>
    <w:p w14:paraId="64233BE2" w14:textId="77777777" w:rsidR="008B35FD"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Niniejsze postępowanie o udzielenie zamówienia publicznego prowadzone jest w trybie </w:t>
      </w:r>
      <w:r w:rsidR="008B35FD">
        <w:rPr>
          <w:rFonts w:ascii="Arial" w:hAnsi="Arial" w:cs="Arial"/>
          <w:color w:val="000000" w:themeColor="text1"/>
        </w:rPr>
        <w:t xml:space="preserve">przetargu nieograniczonego na podstawie art. 132 </w:t>
      </w:r>
      <w:proofErr w:type="spellStart"/>
      <w:r w:rsidR="008B35FD">
        <w:rPr>
          <w:rFonts w:ascii="Arial" w:hAnsi="Arial" w:cs="Arial"/>
          <w:color w:val="000000" w:themeColor="text1"/>
        </w:rPr>
        <w:t>u.p.z.p</w:t>
      </w:r>
      <w:proofErr w:type="spellEnd"/>
      <w:r w:rsidR="008B35FD">
        <w:rPr>
          <w:rFonts w:ascii="Arial" w:hAnsi="Arial" w:cs="Arial"/>
          <w:color w:val="000000" w:themeColor="text1"/>
        </w:rPr>
        <w:t>.</w:t>
      </w:r>
    </w:p>
    <w:p w14:paraId="1329AA9A" w14:textId="77777777" w:rsidR="008B35FD" w:rsidRDefault="008B35FD" w:rsidP="008A4032">
      <w:pPr>
        <w:pStyle w:val="NormalnyWeb"/>
        <w:spacing w:before="0" w:after="0" w:line="360" w:lineRule="auto"/>
        <w:rPr>
          <w:rFonts w:ascii="Arial" w:hAnsi="Arial" w:cs="Arial"/>
          <w:color w:val="000000" w:themeColor="text1"/>
        </w:rPr>
      </w:pPr>
    </w:p>
    <w:p w14:paraId="14853597" w14:textId="77777777" w:rsidR="008B35FD" w:rsidRPr="00B42366" w:rsidRDefault="008B35FD" w:rsidP="008B35FD">
      <w:pPr>
        <w:pStyle w:val="NormalnyWeb"/>
        <w:spacing w:before="0" w:after="0" w:line="360" w:lineRule="auto"/>
        <w:rPr>
          <w:rFonts w:ascii="Arial" w:hAnsi="Arial" w:cs="Arial"/>
          <w:color w:val="000000"/>
        </w:rPr>
      </w:pPr>
      <w:r w:rsidRPr="00B42366">
        <w:rPr>
          <w:rFonts w:ascii="Arial" w:hAnsi="Arial" w:cs="Arial"/>
          <w:color w:val="000000"/>
        </w:rPr>
        <w:t xml:space="preserve">Zamawiający  w myśl art. 139 ust. 1 </w:t>
      </w:r>
      <w:proofErr w:type="spellStart"/>
      <w:r w:rsidRPr="00B42366">
        <w:rPr>
          <w:rFonts w:ascii="Arial" w:hAnsi="Arial" w:cs="Arial"/>
          <w:color w:val="000000"/>
        </w:rPr>
        <w:t>u.p.z.p</w:t>
      </w:r>
      <w:proofErr w:type="spellEnd"/>
      <w:r w:rsidRPr="00B42366">
        <w:rPr>
          <w:rFonts w:ascii="Arial" w:hAnsi="Arial" w:cs="Arial"/>
          <w:color w:val="000000"/>
        </w:rPr>
        <w:t>. najpierw  dokona  badania  i  oceny  ofert,  a  następnie  dokona  kwalifikacji podmiotowej Wykonawcy, którego oferta została najwyżej oceniona, w zakresie braku podstaw wykluczenia oraz spełniania warunków udziału w postępowaniu.</w:t>
      </w:r>
    </w:p>
    <w:p w14:paraId="25D4E93D" w14:textId="2B3D120A" w:rsidR="00702AEA" w:rsidRPr="00F827D5" w:rsidRDefault="00702AEA" w:rsidP="008A4032">
      <w:pPr>
        <w:pStyle w:val="NormalnyWeb"/>
        <w:spacing w:before="0" w:after="0" w:line="360" w:lineRule="auto"/>
        <w:rPr>
          <w:rFonts w:ascii="Arial" w:hAnsi="Arial" w:cs="Arial"/>
          <w:color w:val="000000" w:themeColor="text1"/>
        </w:rPr>
      </w:pPr>
    </w:p>
    <w:p w14:paraId="6C285FA2" w14:textId="0FC13CE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zakresie nieuregulowanym niniejszą Specyfikacją Warunków Zamówienia, zwana dalej SWZ, zastosowanie mają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831192D" w14:textId="51CA207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F827D5" w:rsidRDefault="00684799" w:rsidP="008A4032">
            <w:pPr>
              <w:spacing w:line="360" w:lineRule="auto"/>
              <w:jc w:val="center"/>
              <w:rPr>
                <w:rFonts w:ascii="Arial" w:hAnsi="Arial" w:cs="Arial"/>
                <w:color w:val="000000" w:themeColor="text1"/>
              </w:rPr>
            </w:pPr>
            <w:r w:rsidRPr="00F827D5">
              <w:rPr>
                <w:rFonts w:ascii="Arial" w:hAnsi="Arial" w:cs="Arial"/>
                <w:b/>
                <w:bCs/>
                <w:color w:val="000000" w:themeColor="text1"/>
              </w:rPr>
              <w:t>4</w:t>
            </w:r>
            <w:r w:rsidR="00702AEA" w:rsidRPr="00F827D5">
              <w:rPr>
                <w:rFonts w:ascii="Arial" w:hAnsi="Arial" w:cs="Arial"/>
                <w:b/>
                <w:bCs/>
                <w:color w:val="000000" w:themeColor="text1"/>
              </w:rPr>
              <w:t>. Opis przedmiotu zamówienia.</w:t>
            </w:r>
          </w:p>
        </w:tc>
      </w:tr>
    </w:tbl>
    <w:p w14:paraId="7352915F" w14:textId="77777777" w:rsidR="00E6495D" w:rsidRDefault="00E6495D" w:rsidP="00B45CD7">
      <w:pPr>
        <w:pStyle w:val="Textbody"/>
        <w:spacing w:after="0" w:line="360" w:lineRule="auto"/>
        <w:rPr>
          <w:rFonts w:ascii="Arial" w:hAnsi="Arial" w:cs="Arial"/>
          <w:color w:val="000000" w:themeColor="text1"/>
        </w:rPr>
      </w:pPr>
    </w:p>
    <w:p w14:paraId="71B6484F" w14:textId="1E9CD750" w:rsidR="00781E89" w:rsidRPr="00781E89" w:rsidRDefault="008B35FD" w:rsidP="00781E89">
      <w:pPr>
        <w:spacing w:line="360" w:lineRule="auto"/>
        <w:rPr>
          <w:rFonts w:ascii="Arial" w:hAnsi="Arial" w:cs="Arial"/>
        </w:rPr>
      </w:pPr>
      <w:r w:rsidRPr="00781E89">
        <w:rPr>
          <w:rFonts w:ascii="Arial" w:hAnsi="Arial" w:cs="Arial"/>
          <w:color w:val="000000" w:themeColor="text1"/>
        </w:rPr>
        <w:t>4.1.</w:t>
      </w:r>
      <w:r w:rsidR="00781E89" w:rsidRPr="00781E89">
        <w:rPr>
          <w:rFonts w:ascii="Arial" w:hAnsi="Arial" w:cs="Arial"/>
          <w:color w:val="000000" w:themeColor="text1"/>
        </w:rPr>
        <w:t xml:space="preserve"> </w:t>
      </w:r>
      <w:r w:rsidR="00781E89" w:rsidRPr="00781E89">
        <w:rPr>
          <w:rFonts w:ascii="Arial" w:hAnsi="Arial" w:cs="Arial"/>
        </w:rPr>
        <w:t xml:space="preserve">Przedmiotem zamówienia jest </w:t>
      </w:r>
      <w:r w:rsidR="00781E89" w:rsidRPr="00781E89">
        <w:rPr>
          <w:rStyle w:val="Domylnaczcionkaakapitu3"/>
          <w:rFonts w:ascii="Arial" w:hAnsi="Arial" w:cs="Arial"/>
          <w:kern w:val="0"/>
          <w:lang w:eastAsia="pl-PL" w:bidi="ar-SA"/>
        </w:rPr>
        <w:t xml:space="preserve">dostawa </w:t>
      </w:r>
      <w:r w:rsidR="00781E89" w:rsidRPr="00781E89">
        <w:rPr>
          <w:rStyle w:val="Domylnaczcionkaakapitu3"/>
          <w:rFonts w:ascii="Arial" w:hAnsi="Arial" w:cs="Arial"/>
          <w:color w:val="000000"/>
          <w:kern w:val="0"/>
          <w:lang w:eastAsia="pl-PL" w:bidi="ar-SA"/>
        </w:rPr>
        <w:t xml:space="preserve">fabrycznie nowego </w:t>
      </w:r>
      <w:r w:rsidR="00781E89" w:rsidRPr="00781E89">
        <w:rPr>
          <w:rFonts w:ascii="Arial" w:hAnsi="Arial" w:cs="Arial"/>
        </w:rPr>
        <w:t>samochodu ciężarowego o DMC 18 ton do selektywnej zbiórki odpadów, wyposażonego w urządzenie hakowe.</w:t>
      </w:r>
    </w:p>
    <w:p w14:paraId="0531E447" w14:textId="7900FA7A" w:rsidR="00781E89" w:rsidRPr="00781E89" w:rsidRDefault="008B35FD" w:rsidP="00781E89">
      <w:pPr>
        <w:spacing w:line="360" w:lineRule="auto"/>
        <w:rPr>
          <w:rFonts w:ascii="Arial" w:hAnsi="Arial" w:cs="Arial"/>
          <w:color w:val="000000" w:themeColor="text1"/>
        </w:rPr>
      </w:pPr>
      <w:r w:rsidRPr="00781E89">
        <w:rPr>
          <w:rFonts w:ascii="Arial" w:hAnsi="Arial" w:cs="Arial"/>
          <w:color w:val="000000" w:themeColor="text1"/>
        </w:rPr>
        <w:t xml:space="preserve"> </w:t>
      </w:r>
    </w:p>
    <w:p w14:paraId="60E28F2C" w14:textId="11AF17D4" w:rsidR="00781E89" w:rsidRPr="00781E89" w:rsidRDefault="00781E89" w:rsidP="00781E89">
      <w:pPr>
        <w:spacing w:line="360" w:lineRule="auto"/>
        <w:rPr>
          <w:rFonts w:ascii="Arial" w:hAnsi="Arial" w:cs="Arial"/>
        </w:rPr>
      </w:pPr>
      <w:r w:rsidRPr="00781E89">
        <w:rPr>
          <w:rFonts w:ascii="Arial" w:hAnsi="Arial" w:cs="Arial"/>
        </w:rPr>
        <w:t>Zakres zamówienia obejmuje dostawę pojazdu do siedziby Zamawiającego, odbiór urządzeń dźwigowych przez UDT, przekazanie dokumentów pojazdu i dokumentów gwarancyjnych, przeszkolenie 2 kierowców.</w:t>
      </w:r>
    </w:p>
    <w:p w14:paraId="6E9B7647" w14:textId="77777777" w:rsidR="00781E89" w:rsidRPr="00781E89" w:rsidRDefault="00781E89" w:rsidP="00781E89">
      <w:pPr>
        <w:spacing w:line="360" w:lineRule="auto"/>
        <w:rPr>
          <w:rFonts w:ascii="Arial" w:hAnsi="Arial" w:cs="Arial"/>
        </w:rPr>
      </w:pPr>
    </w:p>
    <w:p w14:paraId="1755B230" w14:textId="056100E5" w:rsidR="00E01F80" w:rsidRDefault="00781E89" w:rsidP="00E01F80">
      <w:pPr>
        <w:pStyle w:val="Textbody"/>
        <w:spacing w:after="0" w:line="360" w:lineRule="auto"/>
        <w:rPr>
          <w:rStyle w:val="Domylnaczcionkaakapitu3"/>
          <w:rFonts w:ascii="Arial" w:hAnsi="Arial" w:cs="Arial"/>
          <w:color w:val="000000"/>
          <w:kern w:val="0"/>
          <w:lang w:eastAsia="pl-PL" w:bidi="ar-SA"/>
        </w:rPr>
      </w:pPr>
      <w:r w:rsidRPr="00781E89">
        <w:rPr>
          <w:rStyle w:val="Domylnaczcionkaakapitu3"/>
          <w:rFonts w:ascii="Arial" w:hAnsi="Arial" w:cs="Arial"/>
          <w:color w:val="000000"/>
          <w:kern w:val="0"/>
          <w:lang w:eastAsia="pl-PL" w:bidi="ar-SA"/>
        </w:rPr>
        <w:t>Minimalny okres gwarancji jakości na dostarczony samochód ciężarowy z wyposażeniem w urządzenie hakowe wynosi</w:t>
      </w:r>
      <w:r w:rsidRPr="00FB583B">
        <w:rPr>
          <w:rStyle w:val="Domylnaczcionkaakapitu3"/>
          <w:rFonts w:ascii="Arial" w:hAnsi="Arial" w:cs="Arial"/>
          <w:color w:val="000000"/>
          <w:kern w:val="0"/>
          <w:lang w:eastAsia="pl-PL" w:bidi="ar-SA"/>
        </w:rPr>
        <w:t xml:space="preserve"> 24 miesiące </w:t>
      </w:r>
      <w:r w:rsidRPr="00FB583B">
        <w:rPr>
          <w:rStyle w:val="Domylnaczcionkaakapitu3"/>
          <w:rFonts w:ascii="Arial" w:hAnsi="Arial" w:cs="Arial"/>
          <w:color w:val="000000"/>
        </w:rPr>
        <w:t xml:space="preserve">liczony od daty bezusterkowego odbioru, </w:t>
      </w:r>
      <w:r w:rsidRPr="00E01F80">
        <w:rPr>
          <w:rStyle w:val="Domylnaczcionkaakapitu3"/>
          <w:rFonts w:ascii="Arial" w:hAnsi="Arial" w:cs="Arial"/>
          <w:color w:val="000000"/>
        </w:rPr>
        <w:t>potwierdzonego protokołem zdawczo-odbiorczym podpisanym przez obie strony</w:t>
      </w:r>
      <w:r w:rsidRPr="00E01F80">
        <w:rPr>
          <w:rStyle w:val="Domylnaczcionkaakapitu3"/>
          <w:rFonts w:ascii="Arial" w:hAnsi="Arial" w:cs="Arial"/>
          <w:color w:val="000000"/>
          <w:kern w:val="0"/>
          <w:lang w:eastAsia="pl-PL" w:bidi="ar-SA"/>
        </w:rPr>
        <w:t xml:space="preserve"> bez uwag i zastrzeżeń.</w:t>
      </w:r>
    </w:p>
    <w:p w14:paraId="78B51728" w14:textId="77777777" w:rsidR="008B35FD" w:rsidRPr="00E01F80" w:rsidRDefault="008B35FD" w:rsidP="00E01F80">
      <w:pPr>
        <w:pStyle w:val="Textbody"/>
        <w:spacing w:after="0" w:line="360" w:lineRule="auto"/>
        <w:rPr>
          <w:rFonts w:ascii="Arial" w:hAnsi="Arial" w:cs="Arial"/>
          <w:color w:val="000000" w:themeColor="text1"/>
        </w:rPr>
      </w:pPr>
    </w:p>
    <w:p w14:paraId="45A13973" w14:textId="77777777" w:rsidR="002F6A4E" w:rsidRDefault="00470B47" w:rsidP="00E01F80">
      <w:pPr>
        <w:pStyle w:val="Normalny1"/>
        <w:widowControl/>
        <w:spacing w:line="360" w:lineRule="auto"/>
        <w:rPr>
          <w:rFonts w:ascii="Arial" w:hAnsi="Arial" w:cs="Arial"/>
          <w:color w:val="000000"/>
        </w:rPr>
      </w:pPr>
      <w:r w:rsidRPr="00E01F80">
        <w:rPr>
          <w:rFonts w:ascii="Arial" w:hAnsi="Arial" w:cs="Arial"/>
          <w:color w:val="000000" w:themeColor="text1"/>
        </w:rPr>
        <w:t xml:space="preserve">4.2. </w:t>
      </w:r>
      <w:r w:rsidR="002F6A4E" w:rsidRPr="00E01F80">
        <w:rPr>
          <w:rFonts w:ascii="Arial" w:hAnsi="Arial" w:cs="Arial"/>
          <w:color w:val="000000"/>
        </w:rPr>
        <w:t>Zamawiający</w:t>
      </w:r>
      <w:r w:rsidR="002F6A4E">
        <w:rPr>
          <w:rFonts w:ascii="Arial" w:hAnsi="Arial" w:cs="Arial"/>
          <w:color w:val="000000"/>
        </w:rPr>
        <w:t xml:space="preserve"> nie dopuszcza składania ofert częściowych.</w:t>
      </w:r>
    </w:p>
    <w:p w14:paraId="5FFF404E" w14:textId="349BD822" w:rsidR="008B35FD" w:rsidRPr="002135E3" w:rsidRDefault="002135E3" w:rsidP="002F6A4E">
      <w:pPr>
        <w:pStyle w:val="Normalny1"/>
        <w:widowControl/>
        <w:spacing w:line="360" w:lineRule="auto"/>
        <w:rPr>
          <w:rFonts w:ascii="Arial" w:hAnsi="Arial" w:cs="Arial"/>
          <w:color w:val="000000"/>
        </w:rPr>
      </w:pPr>
      <w:r w:rsidRPr="00F10336">
        <w:rPr>
          <w:rFonts w:ascii="Arial" w:eastAsia="Times New Roman" w:hAnsi="Arial" w:cs="Arial"/>
          <w:lang w:eastAsia="pl-PL"/>
        </w:rPr>
        <w:t xml:space="preserve">Zamawiający nie przewiduje podzielenia </w:t>
      </w:r>
      <w:r>
        <w:rPr>
          <w:rFonts w:ascii="Arial" w:eastAsia="Times New Roman" w:hAnsi="Arial" w:cs="Arial"/>
          <w:lang w:eastAsia="pl-PL"/>
        </w:rPr>
        <w:t xml:space="preserve">niniejszego </w:t>
      </w:r>
      <w:r w:rsidRPr="00F10336">
        <w:rPr>
          <w:rFonts w:ascii="Arial" w:eastAsia="Times New Roman" w:hAnsi="Arial" w:cs="Arial"/>
          <w:lang w:eastAsia="pl-PL"/>
        </w:rPr>
        <w:t xml:space="preserve">zamówienia na części z uwagi na fakt, że zakres zamówienia tworzy spójną całość. Brak podziału zamówienia na części </w:t>
      </w:r>
      <w:r w:rsidRPr="002135E3">
        <w:rPr>
          <w:rFonts w:ascii="Arial" w:eastAsia="Times New Roman" w:hAnsi="Arial" w:cs="Arial"/>
          <w:lang w:eastAsia="pl-PL"/>
        </w:rPr>
        <w:t xml:space="preserve">wynika z opisu przedmiotu zamówienia w zakresie którego poszczególne jego składowe są ściśle ze sobą powiązane. Przedmiot zamówienia jest spójny technologicznie i wykonawczo. </w:t>
      </w:r>
      <w:r w:rsidRPr="002135E3">
        <w:rPr>
          <w:rFonts w:ascii="Arial" w:hAnsi="Arial" w:cs="Arial"/>
        </w:rPr>
        <w:t xml:space="preserve">Zamówienie skierowane jest </w:t>
      </w:r>
      <w:r>
        <w:rPr>
          <w:rFonts w:ascii="Arial" w:hAnsi="Arial" w:cs="Arial"/>
        </w:rPr>
        <w:t xml:space="preserve">również do </w:t>
      </w:r>
      <w:r w:rsidRPr="002135E3">
        <w:rPr>
          <w:rFonts w:ascii="Arial" w:hAnsi="Arial" w:cs="Arial"/>
        </w:rPr>
        <w:t>małych i średnich przedsiębiorstw, a brak podziału zamówienia na części nie zakłóca konkurencji.</w:t>
      </w:r>
    </w:p>
    <w:p w14:paraId="5525D9FA" w14:textId="32EC8BB8" w:rsidR="002F6A4E" w:rsidRPr="00B42366" w:rsidRDefault="002F6A4E" w:rsidP="002F6A4E">
      <w:pPr>
        <w:pStyle w:val="Normalny1"/>
        <w:widowControl/>
        <w:spacing w:line="360" w:lineRule="auto"/>
        <w:rPr>
          <w:rFonts w:ascii="Arial" w:hAnsi="Arial" w:cs="Arial"/>
          <w:color w:val="000000"/>
        </w:rPr>
      </w:pPr>
      <w:r>
        <w:rPr>
          <w:rFonts w:ascii="Arial" w:hAnsi="Arial" w:cs="Arial"/>
          <w:color w:val="000000"/>
        </w:rPr>
        <w:t xml:space="preserve">Zamawiający </w:t>
      </w:r>
      <w:r w:rsidR="008B35FD">
        <w:rPr>
          <w:rFonts w:ascii="Arial" w:hAnsi="Arial" w:cs="Arial"/>
          <w:color w:val="000000"/>
        </w:rPr>
        <w:t xml:space="preserve">będzie </w:t>
      </w:r>
      <w:r>
        <w:rPr>
          <w:rFonts w:ascii="Arial" w:hAnsi="Arial" w:cs="Arial"/>
          <w:color w:val="000000"/>
        </w:rPr>
        <w:t>udziela</w:t>
      </w:r>
      <w:r w:rsidR="008B35FD">
        <w:rPr>
          <w:rFonts w:ascii="Arial" w:hAnsi="Arial" w:cs="Arial"/>
          <w:color w:val="000000"/>
        </w:rPr>
        <w:t>ł</w:t>
      </w:r>
      <w:r>
        <w:rPr>
          <w:rFonts w:ascii="Arial" w:hAnsi="Arial" w:cs="Arial"/>
          <w:color w:val="000000"/>
        </w:rPr>
        <w:t xml:space="preserve"> </w:t>
      </w:r>
      <w:r w:rsidR="002135E3">
        <w:rPr>
          <w:rFonts w:ascii="Arial" w:hAnsi="Arial" w:cs="Arial"/>
          <w:color w:val="000000"/>
        </w:rPr>
        <w:t xml:space="preserve">podobnych </w:t>
      </w:r>
      <w:r>
        <w:rPr>
          <w:rFonts w:ascii="Arial" w:hAnsi="Arial" w:cs="Arial"/>
          <w:color w:val="000000"/>
        </w:rPr>
        <w:t>zamówień w częściach, z których każda stanowi</w:t>
      </w:r>
      <w:r w:rsidR="008B35FD">
        <w:rPr>
          <w:rFonts w:ascii="Arial" w:hAnsi="Arial" w:cs="Arial"/>
          <w:color w:val="000000"/>
        </w:rPr>
        <w:t>ć będzie</w:t>
      </w:r>
      <w:r>
        <w:rPr>
          <w:rFonts w:ascii="Arial" w:hAnsi="Arial" w:cs="Arial"/>
          <w:color w:val="000000"/>
        </w:rPr>
        <w:t xml:space="preserve"> przedmiot odrębnego postępowania.   </w:t>
      </w:r>
    </w:p>
    <w:p w14:paraId="09B79CA9" w14:textId="0FB95A8F" w:rsidR="00470B47" w:rsidRPr="00F827D5" w:rsidRDefault="00470B47" w:rsidP="002F6A4E">
      <w:pPr>
        <w:widowControl/>
        <w:spacing w:line="360" w:lineRule="auto"/>
        <w:textAlignment w:val="auto"/>
        <w:rPr>
          <w:rFonts w:ascii="Arial" w:hAnsi="Arial" w:cs="Arial"/>
          <w:color w:val="000000" w:themeColor="text1"/>
        </w:rPr>
      </w:pPr>
      <w:r w:rsidRPr="00F827D5">
        <w:rPr>
          <w:rFonts w:ascii="Arial" w:hAnsi="Arial" w:cs="Arial"/>
          <w:color w:val="000000" w:themeColor="text1"/>
        </w:rPr>
        <w:t>4.3. Szczegółowy opis przedmiotu zamówienia znajduje się w części II SWZ.</w:t>
      </w:r>
    </w:p>
    <w:p w14:paraId="6401C6CD" w14:textId="77777777" w:rsidR="00470B47" w:rsidRPr="002135E3" w:rsidRDefault="00470B47" w:rsidP="002135E3">
      <w:pPr>
        <w:pStyle w:val="NormalnyWeb"/>
        <w:spacing w:before="0" w:after="0" w:line="360" w:lineRule="auto"/>
        <w:rPr>
          <w:rFonts w:ascii="Arial" w:hAnsi="Arial" w:cs="Arial"/>
          <w:color w:val="000000" w:themeColor="text1"/>
        </w:rPr>
      </w:pPr>
      <w:r w:rsidRPr="002135E3">
        <w:rPr>
          <w:rFonts w:ascii="Arial" w:hAnsi="Arial" w:cs="Arial"/>
          <w:color w:val="000000" w:themeColor="text1"/>
        </w:rPr>
        <w:t>4.4. Wspólny słownik Zamówień (CPV):</w:t>
      </w:r>
    </w:p>
    <w:p w14:paraId="606AEB5A" w14:textId="52DC72F3" w:rsidR="005562C7" w:rsidRPr="002135E3" w:rsidRDefault="002135E3" w:rsidP="002135E3">
      <w:pPr>
        <w:pStyle w:val="Textbody"/>
        <w:spacing w:after="0" w:line="360" w:lineRule="auto"/>
        <w:rPr>
          <w:rFonts w:ascii="Arial" w:hAnsi="Arial" w:cs="Arial"/>
          <w:color w:val="000000" w:themeColor="text1"/>
        </w:rPr>
      </w:pPr>
      <w:r w:rsidRPr="002135E3">
        <w:rPr>
          <w:rFonts w:ascii="Arial" w:eastAsia="Times New Roman" w:hAnsi="Arial" w:cs="Arial"/>
          <w:kern w:val="0"/>
          <w:lang w:eastAsia="pl-PL" w:bidi="ar-SA"/>
        </w:rPr>
        <w:t>34144000 – pojazdy silnikowe specjalnego zastosowania</w:t>
      </w:r>
    </w:p>
    <w:p w14:paraId="350CAAB1" w14:textId="77777777" w:rsidR="006220B9" w:rsidRPr="00F827D5" w:rsidRDefault="006220B9" w:rsidP="00B61F95">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5</w:t>
            </w:r>
            <w:r w:rsidR="00702AEA" w:rsidRPr="00F827D5">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F827D5" w:rsidRDefault="00702AEA" w:rsidP="008A4032">
      <w:pPr>
        <w:pStyle w:val="NormalnyWeb"/>
        <w:spacing w:before="0" w:after="0" w:line="360" w:lineRule="auto"/>
        <w:rPr>
          <w:rFonts w:ascii="Arial" w:hAnsi="Arial" w:cs="Arial"/>
          <w:color w:val="000000" w:themeColor="text1"/>
        </w:rPr>
      </w:pPr>
    </w:p>
    <w:p w14:paraId="1530340F" w14:textId="40E7231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.1. Zamawiający nie dopuszcza składania ofert wariantowych.</w:t>
      </w:r>
    </w:p>
    <w:p w14:paraId="7549F172" w14:textId="1115584C"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.2. Zamawiający nie przewiduje zawarcia umowy ramowej.</w:t>
      </w:r>
    </w:p>
    <w:p w14:paraId="30C0A5FD" w14:textId="5CC8F01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.3. Zamawiający nie przewiduje aukcji elektronicznej.</w:t>
      </w:r>
    </w:p>
    <w:p w14:paraId="69ACB340" w14:textId="06CA69DF"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 xml:space="preserve">.5. Zamawiający nie </w:t>
      </w:r>
      <w:r w:rsidR="00684799" w:rsidRPr="00F827D5">
        <w:rPr>
          <w:rFonts w:ascii="Arial" w:hAnsi="Arial" w:cs="Arial"/>
          <w:color w:val="000000" w:themeColor="text1"/>
        </w:rPr>
        <w:t xml:space="preserve">wymaga dokonania przez wykonawcę </w:t>
      </w:r>
      <w:r w:rsidR="00702AEA" w:rsidRPr="00F827D5">
        <w:rPr>
          <w:rFonts w:ascii="Arial" w:hAnsi="Arial" w:cs="Arial"/>
          <w:color w:val="000000" w:themeColor="text1"/>
        </w:rPr>
        <w:t xml:space="preserve">wizji lokalnej. </w:t>
      </w:r>
    </w:p>
    <w:p w14:paraId="0C0C7F4C" w14:textId="5FF0F2B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.6. Zamawiający nie przewiduje zwrotu kosztów udziału w postępowaniu.</w:t>
      </w:r>
    </w:p>
    <w:p w14:paraId="567C4C11"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6</w:t>
            </w:r>
            <w:r w:rsidR="00702AEA" w:rsidRPr="00F827D5">
              <w:rPr>
                <w:rFonts w:ascii="Arial" w:hAnsi="Arial" w:cs="Arial"/>
                <w:b/>
                <w:bCs/>
                <w:color w:val="000000" w:themeColor="text1"/>
              </w:rPr>
              <w:t>. Wymagania w zakresie zatrudnienia na podstawie stosunku pracy.</w:t>
            </w:r>
          </w:p>
        </w:tc>
      </w:tr>
    </w:tbl>
    <w:p w14:paraId="081F06D0" w14:textId="77777777" w:rsidR="00702AEA" w:rsidRPr="00F827D5" w:rsidRDefault="00702AEA" w:rsidP="008A4032">
      <w:pPr>
        <w:pStyle w:val="NormalnyWeb"/>
        <w:spacing w:before="0" w:after="0" w:line="360" w:lineRule="auto"/>
        <w:rPr>
          <w:rFonts w:ascii="Arial" w:hAnsi="Arial" w:cs="Arial"/>
          <w:color w:val="000000" w:themeColor="text1"/>
        </w:rPr>
      </w:pPr>
    </w:p>
    <w:p w14:paraId="3BD44B79" w14:textId="0B47EB72" w:rsidR="0050255D" w:rsidRPr="00F827D5" w:rsidRDefault="0050255D"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nie wymaga, aby osoby wykonujące czynności w zakresie realizacji zamówienia były zatrudnione na podstawie umowy o pracę. </w:t>
      </w:r>
      <w:r w:rsidRPr="00F827D5">
        <w:rPr>
          <w:rFonts w:ascii="Arial" w:hAnsi="Arial" w:cs="Arial"/>
          <w:color w:val="000000" w:themeColor="text1"/>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7</w:t>
            </w:r>
            <w:r w:rsidR="00702AEA" w:rsidRPr="00F827D5">
              <w:rPr>
                <w:rFonts w:ascii="Arial" w:hAnsi="Arial" w:cs="Arial"/>
                <w:b/>
                <w:bCs/>
                <w:color w:val="000000" w:themeColor="text1"/>
              </w:rPr>
              <w:t>. Pozostałe informacje.</w:t>
            </w:r>
          </w:p>
        </w:tc>
      </w:tr>
    </w:tbl>
    <w:p w14:paraId="1E518EA6" w14:textId="77777777" w:rsidR="00702AEA" w:rsidRPr="00F827D5" w:rsidRDefault="00702AEA" w:rsidP="008A4032">
      <w:pPr>
        <w:pStyle w:val="NormalnyWeb"/>
        <w:spacing w:before="0" w:after="0" w:line="360" w:lineRule="auto"/>
        <w:rPr>
          <w:rFonts w:ascii="Arial" w:hAnsi="Arial" w:cs="Arial"/>
          <w:color w:val="000000" w:themeColor="text1"/>
        </w:rPr>
      </w:pPr>
    </w:p>
    <w:p w14:paraId="39DA33AC" w14:textId="08FEBE3A"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1. Zamawiający nie przewiduje wymagań, o których mowa w art. 96 ust. 2 pkt 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02FD1E43" w14:textId="00818BA2"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2. Zamawiający nie przewiduje wymagań o których mowa w art. 94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437E9C79" w14:textId="33E232B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3. Zamawiający nie przewiduje udzielenie zamówień, o których mowa w art. 214 ust. 1 pkt 7 i 8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B45A746" w14:textId="7A41A8CE"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4. Zamawiający nie dokonuje zastrzeżenia, o którym mowa w art. 60 i art. 121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A2F06B0" w14:textId="49D7417D"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5. Rozliczenia między zamawiającym a wykonawcą prowadzone będą w złotych polskich.</w:t>
      </w:r>
    </w:p>
    <w:p w14:paraId="29207B42" w14:textId="079E8A9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833319" w:rsidRPr="00F827D5">
        <w:rPr>
          <w:rFonts w:ascii="Arial" w:hAnsi="Arial" w:cs="Arial"/>
          <w:color w:val="000000" w:themeColor="text1"/>
        </w:rPr>
        <w:t>.</w:t>
      </w:r>
      <w:r w:rsidR="00702AEA" w:rsidRPr="00F827D5">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Default="00557CB2" w:rsidP="008A4032">
      <w:pPr>
        <w:pStyle w:val="NormalnyWeb"/>
        <w:spacing w:before="0" w:after="0" w:line="360" w:lineRule="auto"/>
        <w:rPr>
          <w:rFonts w:ascii="Arial" w:hAnsi="Arial" w:cs="Arial"/>
          <w:color w:val="000000" w:themeColor="text1"/>
        </w:rPr>
      </w:pPr>
    </w:p>
    <w:p w14:paraId="54D11B7A" w14:textId="77777777" w:rsidR="005562C7" w:rsidRPr="00F827D5" w:rsidRDefault="005562C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8</w:t>
            </w:r>
            <w:r w:rsidR="00702AEA" w:rsidRPr="00F827D5">
              <w:rPr>
                <w:rFonts w:ascii="Arial" w:hAnsi="Arial" w:cs="Arial"/>
                <w:b/>
                <w:bCs/>
                <w:color w:val="000000" w:themeColor="text1"/>
              </w:rPr>
              <w:t>. Termin wykonania zamówienia.</w:t>
            </w:r>
          </w:p>
        </w:tc>
      </w:tr>
    </w:tbl>
    <w:p w14:paraId="0CA10E1F" w14:textId="77777777" w:rsidR="00A34009" w:rsidRDefault="002F6A4E"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 </w:t>
      </w:r>
    </w:p>
    <w:p w14:paraId="19A784EB" w14:textId="1C904537" w:rsidR="00A34009" w:rsidRPr="00A34009" w:rsidRDefault="00A34009" w:rsidP="00A34009">
      <w:pPr>
        <w:pStyle w:val="NormalnyWeb"/>
        <w:spacing w:before="0" w:after="0" w:line="360" w:lineRule="auto"/>
        <w:rPr>
          <w:rFonts w:ascii="Arial" w:hAnsi="Arial" w:cs="Arial"/>
        </w:rPr>
      </w:pPr>
      <w:r w:rsidRPr="00A34009">
        <w:rPr>
          <w:rStyle w:val="Domylnaczcionkaakapitu3"/>
          <w:rFonts w:ascii="Arial" w:hAnsi="Arial" w:cs="Arial"/>
          <w:color w:val="000000"/>
          <w:kern w:val="0"/>
          <w:lang w:eastAsia="pl-PL" w:bidi="ar-SA"/>
        </w:rPr>
        <w:t xml:space="preserve">Do 21 tygodni </w:t>
      </w:r>
      <w:r w:rsidRPr="00A34009">
        <w:rPr>
          <w:rStyle w:val="Domylnaczcionkaakapitu3"/>
          <w:rFonts w:ascii="Arial" w:hAnsi="Arial" w:cs="Arial"/>
          <w:kern w:val="0"/>
          <w:lang w:eastAsia="pl-PL" w:bidi="ar-SA"/>
        </w:rPr>
        <w:t xml:space="preserve">od dnia podpisania umowy. </w:t>
      </w:r>
    </w:p>
    <w:p w14:paraId="61A676A5" w14:textId="77777777" w:rsidR="00246CC3" w:rsidRPr="00F827D5" w:rsidRDefault="00246CC3" w:rsidP="008A4032">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F827D5"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40E102A6" w:rsidR="00833319" w:rsidRPr="00F827D5" w:rsidRDefault="00246CC3"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t>9</w:t>
            </w:r>
            <w:r w:rsidR="00833319" w:rsidRPr="00F827D5">
              <w:rPr>
                <w:rStyle w:val="Domylnaczcionkaakapitu3"/>
                <w:rFonts w:ascii="Arial" w:hAnsi="Arial" w:cs="Arial"/>
                <w:b/>
                <w:bCs/>
                <w:color w:val="000000" w:themeColor="text1"/>
              </w:rPr>
              <w:t>. Informacja o przedmiotowych środkach dowodowych</w:t>
            </w:r>
          </w:p>
        </w:tc>
      </w:tr>
    </w:tbl>
    <w:p w14:paraId="4F232B18" w14:textId="77777777" w:rsidR="002F6A4E" w:rsidRDefault="002F6A4E" w:rsidP="008A4032">
      <w:pPr>
        <w:pStyle w:val="NormalnyWeb"/>
        <w:spacing w:before="0" w:after="0" w:line="360" w:lineRule="auto"/>
        <w:rPr>
          <w:rFonts w:ascii="Arial" w:hAnsi="Arial" w:cs="Arial"/>
          <w:color w:val="000000" w:themeColor="text1"/>
        </w:rPr>
      </w:pPr>
    </w:p>
    <w:p w14:paraId="29F04B85" w14:textId="0F551C16" w:rsidR="00833319" w:rsidRPr="00F827D5" w:rsidRDefault="0083331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nie żąda złożenia przedmiotowych środków dowodowych.</w:t>
      </w:r>
    </w:p>
    <w:p w14:paraId="788E8FE7"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246CC3" w:rsidRPr="00F827D5">
              <w:rPr>
                <w:rFonts w:ascii="Arial" w:hAnsi="Arial" w:cs="Arial"/>
                <w:b/>
                <w:bCs/>
                <w:color w:val="000000" w:themeColor="text1"/>
              </w:rPr>
              <w:t>0</w:t>
            </w:r>
            <w:r w:rsidRPr="00F827D5">
              <w:rPr>
                <w:rFonts w:ascii="Arial" w:hAnsi="Arial" w:cs="Arial"/>
                <w:b/>
                <w:bCs/>
                <w:color w:val="000000" w:themeColor="text1"/>
              </w:rPr>
              <w:t>. Podstawy wykluczenia.</w:t>
            </w:r>
          </w:p>
        </w:tc>
      </w:tr>
    </w:tbl>
    <w:p w14:paraId="0EB134A5" w14:textId="77777777" w:rsidR="002F6A4E" w:rsidRDefault="002F6A4E" w:rsidP="008A4032">
      <w:pPr>
        <w:pStyle w:val="NormalnyWeb"/>
        <w:spacing w:before="0" w:after="0" w:line="360" w:lineRule="auto"/>
        <w:rPr>
          <w:rFonts w:ascii="Arial" w:hAnsi="Arial" w:cs="Arial"/>
          <w:color w:val="000000" w:themeColor="text1"/>
        </w:rPr>
      </w:pPr>
    </w:p>
    <w:p w14:paraId="7AA9E3DE" w14:textId="7FE694D6"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1</w:t>
      </w:r>
      <w:r>
        <w:rPr>
          <w:rFonts w:ascii="Arial" w:hAnsi="Arial" w:cs="Arial"/>
          <w:color w:val="000000"/>
        </w:rPr>
        <w:t>0</w:t>
      </w:r>
      <w:r w:rsidRPr="00B42366">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B42366">
        <w:rPr>
          <w:rFonts w:ascii="Arial" w:hAnsi="Arial" w:cs="Arial"/>
          <w:color w:val="000000"/>
        </w:rPr>
        <w:t>u.p.z.p</w:t>
      </w:r>
      <w:proofErr w:type="spellEnd"/>
      <w:r w:rsidRPr="00B42366">
        <w:rPr>
          <w:rFonts w:ascii="Arial" w:hAnsi="Arial" w:cs="Arial"/>
          <w:color w:val="000000"/>
        </w:rPr>
        <w:t xml:space="preserve">.: </w:t>
      </w:r>
    </w:p>
    <w:p w14:paraId="6297A9A4"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1) będącego osobą fizyczną, którego prawomocnie skazano za przestępstwo: </w:t>
      </w:r>
    </w:p>
    <w:p w14:paraId="6F53EB4A"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0176799C"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b)  handlu ludźmi, o którym mowa w art. 189a Kodeksu karnego, </w:t>
      </w:r>
    </w:p>
    <w:p w14:paraId="392415BC" w14:textId="77777777" w:rsidR="00A34009" w:rsidRPr="00730B47" w:rsidRDefault="00A34009" w:rsidP="00A34009">
      <w:pPr>
        <w:pStyle w:val="NormalnyWeb"/>
        <w:spacing w:before="0" w:after="0" w:line="360" w:lineRule="auto"/>
        <w:rPr>
          <w:rFonts w:ascii="Arial" w:hAnsi="Arial" w:cs="Arial"/>
        </w:rPr>
      </w:pPr>
      <w:r w:rsidRPr="00B42366">
        <w:rPr>
          <w:rFonts w:ascii="Arial" w:hAnsi="Arial" w:cs="Arial"/>
          <w:color w:val="000000"/>
        </w:rPr>
        <w:t xml:space="preserve">c)  </w:t>
      </w:r>
      <w:r w:rsidRPr="00730B47">
        <w:rPr>
          <w:rFonts w:ascii="Arial" w:hAnsi="Arial" w:cs="Arial"/>
          <w:color w:val="00000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3862B2C0"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D7052CE"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e)  o charakterze terrorystycznym, o którym mowa w art. 115 § 20  Kodeksu karnego, lub mające na celu popełnienie tego przestępstwa, </w:t>
      </w:r>
    </w:p>
    <w:p w14:paraId="1925879F"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lastRenderedPageBreak/>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4FD0AFFC"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3FC2C7E"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4C439E5C"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 lub za odpowiedni czyn zabroniony określony w przepisach prawa obcego; </w:t>
      </w:r>
    </w:p>
    <w:p w14:paraId="591F1F4A"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003AFE"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5E3E556"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4)  wobec którego prawomocnie orzeczono zakaz ubiegania się o zamówienia publiczne; </w:t>
      </w:r>
    </w:p>
    <w:p w14:paraId="62E1DD85" w14:textId="77777777" w:rsidR="00A34009" w:rsidRPr="00B42366" w:rsidRDefault="00A34009" w:rsidP="00A34009">
      <w:pPr>
        <w:pStyle w:val="NormalnyWeb"/>
        <w:spacing w:line="360" w:lineRule="auto"/>
        <w:rPr>
          <w:rFonts w:ascii="Arial" w:hAnsi="Arial" w:cs="Arial"/>
          <w:color w:val="000000"/>
        </w:rPr>
      </w:pPr>
      <w:r w:rsidRPr="00B42366">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6F659CE" w14:textId="77777777" w:rsidR="00736C24" w:rsidRDefault="00A34009" w:rsidP="00A34009">
      <w:pPr>
        <w:pStyle w:val="NormalnyWeb"/>
        <w:spacing w:line="360" w:lineRule="auto"/>
        <w:rPr>
          <w:rFonts w:ascii="Arial" w:hAnsi="Arial" w:cs="Arial"/>
          <w:color w:val="000000"/>
        </w:rPr>
      </w:pPr>
      <w:r w:rsidRPr="00B42366">
        <w:rPr>
          <w:rFonts w:ascii="Arial" w:hAnsi="Arial" w:cs="Arial"/>
          <w:color w:val="000000"/>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5050D33" w14:textId="09AC8728" w:rsidR="00A34009" w:rsidRPr="00736C24" w:rsidRDefault="00A34009" w:rsidP="00A34009">
      <w:pPr>
        <w:pStyle w:val="NormalnyWeb"/>
        <w:spacing w:line="360" w:lineRule="auto"/>
        <w:rPr>
          <w:rFonts w:ascii="Arial" w:hAnsi="Arial" w:cs="Arial"/>
          <w:color w:val="000000"/>
        </w:rPr>
      </w:pPr>
      <w:r w:rsidRPr="00B42366">
        <w:rPr>
          <w:rFonts w:ascii="Arial" w:hAnsi="Arial" w:cs="Arial"/>
          <w:color w:val="000000"/>
        </w:rPr>
        <w:t>1</w:t>
      </w:r>
      <w:r w:rsidR="00736C24">
        <w:rPr>
          <w:rFonts w:ascii="Arial" w:hAnsi="Arial" w:cs="Arial"/>
          <w:color w:val="000000"/>
        </w:rPr>
        <w:t>0</w:t>
      </w:r>
      <w:r w:rsidRPr="00B42366">
        <w:rPr>
          <w:rFonts w:ascii="Arial" w:hAnsi="Arial" w:cs="Arial"/>
          <w:color w:val="000000"/>
        </w:rPr>
        <w:t xml:space="preserve">.2. Na podstawie art. 7 ust. 1 ustawy o szczególnych rozwiązaniach przeciwdziałania wspieraniu agresji na Ukrainę oraz służących ochronie bezpieczeństwa narodowego z postępowania wyklucza się: </w:t>
      </w:r>
    </w:p>
    <w:p w14:paraId="4DD8344B" w14:textId="77777777" w:rsidR="00A34009" w:rsidRPr="00B42366" w:rsidRDefault="00A34009" w:rsidP="00A34009">
      <w:pPr>
        <w:pStyle w:val="NormalnyWeb"/>
        <w:spacing w:line="360" w:lineRule="auto"/>
        <w:rPr>
          <w:color w:val="000000"/>
        </w:rPr>
      </w:pPr>
      <w:r w:rsidRPr="00B42366">
        <w:rPr>
          <w:rFonts w:ascii="Arial" w:hAnsi="Arial" w:cs="Arial"/>
          <w:color w:val="000000"/>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B42366">
        <w:rPr>
          <w:rFonts w:ascii="Arial" w:hAnsi="Arial" w:cs="Arial"/>
          <w:color w:val="000000"/>
        </w:rPr>
        <w:t>późn</w:t>
      </w:r>
      <w:proofErr w:type="spellEnd"/>
      <w:r w:rsidRPr="00B42366">
        <w:rPr>
          <w:rFonts w:ascii="Arial" w:hAnsi="Arial" w:cs="Arial"/>
          <w:color w:val="00000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B42366">
        <w:rPr>
          <w:rFonts w:ascii="Arial" w:hAnsi="Arial" w:cs="Arial"/>
          <w:color w:val="000000"/>
        </w:rPr>
        <w:t>późn</w:t>
      </w:r>
      <w:proofErr w:type="spellEnd"/>
      <w:r w:rsidRPr="00B42366">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7A5B081F" w14:textId="77777777" w:rsidR="00A34009" w:rsidRPr="00B42366" w:rsidRDefault="00A34009" w:rsidP="00A34009">
      <w:pPr>
        <w:pStyle w:val="NormalnyWeb"/>
        <w:spacing w:line="360" w:lineRule="auto"/>
        <w:rPr>
          <w:color w:val="000000"/>
        </w:rPr>
      </w:pPr>
      <w:r w:rsidRPr="00B42366">
        <w:rPr>
          <w:rFonts w:ascii="Arial" w:hAnsi="Arial" w:cs="Arial"/>
          <w:color w:val="000000"/>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1153762A" w14:textId="77777777" w:rsidR="00A34009" w:rsidRPr="00B42366" w:rsidRDefault="00A34009" w:rsidP="00A34009">
      <w:pPr>
        <w:pStyle w:val="NormalnyWeb"/>
        <w:spacing w:line="360" w:lineRule="auto"/>
        <w:rPr>
          <w:color w:val="000000"/>
        </w:rPr>
      </w:pPr>
      <w:r w:rsidRPr="00B42366">
        <w:rPr>
          <w:rFonts w:ascii="Arial" w:hAnsi="Arial" w:cs="Arial"/>
          <w:color w:val="000000"/>
        </w:rPr>
        <w:lastRenderedPageBreak/>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E8E81F" w14:textId="77777777" w:rsidR="00A34009" w:rsidRDefault="00A34009" w:rsidP="00A34009">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071DD651" w14:textId="77777777" w:rsidR="00A34009" w:rsidRPr="00BA3895" w:rsidRDefault="00A34009" w:rsidP="00A34009">
      <w:pPr>
        <w:pStyle w:val="NormalnyWeb"/>
        <w:spacing w:before="0" w:after="0" w:line="360" w:lineRule="auto"/>
        <w:rPr>
          <w:color w:val="000000"/>
        </w:rPr>
      </w:pPr>
      <w:r w:rsidRPr="00BA3895">
        <w:rPr>
          <w:rFonts w:ascii="Arial" w:hAnsi="Arial" w:cs="Arial"/>
          <w:color w:val="000000"/>
        </w:rPr>
        <w:t>1</w:t>
      </w:r>
      <w:r>
        <w:rPr>
          <w:rFonts w:ascii="Arial" w:hAnsi="Arial" w:cs="Arial"/>
          <w:color w:val="000000"/>
        </w:rPr>
        <w:t>0</w:t>
      </w:r>
      <w:r w:rsidRPr="00BA3895">
        <w:rPr>
          <w:rFonts w:ascii="Arial" w:hAnsi="Arial" w:cs="Arial"/>
          <w:color w:val="000000"/>
        </w:rPr>
        <w:t>.3. Na mocy przepisu art. 1 pkt 23 rozporządzenia Rady (UE) 2022/576 w sprawie zmiany rozporządzenia (UE) nr 833/2014 dotyczącego środków ograniczających w związku z działaniami Rosji destabilizującymi sytuację na Ukrainie (Dz. Urz. UE nr L 111 z 8.4.2022, str. 1), dalej: rozporządzenie 2022/576, do rozporządzenia Rady (UE) nr 833/2014 z dnia 31 lipca 2014 r. dotyczącego środków ograniczających w związku z działaniami Rosji destabilizującymi sytuację na Ukrainie (Dz. Urz. UE nr L 229 z 31.7.2014, str. 1), dalej: rozporządzenie 833/2014, dodane zostały przepisy art. 5k, które ustanawiają zakaz udzielania lub dalszego wykonywania wszelkich zamówień publicznych na rzecz lub z udziałem:</w:t>
      </w:r>
    </w:p>
    <w:p w14:paraId="1EB387DE" w14:textId="77777777" w:rsidR="00A34009" w:rsidRPr="00BA3895" w:rsidRDefault="00A34009" w:rsidP="00A34009">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a) obywateli rosyjskich lub osób fizycznych lub prawnych, podmiotów lub organów z siedzibą w Rosji;</w:t>
      </w:r>
    </w:p>
    <w:p w14:paraId="68700A17" w14:textId="77777777" w:rsidR="00A34009" w:rsidRPr="00BA3895" w:rsidRDefault="00A34009" w:rsidP="00A34009">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 xml:space="preserve">b) osób prawnych, podmiotów lub organów, do których prawa własności bezpośrednio lub pośrednio w ponad 50 % należą do podmiotu, o którym mowa w lit. a); </w:t>
      </w:r>
    </w:p>
    <w:p w14:paraId="2D400845" w14:textId="77777777" w:rsidR="00A34009" w:rsidRPr="00BA3895" w:rsidRDefault="00A34009" w:rsidP="00A34009">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lub</w:t>
      </w:r>
    </w:p>
    <w:p w14:paraId="0C8A18D5" w14:textId="77777777" w:rsidR="00A34009" w:rsidRPr="00BA3895" w:rsidRDefault="00A34009" w:rsidP="00A34009">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c) osób fizycznych lub prawnych, podmiotów lub organów działających w imieniu lub pod kierunkiem podmiotu, o którym mowa w lit. a) lub b),</w:t>
      </w:r>
    </w:p>
    <w:p w14:paraId="28E76E16" w14:textId="77777777" w:rsidR="00A34009" w:rsidRPr="00BA3895" w:rsidRDefault="00A34009" w:rsidP="00A34009">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lastRenderedPageBreak/>
        <w:t>w tym podwykonawców, dostawców lub podmiotów, na których zdolności polega się w rozumieniu dyrektyw w sprawie zamówień publicznych, w przypadku gdy przypada na nich ponad 10 % wartości zamówienia.</w:t>
      </w:r>
    </w:p>
    <w:p w14:paraId="5176F924" w14:textId="77777777" w:rsidR="00A34009" w:rsidRPr="00BA3895" w:rsidRDefault="00A34009" w:rsidP="00A34009">
      <w:pPr>
        <w:pStyle w:val="NormalnyWeb"/>
        <w:spacing w:before="0" w:after="0" w:line="360" w:lineRule="auto"/>
        <w:rPr>
          <w:rFonts w:ascii="Arial" w:hAnsi="Arial" w:cs="Arial"/>
          <w:color w:val="000000"/>
          <w:kern w:val="0"/>
          <w:lang w:eastAsia="pl-PL" w:bidi="ar-SA"/>
        </w:rPr>
      </w:pPr>
    </w:p>
    <w:p w14:paraId="5C40A7ED" w14:textId="77777777" w:rsidR="00A34009" w:rsidRPr="00BA3895" w:rsidRDefault="00A34009" w:rsidP="00A34009">
      <w:pPr>
        <w:pStyle w:val="NormalnyWeb"/>
        <w:spacing w:before="0" w:after="0" w:line="360" w:lineRule="auto"/>
        <w:rPr>
          <w:rFonts w:ascii="Arial" w:hAnsi="Arial" w:cs="Arial"/>
          <w:color w:val="000000"/>
        </w:rPr>
      </w:pPr>
      <w:r w:rsidRPr="00BA3895">
        <w:rPr>
          <w:rFonts w:ascii="Arial" w:hAnsi="Arial" w:cs="Arial"/>
          <w:color w:val="000000"/>
        </w:rPr>
        <w:t>Podstawa wykluczenia wykonawcy wynika bezpośrednio z przepisów art. 5k rozporządzenia 833/2014 w brzmieniu nadanym rozporządzeniem 2022/576, które ma zasięg ogólny, wiąże w całości i jest bezpośrednio stosowane we wszystkich państwach członkowskich. Wyżej wskazana podstawa wykluczenia stanowi samoistną, obligatoryjną, dodatkową w stosunku do przesłanek, o których mowa w art. 108 ustawy podstawę wykluczenia wykonawców z udziału w postępowaniach o udzielenie zamówienia publicznego oraz odrębną podstawę wykluczenia w stosunku do przesłanek wykluczenia określonych w pkt 1</w:t>
      </w:r>
      <w:r>
        <w:rPr>
          <w:rFonts w:ascii="Arial" w:hAnsi="Arial" w:cs="Arial"/>
          <w:color w:val="000000"/>
        </w:rPr>
        <w:t>0</w:t>
      </w:r>
      <w:r w:rsidRPr="00BA3895">
        <w:rPr>
          <w:rFonts w:ascii="Arial" w:hAnsi="Arial" w:cs="Arial"/>
          <w:color w:val="000000"/>
        </w:rPr>
        <w:t>.2.</w:t>
      </w:r>
    </w:p>
    <w:p w14:paraId="2B5F5B19" w14:textId="2A5F5F32" w:rsidR="00110458" w:rsidRDefault="002606CB" w:rsidP="001F231A">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9A2C86" w:rsidRPr="00B42366" w14:paraId="558DDF41" w14:textId="77777777" w:rsidTr="007F7794">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6E53B3" w14:textId="77777777" w:rsidR="009A2C86" w:rsidRPr="00E834C2" w:rsidRDefault="009A2C86" w:rsidP="007F7794">
            <w:pPr>
              <w:pStyle w:val="NormalnyWeb"/>
              <w:spacing w:before="0" w:after="0" w:line="360" w:lineRule="auto"/>
              <w:jc w:val="center"/>
              <w:rPr>
                <w:color w:val="000000"/>
              </w:rPr>
            </w:pPr>
            <w:r w:rsidRPr="00B42366">
              <w:rPr>
                <w:rStyle w:val="Domylnaczcionkaakapitu3"/>
                <w:rFonts w:ascii="Arial" w:hAnsi="Arial" w:cs="Arial"/>
                <w:b/>
                <w:bCs/>
                <w:color w:val="000000"/>
              </w:rPr>
              <w:t>1</w:t>
            </w:r>
            <w:r>
              <w:rPr>
                <w:rStyle w:val="Domylnaczcionkaakapitu3"/>
                <w:rFonts w:ascii="Arial" w:hAnsi="Arial" w:cs="Arial"/>
                <w:b/>
                <w:bCs/>
                <w:color w:val="000000"/>
              </w:rPr>
              <w:t>1</w:t>
            </w:r>
            <w:r w:rsidRPr="00B42366">
              <w:rPr>
                <w:rStyle w:val="Domylnaczcionkaakapitu3"/>
                <w:rFonts w:ascii="Arial" w:hAnsi="Arial" w:cs="Arial"/>
                <w:b/>
                <w:bCs/>
                <w:color w:val="000000"/>
              </w:rPr>
              <w:t>. Warunki udziału w postępowaniu</w:t>
            </w:r>
          </w:p>
        </w:tc>
      </w:tr>
    </w:tbl>
    <w:p w14:paraId="3EBAA9AA" w14:textId="77777777" w:rsidR="009A2C86" w:rsidRPr="00B42366" w:rsidRDefault="009A2C86" w:rsidP="009A2C86">
      <w:pPr>
        <w:pStyle w:val="NormalnyWeb"/>
        <w:spacing w:before="0" w:after="0" w:line="360" w:lineRule="auto"/>
        <w:rPr>
          <w:rFonts w:ascii="Arial" w:hAnsi="Arial" w:cs="Arial"/>
          <w:b/>
          <w:bCs/>
          <w:color w:val="000000"/>
        </w:rPr>
      </w:pPr>
    </w:p>
    <w:p w14:paraId="1A0BAB90" w14:textId="77777777" w:rsidR="009A2C86" w:rsidRPr="00B42366" w:rsidRDefault="009A2C86" w:rsidP="009A2C86">
      <w:pPr>
        <w:pStyle w:val="Standard"/>
        <w:autoSpaceDE w:val="0"/>
        <w:spacing w:line="360" w:lineRule="auto"/>
        <w:rPr>
          <w:rFonts w:ascii="Arial" w:hAnsi="Arial" w:cs="Arial"/>
          <w:color w:val="000000"/>
        </w:rPr>
      </w:pPr>
      <w:r w:rsidRPr="00B42366">
        <w:rPr>
          <w:rFonts w:ascii="Arial" w:hAnsi="Arial" w:cs="Arial"/>
          <w:color w:val="000000"/>
        </w:rPr>
        <w:t>O udzielenie zamówienia mogą ubiegać się wykonawcy, którzy nie podlegają wykluczeniu, na zasadach określonych w pkt 1</w:t>
      </w:r>
      <w:r>
        <w:rPr>
          <w:rFonts w:ascii="Arial" w:hAnsi="Arial" w:cs="Arial"/>
          <w:color w:val="000000"/>
        </w:rPr>
        <w:t>0</w:t>
      </w:r>
      <w:r w:rsidRPr="00B42366">
        <w:rPr>
          <w:rFonts w:ascii="Arial" w:hAnsi="Arial" w:cs="Arial"/>
          <w:color w:val="000000"/>
        </w:rPr>
        <w:t xml:space="preserve"> SWZ oraz spełniają następujące warunki udziału w postępowaniu:</w:t>
      </w:r>
    </w:p>
    <w:p w14:paraId="463D902F" w14:textId="4F9FEEDE" w:rsidR="009A2C86" w:rsidRDefault="002B1666" w:rsidP="002B1666">
      <w:pPr>
        <w:pStyle w:val="Textbody"/>
        <w:numPr>
          <w:ilvl w:val="0"/>
          <w:numId w:val="63"/>
        </w:numPr>
        <w:spacing w:after="0" w:line="360" w:lineRule="auto"/>
        <w:rPr>
          <w:rFonts w:ascii="Arial" w:hAnsi="Arial" w:cs="Arial"/>
          <w:color w:val="000000" w:themeColor="text1"/>
        </w:rPr>
      </w:pPr>
      <w:r>
        <w:rPr>
          <w:rFonts w:ascii="Arial" w:hAnsi="Arial" w:cs="Arial"/>
          <w:color w:val="000000" w:themeColor="text1"/>
        </w:rPr>
        <w:t>Dotyczące zdolności technicznej lub zawodowej</w:t>
      </w:r>
    </w:p>
    <w:p w14:paraId="7F42B28F" w14:textId="23476CB6" w:rsidR="002B1666" w:rsidRDefault="002B1666" w:rsidP="002B1666">
      <w:pPr>
        <w:pStyle w:val="Textbody"/>
        <w:spacing w:after="0" w:line="360" w:lineRule="auto"/>
        <w:rPr>
          <w:rFonts w:ascii="Arial" w:hAnsi="Arial" w:cs="Arial"/>
          <w:color w:val="000000"/>
        </w:rPr>
      </w:pPr>
      <w:r w:rsidRPr="002B1666">
        <w:rPr>
          <w:rFonts w:ascii="Arial" w:hAnsi="Arial" w:cs="Arial"/>
          <w:color w:val="000000" w:themeColor="text1"/>
        </w:rPr>
        <w:t xml:space="preserve">Zamawiający uzna powyższy warunek za spełniony </w:t>
      </w:r>
      <w:r w:rsidRPr="002B1666">
        <w:rPr>
          <w:rStyle w:val="Domylnaczcionkaakapitu3"/>
          <w:rFonts w:ascii="Arial" w:hAnsi="Arial" w:cs="Arial"/>
          <w:color w:val="000000"/>
        </w:rPr>
        <w:t xml:space="preserve">względem Wykonawcy który wykaże, że w okresie ostatnich 3 lat przed upływem terminu składania ofert w niniejszym postępowaniu, a jeżeli okres prowadzenia działalności jest krótszy - w tym okresie wykonał co najmniej jedną dostawę </w:t>
      </w:r>
      <w:r w:rsidRPr="002B1666">
        <w:rPr>
          <w:rFonts w:ascii="Arial" w:hAnsi="Arial" w:cs="Arial"/>
          <w:color w:val="000000"/>
        </w:rPr>
        <w:t>samochodu ciężarowego wyposażonego w urządzenie hakowe</w:t>
      </w:r>
      <w:r w:rsidR="007366BC">
        <w:rPr>
          <w:rFonts w:ascii="Arial" w:hAnsi="Arial" w:cs="Arial"/>
          <w:color w:val="000000"/>
        </w:rPr>
        <w:t xml:space="preserve">. </w:t>
      </w:r>
    </w:p>
    <w:p w14:paraId="0799B9F9" w14:textId="77777777" w:rsidR="002B1666" w:rsidRDefault="002B1666" w:rsidP="002B1666">
      <w:pPr>
        <w:pStyle w:val="Textbody"/>
        <w:spacing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2B1666" w:rsidRPr="00B42366" w14:paraId="7DE794A3" w14:textId="77777777" w:rsidTr="007F7794">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2BA1EC00" w14:textId="77777777" w:rsidR="002B1666" w:rsidRPr="00B42366" w:rsidRDefault="002B1666" w:rsidP="007F7794">
            <w:pPr>
              <w:pStyle w:val="NormalnyWeb"/>
              <w:spacing w:before="0" w:after="0" w:line="360" w:lineRule="auto"/>
              <w:jc w:val="center"/>
              <w:rPr>
                <w:color w:val="000000"/>
              </w:rPr>
            </w:pPr>
            <w:r w:rsidRPr="00B42366">
              <w:rPr>
                <w:rStyle w:val="Domylnaczcionkaakapitu3"/>
                <w:rFonts w:ascii="Arial" w:hAnsi="Arial" w:cs="Arial"/>
                <w:b/>
                <w:bCs/>
                <w:color w:val="000000"/>
              </w:rPr>
              <w:t>1</w:t>
            </w:r>
            <w:r>
              <w:rPr>
                <w:rStyle w:val="Domylnaczcionkaakapitu3"/>
                <w:rFonts w:ascii="Arial" w:hAnsi="Arial" w:cs="Arial"/>
                <w:b/>
                <w:bCs/>
                <w:color w:val="000000"/>
              </w:rPr>
              <w:t>2</w:t>
            </w:r>
            <w:r w:rsidRPr="00B42366">
              <w:rPr>
                <w:rStyle w:val="Domylnaczcionkaakapitu3"/>
                <w:rFonts w:ascii="Arial" w:hAnsi="Arial" w:cs="Arial"/>
                <w:b/>
                <w:bCs/>
                <w:color w:val="000000"/>
              </w:rPr>
              <w:t>. Udostępnienie zasobów</w:t>
            </w:r>
          </w:p>
        </w:tc>
      </w:tr>
    </w:tbl>
    <w:p w14:paraId="383E2CD9" w14:textId="77777777" w:rsidR="002B1666" w:rsidRPr="00B42366" w:rsidRDefault="002B1666" w:rsidP="002B1666">
      <w:pPr>
        <w:pStyle w:val="Textbody"/>
        <w:spacing w:after="0" w:line="360" w:lineRule="auto"/>
        <w:rPr>
          <w:rFonts w:ascii="Arial" w:hAnsi="Arial" w:cs="Arial"/>
          <w:color w:val="000000"/>
        </w:rPr>
      </w:pPr>
    </w:p>
    <w:p w14:paraId="444B4F95" w14:textId="77777777" w:rsidR="002B1666" w:rsidRDefault="002B1666" w:rsidP="002B1666">
      <w:pPr>
        <w:pStyle w:val="Textbody"/>
        <w:spacing w:after="0" w:line="360" w:lineRule="auto"/>
        <w:rPr>
          <w:rFonts w:ascii="Arial" w:hAnsi="Arial" w:cs="Arial"/>
          <w:color w:val="000000"/>
        </w:rPr>
      </w:pPr>
      <w:r w:rsidRPr="00B42366">
        <w:rPr>
          <w:rFonts w:ascii="Arial" w:hAnsi="Arial" w:cs="Arial"/>
          <w:color w:val="000000"/>
        </w:rPr>
        <w:t xml:space="preserve">W przypadku polegania przez wykonawcę w celu potwierdzenia spełniania warunków udziału w postępowaniu na zdolnościach technicznych lub zawodowych podmiotów udostępniających zasoby, </w:t>
      </w:r>
      <w:r w:rsidRPr="00B42366">
        <w:rPr>
          <w:rFonts w:ascii="Arial" w:hAnsi="Arial" w:cs="Arial"/>
          <w:color w:val="000000"/>
          <w:u w:val="single"/>
        </w:rPr>
        <w:t xml:space="preserve">wykonawca składa wraz z ofertą zobowiązanie podmiotu udostępniającego zasoby </w:t>
      </w:r>
      <w:r w:rsidRPr="00B42366">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4BE83571" w14:textId="2A094D11" w:rsidR="009A2C86" w:rsidRDefault="002B1666" w:rsidP="001F231A">
      <w:pPr>
        <w:pStyle w:val="Textbody"/>
        <w:spacing w:after="0" w:line="360" w:lineRule="auto"/>
        <w:rPr>
          <w:color w:val="000000"/>
          <w:u w:val="single"/>
        </w:rPr>
      </w:pPr>
      <w:r>
        <w:rPr>
          <w:rFonts w:ascii="Arial" w:hAnsi="Arial" w:cs="Arial"/>
          <w:color w:val="000000"/>
        </w:rPr>
        <w:t xml:space="preserve">Wykonawca w przypadku polegania na zdolnościach technicznych lub zawodowych </w:t>
      </w:r>
      <w:r>
        <w:rPr>
          <w:rFonts w:ascii="Arial" w:hAnsi="Arial" w:cs="Arial"/>
          <w:color w:val="000000"/>
        </w:rPr>
        <w:lastRenderedPageBreak/>
        <w:t xml:space="preserve">podmiotów udostępniających zasoby, przedstawia wraz z własnym oświadczeniem o niepodleganiu wykluczeniu oraz o spełnianiu warunków udziału w postepowaniu także </w:t>
      </w:r>
      <w:r w:rsidRPr="00C41D7B">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sidR="004457E5">
        <w:rPr>
          <w:rFonts w:ascii="Arial" w:hAnsi="Arial" w:cs="Arial"/>
          <w:color w:val="000000"/>
          <w:u w:val="single"/>
        </w:rPr>
        <w:t>.</w:t>
      </w:r>
    </w:p>
    <w:p w14:paraId="48E8187C" w14:textId="77777777" w:rsidR="00C41D7B" w:rsidRDefault="00C41D7B" w:rsidP="001F231A">
      <w:pPr>
        <w:pStyle w:val="Textbody"/>
        <w:spacing w:after="0" w:line="360" w:lineRule="auto"/>
        <w:rPr>
          <w:color w:val="000000"/>
          <w:u w:val="single"/>
        </w:rPr>
      </w:pPr>
    </w:p>
    <w:p w14:paraId="25897791" w14:textId="77777777" w:rsidR="004457E5" w:rsidRPr="00F10336" w:rsidRDefault="004457E5" w:rsidP="004457E5">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25BCB2BF" w14:textId="77777777" w:rsidR="004457E5" w:rsidRPr="00F10336" w:rsidRDefault="004457E5" w:rsidP="004457E5">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5321FE49" w14:textId="77777777" w:rsidR="004457E5" w:rsidRPr="00F10336" w:rsidRDefault="004457E5" w:rsidP="004457E5">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5A251980" w14:textId="77777777" w:rsidR="004457E5" w:rsidRPr="00F10336" w:rsidRDefault="004457E5" w:rsidP="004457E5">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3) czy i w jakim zakresie podmiot udostępniający zasoby, na zdolnościach którego Wykonawca polega w odniesieniu do warunków udziału w postępowaniu dotyczących wykształcenia, kwalifikacji zawodowych lub doświadczenia, zrealizuje te roboty budowlane. </w:t>
      </w:r>
    </w:p>
    <w:p w14:paraId="45D8B44B" w14:textId="77777777" w:rsidR="004457E5" w:rsidRPr="00C41D7B" w:rsidRDefault="004457E5" w:rsidP="001F231A">
      <w:pPr>
        <w:pStyle w:val="Textbody"/>
        <w:spacing w:after="0" w:line="360" w:lineRule="auto"/>
        <w:rPr>
          <w:color w:val="000000"/>
          <w:u w:val="single"/>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736C24" w:rsidRPr="00F10336" w14:paraId="0D0B6E5C" w14:textId="77777777" w:rsidTr="007F7794">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448E15" w14:textId="6CD8B293" w:rsidR="00736C24" w:rsidRPr="00F10336" w:rsidRDefault="00736C24" w:rsidP="007F7794">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w:t>
            </w:r>
            <w:r w:rsidR="007366BC">
              <w:rPr>
                <w:rStyle w:val="Domylnaczcionkaakapitu3"/>
                <w:rFonts w:ascii="Arial" w:hAnsi="Arial" w:cs="Arial"/>
                <w:b/>
                <w:bCs/>
                <w:color w:val="000000"/>
              </w:rPr>
              <w:t>3</w:t>
            </w:r>
            <w:r w:rsidRPr="00F10336">
              <w:rPr>
                <w:rStyle w:val="Domylnaczcionkaakapitu3"/>
                <w:rFonts w:ascii="Arial" w:hAnsi="Arial" w:cs="Arial"/>
                <w:b/>
                <w:bCs/>
                <w:color w:val="000000"/>
              </w:rPr>
              <w:t xml:space="preserve">. </w:t>
            </w:r>
            <w:r>
              <w:rPr>
                <w:rStyle w:val="Domylnaczcionkaakapitu3"/>
                <w:rFonts w:ascii="Arial" w:hAnsi="Arial" w:cs="Arial"/>
                <w:b/>
                <w:bCs/>
                <w:color w:val="000000"/>
              </w:rPr>
              <w:t>Oświadczenia i p</w:t>
            </w:r>
            <w:r w:rsidRPr="00F10336">
              <w:rPr>
                <w:rStyle w:val="Domylnaczcionkaakapitu3"/>
                <w:rFonts w:ascii="Arial" w:hAnsi="Arial" w:cs="Arial"/>
                <w:b/>
                <w:bCs/>
                <w:color w:val="000000"/>
              </w:rPr>
              <w:t>odmiotowe środki dowodowe</w:t>
            </w:r>
          </w:p>
        </w:tc>
      </w:tr>
    </w:tbl>
    <w:p w14:paraId="0A9571C7" w14:textId="77777777" w:rsidR="00736C24" w:rsidRPr="00F10336" w:rsidRDefault="00736C24" w:rsidP="00736C24">
      <w:pPr>
        <w:pStyle w:val="NormalnyWeb"/>
        <w:spacing w:before="0" w:after="0" w:line="360" w:lineRule="auto"/>
        <w:rPr>
          <w:rFonts w:ascii="Arial" w:hAnsi="Arial" w:cs="Arial"/>
          <w:b/>
          <w:bCs/>
          <w:color w:val="000000"/>
        </w:rPr>
      </w:pPr>
    </w:p>
    <w:p w14:paraId="6750D3D0" w14:textId="7DD33728" w:rsidR="00736C24" w:rsidRDefault="00736C24" w:rsidP="001F231A">
      <w:pPr>
        <w:pStyle w:val="Textbody"/>
        <w:spacing w:after="0" w:line="360" w:lineRule="auto"/>
        <w:rPr>
          <w:rFonts w:ascii="Arial" w:hAnsi="Arial" w:cs="Arial"/>
          <w:color w:val="000000" w:themeColor="text1"/>
        </w:rPr>
      </w:pPr>
      <w:r>
        <w:rPr>
          <w:rFonts w:ascii="Arial" w:hAnsi="Arial" w:cs="Arial"/>
          <w:color w:val="000000" w:themeColor="text1"/>
        </w:rPr>
        <w:t>1</w:t>
      </w:r>
      <w:r w:rsidR="00D3541C">
        <w:rPr>
          <w:rFonts w:ascii="Arial" w:hAnsi="Arial" w:cs="Arial"/>
          <w:color w:val="000000" w:themeColor="text1"/>
        </w:rPr>
        <w:t>3</w:t>
      </w:r>
      <w:r>
        <w:rPr>
          <w:rFonts w:ascii="Arial" w:hAnsi="Arial" w:cs="Arial"/>
          <w:color w:val="000000" w:themeColor="text1"/>
        </w:rPr>
        <w:t>.1. Do oferty wykonawca zobowiązany jest dołączyć:</w:t>
      </w:r>
    </w:p>
    <w:p w14:paraId="31C5AFF7" w14:textId="35E5A64A" w:rsidR="00736C24" w:rsidRPr="006E26D0" w:rsidRDefault="00736C24" w:rsidP="00736C24">
      <w:pPr>
        <w:pStyle w:val="Standard"/>
        <w:autoSpaceDE w:val="0"/>
        <w:spacing w:line="360" w:lineRule="auto"/>
        <w:rPr>
          <w:color w:val="000000"/>
        </w:rPr>
      </w:pPr>
      <w:r>
        <w:rPr>
          <w:rFonts w:ascii="Arial" w:hAnsi="Arial" w:cs="Arial"/>
          <w:color w:val="000000" w:themeColor="text1"/>
        </w:rPr>
        <w:t xml:space="preserve">a) aktualne na dzień składania ofert oświadczenie o niepodleganiu wykluczeniu składane na formularzu jednolitego europejskiego dokumentu zamówienia (JEDZ), sporządzonym zgodnie ze wzorem standardowego formularza określonego w rozporządzeniu wykonawczym Komisji </w:t>
      </w:r>
      <w:r w:rsidRPr="00B42366">
        <w:rPr>
          <w:rFonts w:ascii="Arial" w:hAnsi="Arial" w:cs="Arial"/>
          <w:color w:val="000000"/>
        </w:rPr>
        <w:t>(UE) 2016/7 z dnia 5 stycznia 2016 r. ustanawiającym standardowy formularz jednolitego europejskiego dokumentu zamówienia (</w:t>
      </w:r>
      <w:proofErr w:type="spellStart"/>
      <w:r w:rsidRPr="00B42366">
        <w:rPr>
          <w:rFonts w:ascii="Arial" w:hAnsi="Arial" w:cs="Arial"/>
          <w:color w:val="000000"/>
        </w:rPr>
        <w:t>Dz.Urz</w:t>
      </w:r>
      <w:proofErr w:type="spellEnd"/>
      <w:r w:rsidRPr="00B42366">
        <w:rPr>
          <w:rFonts w:ascii="Arial" w:hAnsi="Arial" w:cs="Arial"/>
          <w:color w:val="000000"/>
        </w:rPr>
        <w:t xml:space="preserve">. UE L 3 z 06.01.2016, str. 16)  </w:t>
      </w:r>
    </w:p>
    <w:p w14:paraId="154D26E7" w14:textId="07FC6170" w:rsidR="00736C24" w:rsidRPr="009A2C86" w:rsidRDefault="00736C24" w:rsidP="001F231A">
      <w:pPr>
        <w:pStyle w:val="Textbody"/>
        <w:spacing w:after="0" w:line="360" w:lineRule="auto"/>
        <w:rPr>
          <w:rFonts w:ascii="Arial" w:hAnsi="Arial" w:cs="Arial"/>
          <w:b/>
          <w:bCs/>
          <w:color w:val="000000" w:themeColor="text1"/>
        </w:rPr>
      </w:pPr>
    </w:p>
    <w:p w14:paraId="7C5D5ED6" w14:textId="62A74411" w:rsidR="00736C24" w:rsidRPr="009A2C86" w:rsidRDefault="00736C24" w:rsidP="001F231A">
      <w:pPr>
        <w:pStyle w:val="Textbody"/>
        <w:spacing w:after="0" w:line="360" w:lineRule="auto"/>
        <w:rPr>
          <w:rFonts w:ascii="Arial" w:hAnsi="Arial" w:cs="Arial"/>
          <w:b/>
          <w:bCs/>
          <w:color w:val="000000" w:themeColor="text1"/>
        </w:rPr>
      </w:pPr>
      <w:r w:rsidRPr="009A2C86">
        <w:rPr>
          <w:rFonts w:ascii="Arial" w:hAnsi="Arial" w:cs="Arial"/>
          <w:b/>
          <w:bCs/>
          <w:color w:val="000000" w:themeColor="text1"/>
        </w:rPr>
        <w:t xml:space="preserve">Oświadczenie składa się pod rygorem nieważności w formie elektronicznej. </w:t>
      </w:r>
    </w:p>
    <w:p w14:paraId="3BCF692D" w14:textId="77777777" w:rsidR="00736C24" w:rsidRDefault="00736C24" w:rsidP="001F231A">
      <w:pPr>
        <w:pStyle w:val="Textbody"/>
        <w:spacing w:after="0" w:line="360" w:lineRule="auto"/>
        <w:rPr>
          <w:rFonts w:ascii="Arial" w:hAnsi="Arial" w:cs="Arial"/>
          <w:color w:val="000000" w:themeColor="text1"/>
        </w:rPr>
      </w:pPr>
    </w:p>
    <w:p w14:paraId="19C3A684" w14:textId="21FF6F4A" w:rsidR="009A2C86" w:rsidRPr="00B42366" w:rsidRDefault="009A2C86" w:rsidP="009A2C86">
      <w:pPr>
        <w:pStyle w:val="Textbody"/>
        <w:spacing w:after="0" w:line="360" w:lineRule="auto"/>
        <w:rPr>
          <w:rFonts w:ascii="Arial" w:hAnsi="Arial" w:cs="Arial"/>
          <w:color w:val="000000"/>
        </w:rPr>
      </w:pPr>
      <w:r w:rsidRPr="00B42366">
        <w:rPr>
          <w:rFonts w:ascii="Arial" w:hAnsi="Arial" w:cs="Arial"/>
          <w:color w:val="000000"/>
        </w:rPr>
        <w:t xml:space="preserve">W przypadku wspólnego ubiegania się o zamówienie przez wykonawców, oświadczenie składa każdy z wykonawców. </w:t>
      </w:r>
    </w:p>
    <w:p w14:paraId="01D7C84F" w14:textId="77777777" w:rsidR="009A2C86" w:rsidRPr="00B42366" w:rsidRDefault="009A2C86" w:rsidP="009A2C86">
      <w:pPr>
        <w:pStyle w:val="NormalnyWeb"/>
        <w:spacing w:before="0" w:after="0" w:line="360" w:lineRule="auto"/>
        <w:rPr>
          <w:color w:val="000000"/>
        </w:rPr>
      </w:pPr>
      <w:r w:rsidRPr="00B42366">
        <w:rPr>
          <w:rFonts w:ascii="Arial" w:hAnsi="Arial" w:cs="Arial"/>
          <w:color w:val="000000"/>
        </w:rPr>
        <w:t xml:space="preserve">Elektroniczny wzór dokumentu </w:t>
      </w:r>
      <w:r w:rsidRPr="00B42366">
        <w:rPr>
          <w:rFonts w:ascii="Arial" w:hAnsi="Arial" w:cs="Arial"/>
          <w:b/>
          <w:bCs/>
          <w:color w:val="000000"/>
        </w:rPr>
        <w:t>JEDZ</w:t>
      </w:r>
      <w:r w:rsidRPr="00B42366">
        <w:rPr>
          <w:rFonts w:ascii="Arial" w:hAnsi="Arial" w:cs="Arial"/>
          <w:color w:val="000000"/>
        </w:rPr>
        <w:t xml:space="preserve"> stanowi </w:t>
      </w:r>
      <w:r w:rsidRPr="00B42366">
        <w:rPr>
          <w:rFonts w:ascii="Arial" w:hAnsi="Arial" w:cs="Arial"/>
          <w:b/>
          <w:bCs/>
          <w:color w:val="000000"/>
        </w:rPr>
        <w:t>załącznik nr 2</w:t>
      </w:r>
      <w:r w:rsidRPr="00B42366">
        <w:rPr>
          <w:rFonts w:ascii="Arial" w:hAnsi="Arial" w:cs="Arial"/>
          <w:color w:val="000000"/>
        </w:rPr>
        <w:t xml:space="preserve"> do przedmiotowej procedury przetargowej - znajduje się na stronie internetowej </w:t>
      </w:r>
      <w:r>
        <w:rPr>
          <w:rFonts w:ascii="Arial" w:hAnsi="Arial" w:cs="Arial"/>
          <w:color w:val="000000"/>
        </w:rPr>
        <w:t xml:space="preserve">prowadzonego postępowania oraz na </w:t>
      </w:r>
      <w:r>
        <w:rPr>
          <w:rFonts w:ascii="Arial" w:hAnsi="Arial" w:cs="Arial"/>
          <w:color w:val="000000"/>
        </w:rPr>
        <w:lastRenderedPageBreak/>
        <w:t xml:space="preserve">stronie internetowej </w:t>
      </w:r>
      <w:r w:rsidRPr="00B42366">
        <w:rPr>
          <w:rFonts w:ascii="Arial" w:hAnsi="Arial" w:cs="Arial"/>
          <w:color w:val="000000"/>
        </w:rPr>
        <w:t xml:space="preserve">Zamawiającego pod adresem: </w:t>
      </w:r>
      <w:hyperlink r:id="rId11" w:history="1">
        <w:r w:rsidRPr="00B42366">
          <w:rPr>
            <w:rStyle w:val="Hipercze"/>
            <w:rFonts w:ascii="Arial" w:hAnsi="Arial" w:cs="Arial"/>
            <w:color w:val="000000"/>
          </w:rPr>
          <w:t>www.zuokspytkowo.pl</w:t>
        </w:r>
      </w:hyperlink>
      <w:r w:rsidRPr="00B42366">
        <w:rPr>
          <w:rFonts w:ascii="Arial" w:hAnsi="Arial" w:cs="Arial"/>
          <w:color w:val="000000"/>
        </w:rPr>
        <w:t xml:space="preserve"> w zakładce zamówienia</w:t>
      </w:r>
      <w:r>
        <w:rPr>
          <w:rFonts w:ascii="Arial" w:hAnsi="Arial" w:cs="Arial"/>
          <w:color w:val="000000"/>
        </w:rPr>
        <w:t>, w szczegółach niniejszego postepowania</w:t>
      </w:r>
      <w:r w:rsidRPr="00B42366">
        <w:rPr>
          <w:rFonts w:ascii="Arial" w:hAnsi="Arial" w:cs="Arial"/>
          <w:color w:val="000000"/>
        </w:rPr>
        <w:t xml:space="preserve">. </w:t>
      </w:r>
    </w:p>
    <w:p w14:paraId="4E2C3492" w14:textId="77777777" w:rsidR="009A2C86" w:rsidRPr="00B42366" w:rsidRDefault="009A2C86" w:rsidP="009A2C86">
      <w:pPr>
        <w:pStyle w:val="NormalnyWeb"/>
        <w:spacing w:before="0" w:after="0" w:line="360" w:lineRule="auto"/>
        <w:rPr>
          <w:rFonts w:ascii="Arial" w:hAnsi="Arial" w:cs="Arial"/>
          <w:color w:val="000000"/>
        </w:rPr>
      </w:pPr>
    </w:p>
    <w:p w14:paraId="10E9B5E3" w14:textId="77777777" w:rsidR="009A2C86" w:rsidRDefault="009A2C86" w:rsidP="009A2C86">
      <w:pPr>
        <w:pStyle w:val="NormalnyWeb"/>
        <w:spacing w:before="0" w:after="0" w:line="360" w:lineRule="auto"/>
        <w:rPr>
          <w:color w:val="000000"/>
        </w:rPr>
      </w:pPr>
      <w:r w:rsidRPr="00B42366">
        <w:rPr>
          <w:rFonts w:ascii="Arial" w:hAnsi="Arial" w:cs="Arial"/>
          <w:color w:val="000000"/>
        </w:rPr>
        <w:t xml:space="preserve">Instrukcja wypełniania formularza JEDZ znajduje się na stronie internetowej Urzędu Zamówień Publicznych pod adresem: </w:t>
      </w:r>
      <w:hyperlink r:id="rId12" w:history="1">
        <w:r w:rsidRPr="00B42366">
          <w:rPr>
            <w:rStyle w:val="Hipercze"/>
            <w:rFonts w:ascii="Arial" w:hAnsi="Arial" w:cs="Arial"/>
            <w:color w:val="000000"/>
          </w:rPr>
          <w:t>https://www.uzp.gov.pl/__data/assets/pdf_file/0022/54904/Jednolity-Europejski-Dokument-Zamowienia-instrukcja-2022.04.29.pdf</w:t>
        </w:r>
      </w:hyperlink>
    </w:p>
    <w:p w14:paraId="70F37EB5" w14:textId="77777777" w:rsidR="009A2C86" w:rsidRPr="006E26D0" w:rsidRDefault="009A2C86" w:rsidP="009A2C86">
      <w:pPr>
        <w:pStyle w:val="NormalnyWeb"/>
        <w:spacing w:before="0" w:after="0" w:line="360" w:lineRule="auto"/>
        <w:rPr>
          <w:color w:val="000000"/>
        </w:rPr>
      </w:pPr>
      <w:r w:rsidRPr="00BA3895">
        <w:rPr>
          <w:rFonts w:ascii="Arial" w:hAnsi="Arial" w:cs="Arial"/>
          <w:color w:val="000000"/>
        </w:rPr>
        <w:t xml:space="preserve">na stronie internetowej prowadzonego postępowania oraz stronie internetowej Zamawiającego pod adresem: </w:t>
      </w:r>
      <w:hyperlink r:id="rId13" w:history="1">
        <w:r w:rsidRPr="00BA3895">
          <w:rPr>
            <w:rStyle w:val="Hipercze"/>
            <w:rFonts w:ascii="Arial" w:hAnsi="Arial" w:cs="Arial"/>
            <w:color w:val="000000"/>
          </w:rPr>
          <w:t>www.zuokspytkowo.pl</w:t>
        </w:r>
      </w:hyperlink>
      <w:r w:rsidRPr="00BA3895">
        <w:rPr>
          <w:rFonts w:ascii="Arial" w:hAnsi="Arial" w:cs="Arial"/>
          <w:color w:val="000000"/>
        </w:rPr>
        <w:t xml:space="preserve"> w zakładce zamówienia, w szczegółach niniejszego postępowania. </w:t>
      </w:r>
    </w:p>
    <w:p w14:paraId="24A8ECBB" w14:textId="77777777" w:rsidR="00556443" w:rsidRDefault="00556443" w:rsidP="00556443">
      <w:pPr>
        <w:pStyle w:val="NormalnyWeb"/>
        <w:spacing w:before="0" w:after="0" w:line="360" w:lineRule="auto"/>
        <w:rPr>
          <w:rFonts w:ascii="Arial" w:hAnsi="Arial" w:cs="Arial"/>
          <w:b/>
          <w:bCs/>
          <w:color w:val="000000"/>
        </w:rPr>
      </w:pPr>
    </w:p>
    <w:p w14:paraId="6EA0FA39" w14:textId="08DD1630" w:rsidR="00556443" w:rsidRDefault="00556443" w:rsidP="00556443">
      <w:pPr>
        <w:pStyle w:val="NormalnyWeb"/>
        <w:spacing w:before="0" w:after="0" w:line="360" w:lineRule="auto"/>
        <w:rPr>
          <w:rFonts w:ascii="Arial" w:hAnsi="Arial" w:cs="Arial"/>
          <w:color w:val="000000"/>
        </w:rPr>
      </w:pPr>
      <w:r w:rsidRPr="00B42366">
        <w:rPr>
          <w:rFonts w:ascii="Arial" w:hAnsi="Arial" w:cs="Arial"/>
          <w:b/>
          <w:bCs/>
          <w:color w:val="000000"/>
        </w:rPr>
        <w:t>UWAGA</w:t>
      </w:r>
      <w:r w:rsidRPr="00B42366">
        <w:rPr>
          <w:rFonts w:ascii="Arial" w:hAnsi="Arial" w:cs="Arial"/>
          <w:color w:val="000000"/>
        </w:rPr>
        <w:t xml:space="preserve">: Zamawiający dopuszcza możliwość wypełnienia w Części IV JEDZ wyłącznie litery </w:t>
      </w:r>
      <w:r w:rsidRPr="00B42366">
        <w:rPr>
          <w:rFonts w:ascii="Symbol" w:eastAsia="Symbol" w:hAnsi="Symbol" w:cs="Symbol"/>
          <w:color w:val="000000"/>
        </w:rPr>
        <w:t></w:t>
      </w:r>
      <w:r w:rsidRPr="00B42366">
        <w:rPr>
          <w:rFonts w:ascii="Arial" w:hAnsi="Arial" w:cs="Arial"/>
          <w:color w:val="000000"/>
        </w:rPr>
        <w:t xml:space="preserve"> </w:t>
      </w:r>
      <w:r w:rsidRPr="00B42366">
        <w:rPr>
          <w:rFonts w:ascii="Arial" w:hAnsi="Arial" w:cs="Arial"/>
          <w:i/>
          <w:iCs/>
          <w:color w:val="000000"/>
        </w:rPr>
        <w:t>(Ogólne oświadczenie dotyczące wszystkich kryteriów kwalifikacji).</w:t>
      </w:r>
      <w:r w:rsidRPr="00B42366">
        <w:rPr>
          <w:rFonts w:ascii="Arial" w:hAnsi="Arial" w:cs="Arial"/>
          <w:color w:val="000000"/>
        </w:rPr>
        <w:t xml:space="preserve"> W związku z tym Wykonawca nie musi wypełniać żadnej z pozostałych sekcji w Części IV JEDZ.</w:t>
      </w:r>
    </w:p>
    <w:p w14:paraId="30AC3FD7" w14:textId="77777777" w:rsidR="00556443" w:rsidRPr="00B42366" w:rsidRDefault="00556443" w:rsidP="00556443">
      <w:pPr>
        <w:pStyle w:val="NormalnyWeb"/>
        <w:spacing w:before="0" w:after="0" w:line="360" w:lineRule="auto"/>
        <w:rPr>
          <w:color w:val="000000"/>
        </w:rPr>
      </w:pPr>
    </w:p>
    <w:p w14:paraId="5B19DA92" w14:textId="77777777" w:rsidR="00556443" w:rsidRPr="00BA3895" w:rsidRDefault="00556443" w:rsidP="00556443">
      <w:pPr>
        <w:pStyle w:val="NormalnyWeb"/>
        <w:spacing w:before="0" w:after="0" w:line="360" w:lineRule="auto"/>
        <w:rPr>
          <w:color w:val="000000"/>
        </w:rPr>
      </w:pPr>
      <w:r w:rsidRPr="00BA3895">
        <w:rPr>
          <w:rFonts w:ascii="Arial" w:hAnsi="Arial" w:cs="Arial"/>
          <w:color w:val="000000"/>
        </w:rPr>
        <w:t xml:space="preserve">b) </w:t>
      </w:r>
      <w:r w:rsidRPr="00BA3895">
        <w:rPr>
          <w:rFonts w:ascii="Arial" w:hAnsi="Arial" w:cs="Arial"/>
          <w:color w:val="000000"/>
          <w:kern w:val="0"/>
          <w:lang w:eastAsia="pl-PL" w:bidi="ar-SA"/>
        </w:rPr>
        <w:t xml:space="preserve">na potwierdzenie, że w stosunku do wykonawcy nie zachodzi podstawa wykluczenia przewidziana w art. 5k rozporządzenia 833/2014 w brzmieniu nadanym rozporządzeniem 2022/576, </w:t>
      </w:r>
      <w:r w:rsidRPr="00BA3895">
        <w:rPr>
          <w:rFonts w:ascii="Arial" w:hAnsi="Arial" w:cs="Arial"/>
          <w:color w:val="000000"/>
          <w:kern w:val="0"/>
          <w:u w:val="single"/>
          <w:lang w:eastAsia="pl-PL" w:bidi="ar-SA"/>
        </w:rPr>
        <w:t>wykonawca załącza do oferty oświadczenie</w:t>
      </w:r>
      <w:r w:rsidRPr="00BA3895">
        <w:rPr>
          <w:rFonts w:ascii="Arial" w:hAnsi="Arial" w:cs="Arial"/>
          <w:color w:val="000000"/>
          <w:kern w:val="0"/>
          <w:lang w:eastAsia="pl-PL" w:bidi="ar-SA"/>
        </w:rPr>
        <w:t xml:space="preserve"> własne w poniższym zakresie, tj. że wykonawca nie jest:</w:t>
      </w:r>
    </w:p>
    <w:p w14:paraId="09E2E71D" w14:textId="77777777" w:rsidR="00556443" w:rsidRPr="00BA3895" w:rsidRDefault="00556443" w:rsidP="00556443">
      <w:pPr>
        <w:widowControl/>
        <w:numPr>
          <w:ilvl w:val="0"/>
          <w:numId w:val="64"/>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obywatelem rosyjskim, osobą fizyczną lub prawną, podmiotem lub organem z siedzibą w Rosji;</w:t>
      </w:r>
    </w:p>
    <w:p w14:paraId="60C8EF5E" w14:textId="77777777" w:rsidR="00556443" w:rsidRPr="00BA3895" w:rsidRDefault="00556443" w:rsidP="00556443">
      <w:pPr>
        <w:widowControl/>
        <w:numPr>
          <w:ilvl w:val="0"/>
          <w:numId w:val="64"/>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osobą prawną, podmiotem lub organem, do których prawa własności bezpośrednio lub pośrednio w ponad 50 % należą do obywateli rosyjskich lub osób fizycznych lub prawnych, podmiotów lub organów z siedzibą w Rosji;</w:t>
      </w:r>
    </w:p>
    <w:p w14:paraId="1793CCF5" w14:textId="77777777" w:rsidR="00556443" w:rsidRPr="00BA3895" w:rsidRDefault="00556443" w:rsidP="00556443">
      <w:pPr>
        <w:widowControl/>
        <w:numPr>
          <w:ilvl w:val="0"/>
          <w:numId w:val="64"/>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osobą fizyczną lub prawną, podmiotem lub organem działającym w imieniu lub pod kierunkiem:</w:t>
      </w:r>
    </w:p>
    <w:p w14:paraId="1C2A8462" w14:textId="77777777" w:rsidR="00556443" w:rsidRPr="00BA3895" w:rsidRDefault="00556443" w:rsidP="00556443">
      <w:pPr>
        <w:widowControl/>
        <w:numPr>
          <w:ilvl w:val="1"/>
          <w:numId w:val="64"/>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obywateli rosyjskich lub osób fizycznych lub prawnych, podmiotów lub organów z siedzibą w Rosji lub</w:t>
      </w:r>
    </w:p>
    <w:p w14:paraId="262571FA" w14:textId="77777777" w:rsidR="00556443" w:rsidRPr="00BA3895" w:rsidRDefault="00556443" w:rsidP="00556443">
      <w:pPr>
        <w:widowControl/>
        <w:numPr>
          <w:ilvl w:val="1"/>
          <w:numId w:val="64"/>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osób prawnych, podmiotów lub organów, do których prawa własności bezpośrednio lub pośrednio w ponad 50 % należą do obywateli rosyjskich lub osób fizycznych lub prawnych, podmiotów lub organów z siedzibą w Rosji,</w:t>
      </w:r>
    </w:p>
    <w:p w14:paraId="05925D83" w14:textId="77777777" w:rsidR="00556443" w:rsidRPr="00BA3895" w:rsidRDefault="00556443" w:rsidP="00556443">
      <w:pPr>
        <w:widowControl/>
        <w:suppressAutoHyphens w:val="0"/>
        <w:spacing w:line="360" w:lineRule="auto"/>
        <w:textAlignment w:val="auto"/>
        <w:rPr>
          <w:color w:val="000000"/>
        </w:rPr>
      </w:pPr>
      <w:r w:rsidRPr="00BA3895">
        <w:rPr>
          <w:rFonts w:ascii="Arial" w:eastAsia="Times New Roman" w:hAnsi="Arial" w:cs="Arial"/>
          <w:color w:val="000000"/>
          <w:kern w:val="0"/>
          <w:lang w:eastAsia="pl-PL" w:bidi="ar-SA"/>
        </w:rPr>
        <w:lastRenderedPageBreak/>
        <w:t>oraz że żaden z jego podwykonawców, dostawców, lub podmiotów, na których zdolności polega w rozumieniu dyrektyw w sprawie zamówień publicznych, w przypadku gdy przypada na nich ponad 10 % wartości zamówienia, nie należy do żadnej z powyższych kategorii podmiotów.</w:t>
      </w:r>
    </w:p>
    <w:p w14:paraId="5B1A2E53" w14:textId="77777777" w:rsidR="00556443" w:rsidRPr="00BA3895" w:rsidRDefault="00556443" w:rsidP="00556443">
      <w:pPr>
        <w:widowControl/>
        <w:suppressAutoHyphens w:val="0"/>
        <w:spacing w:line="360" w:lineRule="auto"/>
        <w:textAlignment w:val="auto"/>
        <w:rPr>
          <w:rFonts w:ascii="Arial" w:eastAsia="Times New Roman" w:hAnsi="Arial" w:cs="Arial"/>
          <w:color w:val="000000"/>
          <w:kern w:val="0"/>
          <w:lang w:eastAsia="pl-PL" w:bidi="ar-SA"/>
        </w:rPr>
      </w:pPr>
    </w:p>
    <w:p w14:paraId="167007C9" w14:textId="77777777" w:rsidR="00556443" w:rsidRPr="00BA3895" w:rsidRDefault="00556443" w:rsidP="00556443">
      <w:pPr>
        <w:pStyle w:val="Textbody"/>
        <w:spacing w:after="0" w:line="360" w:lineRule="auto"/>
        <w:rPr>
          <w:color w:val="000000"/>
        </w:rPr>
      </w:pPr>
      <w:r w:rsidRPr="00BA3895">
        <w:rPr>
          <w:rFonts w:ascii="Arial" w:hAnsi="Arial" w:cs="Arial"/>
          <w:color w:val="000000"/>
        </w:rPr>
        <w:t xml:space="preserve">W przypadku wspólnego ubiegania się o zamówienie przez wykonawców, oświadczenie składa każdy z wykonawców. </w:t>
      </w:r>
    </w:p>
    <w:p w14:paraId="62E7777E" w14:textId="77777777" w:rsidR="00556443" w:rsidRDefault="00556443" w:rsidP="00556443">
      <w:pPr>
        <w:pStyle w:val="Textbody"/>
        <w:spacing w:after="0" w:line="360" w:lineRule="auto"/>
        <w:rPr>
          <w:rFonts w:ascii="Arial" w:hAnsi="Arial" w:cs="Arial"/>
          <w:b/>
          <w:bCs/>
          <w:color w:val="000000"/>
        </w:rPr>
      </w:pPr>
    </w:p>
    <w:p w14:paraId="64E015EE" w14:textId="77777777" w:rsidR="00556443" w:rsidRPr="00BA3895" w:rsidRDefault="00556443" w:rsidP="00556443">
      <w:pPr>
        <w:pStyle w:val="Textbody"/>
        <w:spacing w:after="0" w:line="360" w:lineRule="auto"/>
        <w:rPr>
          <w:color w:val="000000"/>
        </w:rPr>
      </w:pPr>
      <w:r w:rsidRPr="00BA3895">
        <w:rPr>
          <w:rFonts w:ascii="Arial" w:hAnsi="Arial" w:cs="Arial"/>
          <w:b/>
          <w:bCs/>
          <w:color w:val="000000"/>
        </w:rPr>
        <w:t xml:space="preserve">Oświadczenie składa się pod rygorem nieważności, w formie elektronicznej. </w:t>
      </w:r>
    </w:p>
    <w:p w14:paraId="03B640A7" w14:textId="77777777" w:rsidR="00556443" w:rsidRPr="00BA3895" w:rsidRDefault="00556443" w:rsidP="00556443">
      <w:pPr>
        <w:widowControl/>
        <w:suppressAutoHyphens w:val="0"/>
        <w:spacing w:line="360" w:lineRule="auto"/>
        <w:textAlignment w:val="auto"/>
        <w:rPr>
          <w:rFonts w:ascii="Arial" w:hAnsi="Arial" w:cs="Arial"/>
          <w:b/>
          <w:bCs/>
          <w:color w:val="000000"/>
        </w:rPr>
      </w:pPr>
    </w:p>
    <w:p w14:paraId="01DAFD72" w14:textId="77777777" w:rsidR="00556443" w:rsidRDefault="00556443" w:rsidP="00556443">
      <w:pPr>
        <w:widowControl/>
        <w:suppressAutoHyphens w:val="0"/>
        <w:spacing w:line="360" w:lineRule="auto"/>
        <w:textAlignment w:val="auto"/>
        <w:rPr>
          <w:rFonts w:ascii="Arial" w:hAnsi="Arial" w:cs="Arial"/>
          <w:color w:val="000000"/>
        </w:rPr>
      </w:pPr>
      <w:r w:rsidRPr="00BA3895">
        <w:rPr>
          <w:rFonts w:ascii="Arial" w:hAnsi="Arial" w:cs="Arial"/>
          <w:color w:val="000000"/>
        </w:rPr>
        <w:t>Wzór oświadczenia stanowi załącznik nr 3 do SWZ.</w:t>
      </w:r>
    </w:p>
    <w:p w14:paraId="4939A96C" w14:textId="77777777" w:rsidR="00556443" w:rsidRDefault="00556443" w:rsidP="00556443">
      <w:pPr>
        <w:widowControl/>
        <w:suppressAutoHyphens w:val="0"/>
        <w:spacing w:line="360" w:lineRule="auto"/>
        <w:textAlignment w:val="auto"/>
        <w:rPr>
          <w:rFonts w:ascii="Arial" w:hAnsi="Arial" w:cs="Arial"/>
          <w:color w:val="000000"/>
        </w:rPr>
      </w:pPr>
    </w:p>
    <w:p w14:paraId="4425781E" w14:textId="77777777" w:rsidR="00556443" w:rsidRDefault="00556443" w:rsidP="00556443">
      <w:pPr>
        <w:pStyle w:val="Textbody"/>
        <w:spacing w:after="0" w:line="360" w:lineRule="auto"/>
        <w:rPr>
          <w:rFonts w:ascii="Arial" w:hAnsi="Arial" w:cs="Arial"/>
          <w:color w:val="000000"/>
        </w:rPr>
      </w:pPr>
      <w:r>
        <w:rPr>
          <w:rFonts w:ascii="Arial" w:hAnsi="Arial" w:cs="Arial"/>
          <w:color w:val="000000"/>
        </w:rPr>
        <w:t xml:space="preserve">13.2. </w:t>
      </w:r>
      <w:r w:rsidRPr="00B42366">
        <w:rPr>
          <w:rFonts w:ascii="Arial" w:hAnsi="Arial" w:cs="Arial"/>
          <w:color w:val="000000"/>
        </w:rPr>
        <w:t>Wykonawca w przypadku polegania na zdolnościach technicznych lub zawodowych podmiotów udostępniających zasoby</w:t>
      </w:r>
      <w:r>
        <w:rPr>
          <w:rFonts w:ascii="Arial" w:hAnsi="Arial" w:cs="Arial"/>
          <w:color w:val="000000"/>
        </w:rPr>
        <w:t xml:space="preserve"> składa wraz z ofertą:</w:t>
      </w:r>
    </w:p>
    <w:p w14:paraId="6C7DE63F" w14:textId="77777777" w:rsidR="00556443" w:rsidRDefault="00556443" w:rsidP="00556443">
      <w:pPr>
        <w:pStyle w:val="Textbody"/>
        <w:spacing w:after="0" w:line="360" w:lineRule="auto"/>
        <w:rPr>
          <w:rFonts w:ascii="Arial" w:hAnsi="Arial" w:cs="Arial"/>
          <w:color w:val="000000"/>
        </w:rPr>
      </w:pPr>
      <w:r>
        <w:rPr>
          <w:rFonts w:ascii="Arial" w:hAnsi="Arial" w:cs="Arial"/>
          <w:color w:val="000000"/>
        </w:rPr>
        <w:t xml:space="preserve">- </w:t>
      </w:r>
      <w:r w:rsidRPr="006449B7">
        <w:rPr>
          <w:rFonts w:ascii="Arial" w:hAnsi="Arial" w:cs="Arial"/>
          <w:color w:val="000000"/>
        </w:rPr>
        <w:t xml:space="preserve">zobowiązanie podmiotu udostępniającego zasoby </w:t>
      </w:r>
      <w:r w:rsidRPr="00B42366">
        <w:rPr>
          <w:rFonts w:ascii="Arial" w:hAnsi="Arial" w:cs="Arial"/>
          <w:color w:val="000000"/>
        </w:rPr>
        <w:t>do oddania mu do dyspozycji niezbędnych zasobów na potrzeby realizacji danego zamówienia lub inny podmiotowy środek dowodowy potwierdzający, że wykonawca realizując zamówienie, będzie dysponował niezbędnymi zasobami tych podmiotów</w:t>
      </w:r>
      <w:r>
        <w:rPr>
          <w:rFonts w:ascii="Arial" w:hAnsi="Arial" w:cs="Arial"/>
          <w:color w:val="000000"/>
        </w:rPr>
        <w:t xml:space="preserve"> </w:t>
      </w:r>
    </w:p>
    <w:p w14:paraId="34F6E670" w14:textId="77777777" w:rsidR="00556443" w:rsidRPr="006449B7" w:rsidRDefault="00556443" w:rsidP="00556443">
      <w:pPr>
        <w:pStyle w:val="Textbody"/>
        <w:spacing w:after="0" w:line="360" w:lineRule="auto"/>
        <w:rPr>
          <w:rFonts w:ascii="Arial" w:hAnsi="Arial" w:cs="Arial"/>
          <w:color w:val="000000"/>
        </w:rPr>
      </w:pPr>
      <w:r>
        <w:rPr>
          <w:rFonts w:ascii="Arial" w:hAnsi="Arial" w:cs="Arial"/>
          <w:color w:val="000000"/>
        </w:rPr>
        <w:t xml:space="preserve">- </w:t>
      </w:r>
      <w:r w:rsidRPr="00B42366">
        <w:rPr>
          <w:rFonts w:ascii="Arial" w:hAnsi="Arial" w:cs="Arial"/>
          <w:color w:val="000000"/>
        </w:rPr>
        <w:t>oświadczenie podmiotu udostępniającego zasoby, potwierdzające brak podstaw wykluczenia tego podmiotu oraz odpowiednio spełnianie warunków udziału w postępowaniu,</w:t>
      </w:r>
      <w:r w:rsidRPr="00B42366">
        <w:rPr>
          <w:rFonts w:ascii="Arial" w:hAnsi="Arial" w:cs="Arial"/>
          <w:b/>
          <w:bCs/>
          <w:color w:val="000000"/>
        </w:rPr>
        <w:t xml:space="preserve"> </w:t>
      </w:r>
      <w:r w:rsidRPr="00B42366">
        <w:rPr>
          <w:rFonts w:ascii="Arial" w:hAnsi="Arial" w:cs="Arial"/>
          <w:color w:val="000000"/>
        </w:rPr>
        <w:t>w jakim wykonawca powołuje się na jego zasoby</w:t>
      </w:r>
      <w:r>
        <w:rPr>
          <w:rFonts w:ascii="Arial" w:hAnsi="Arial" w:cs="Arial"/>
          <w:color w:val="000000"/>
        </w:rPr>
        <w:t xml:space="preserve"> (JEDZ oraz załącznik nr 4 do SWZ)</w:t>
      </w:r>
      <w:r w:rsidRPr="00B42366">
        <w:rPr>
          <w:rFonts w:ascii="Arial" w:hAnsi="Arial" w:cs="Arial"/>
          <w:color w:val="000000"/>
        </w:rPr>
        <w:t>.</w:t>
      </w:r>
    </w:p>
    <w:p w14:paraId="3B3E120D" w14:textId="77777777" w:rsidR="00210159" w:rsidRDefault="00210159" w:rsidP="00556443">
      <w:pPr>
        <w:pStyle w:val="Standard"/>
        <w:autoSpaceDE w:val="0"/>
        <w:spacing w:line="360" w:lineRule="auto"/>
        <w:rPr>
          <w:rFonts w:ascii="Arial" w:hAnsi="Arial" w:cs="Arial"/>
          <w:color w:val="000000"/>
          <w:u w:val="single"/>
        </w:rPr>
      </w:pPr>
    </w:p>
    <w:p w14:paraId="51D67D87" w14:textId="61C0C478" w:rsidR="00556443" w:rsidRPr="002B46BB" w:rsidRDefault="00556443" w:rsidP="00556443">
      <w:pPr>
        <w:pStyle w:val="Standard"/>
        <w:autoSpaceDE w:val="0"/>
        <w:spacing w:line="360" w:lineRule="auto"/>
        <w:rPr>
          <w:rFonts w:ascii="Arial" w:hAnsi="Arial" w:cs="Arial"/>
          <w:color w:val="000000"/>
          <w:u w:val="single"/>
        </w:rPr>
      </w:pPr>
      <w:r w:rsidRPr="00B42366">
        <w:rPr>
          <w:rFonts w:ascii="Arial" w:hAnsi="Arial" w:cs="Arial"/>
          <w:color w:val="000000"/>
          <w:u w:val="single"/>
        </w:rPr>
        <w:t>1</w:t>
      </w:r>
      <w:r>
        <w:rPr>
          <w:rFonts w:ascii="Arial" w:hAnsi="Arial" w:cs="Arial"/>
          <w:color w:val="000000"/>
          <w:u w:val="single"/>
        </w:rPr>
        <w:t>3</w:t>
      </w:r>
      <w:r w:rsidRPr="00B42366">
        <w:rPr>
          <w:rFonts w:ascii="Arial" w:hAnsi="Arial" w:cs="Arial"/>
          <w:color w:val="000000"/>
          <w:u w:val="single"/>
        </w:rPr>
        <w:t>.</w:t>
      </w:r>
      <w:r>
        <w:rPr>
          <w:rFonts w:ascii="Arial" w:hAnsi="Arial" w:cs="Arial"/>
          <w:color w:val="000000"/>
          <w:u w:val="single"/>
        </w:rPr>
        <w:t>3</w:t>
      </w:r>
      <w:r w:rsidRPr="00B42366">
        <w:rPr>
          <w:rFonts w:ascii="Arial" w:hAnsi="Arial" w:cs="Arial"/>
          <w:color w:val="000000"/>
          <w:u w:val="single"/>
        </w:rPr>
        <w:t>. Podmiotowe środki dowodowe składane na wezwanie Zamawiającego:</w:t>
      </w:r>
    </w:p>
    <w:p w14:paraId="2C9A811B" w14:textId="77777777" w:rsidR="00556443" w:rsidRPr="00B42366" w:rsidRDefault="00556443" w:rsidP="00556443">
      <w:pPr>
        <w:pStyle w:val="Standard"/>
        <w:autoSpaceDE w:val="0"/>
        <w:spacing w:line="360" w:lineRule="auto"/>
        <w:rPr>
          <w:rFonts w:ascii="Arial" w:hAnsi="Arial" w:cs="Arial"/>
          <w:color w:val="000000"/>
        </w:rPr>
      </w:pPr>
      <w:r w:rsidRPr="00B42366">
        <w:rPr>
          <w:rFonts w:ascii="Arial" w:hAnsi="Arial" w:cs="Arial"/>
          <w:color w:val="000000"/>
        </w:rPr>
        <w:t xml:space="preserve">Zamawiający żąda złożenia podmiotowych środków dowodowych na potwierdzenie spełnienia warunków udziału w postępowaniu oraz na potwierdzenie braku podstaw wykluczenia wykonawcy z udziału w postępowaniu o udzielenie zamówienia publicznego. </w:t>
      </w:r>
    </w:p>
    <w:p w14:paraId="3E57B336" w14:textId="77777777" w:rsidR="00556443" w:rsidRPr="00B42366" w:rsidRDefault="00556443" w:rsidP="00556443">
      <w:pPr>
        <w:pStyle w:val="Standard"/>
        <w:autoSpaceDE w:val="0"/>
        <w:spacing w:line="360" w:lineRule="auto"/>
        <w:rPr>
          <w:rFonts w:ascii="Arial" w:hAnsi="Arial" w:cs="Arial"/>
          <w:color w:val="000000"/>
        </w:rPr>
      </w:pPr>
    </w:p>
    <w:p w14:paraId="4583069E" w14:textId="77777777" w:rsidR="00556443" w:rsidRPr="00B42366" w:rsidRDefault="00556443" w:rsidP="00556443">
      <w:pPr>
        <w:pStyle w:val="Standard"/>
        <w:autoSpaceDE w:val="0"/>
        <w:spacing w:line="360" w:lineRule="auto"/>
        <w:rPr>
          <w:color w:val="000000"/>
        </w:rPr>
      </w:pPr>
      <w:r w:rsidRPr="00B42366">
        <w:rPr>
          <w:rFonts w:ascii="Arial" w:hAnsi="Arial" w:cs="Arial"/>
          <w:color w:val="000000"/>
        </w:rPr>
        <w:t xml:space="preserve">Zamawiający w celu </w:t>
      </w:r>
      <w:r w:rsidRPr="00B42366">
        <w:rPr>
          <w:rFonts w:ascii="Arial" w:hAnsi="Arial" w:cs="Arial"/>
          <w:b/>
          <w:bCs/>
          <w:color w:val="000000"/>
        </w:rPr>
        <w:t>potwierdzenia spełnienia</w:t>
      </w:r>
      <w:r w:rsidRPr="00B42366">
        <w:rPr>
          <w:rFonts w:ascii="Arial" w:hAnsi="Arial" w:cs="Arial"/>
          <w:color w:val="000000"/>
        </w:rPr>
        <w:t xml:space="preserve"> </w:t>
      </w:r>
      <w:r w:rsidRPr="00B42366">
        <w:rPr>
          <w:rFonts w:ascii="Arial" w:hAnsi="Arial" w:cs="Arial"/>
          <w:b/>
          <w:bCs/>
          <w:color w:val="000000"/>
        </w:rPr>
        <w:t>warunków udziału w postępowaniu</w:t>
      </w:r>
      <w:r w:rsidRPr="00B42366">
        <w:rPr>
          <w:rFonts w:ascii="Arial" w:hAnsi="Arial" w:cs="Arial"/>
          <w:color w:val="000000"/>
        </w:rPr>
        <w:t xml:space="preserve">, wezwie wykonawcę, którego oferta została najwyżej oceniona, do złożenia w wyznaczonym terminie, nie krótszym niż 10 dni, następujących podmiotowych środków dowodowych aktualnych na dzień ich złożenia: </w:t>
      </w:r>
    </w:p>
    <w:p w14:paraId="31EB8E6C" w14:textId="1B6210F0" w:rsidR="00210159" w:rsidRPr="00B42366" w:rsidRDefault="00210159" w:rsidP="00210159">
      <w:pPr>
        <w:spacing w:line="360" w:lineRule="auto"/>
        <w:rPr>
          <w:rFonts w:ascii="Arial" w:hAnsi="Arial" w:cs="Arial"/>
          <w:color w:val="000000"/>
          <w:lang w:eastAsia="pl-PL"/>
        </w:rPr>
      </w:pPr>
      <w:r>
        <w:rPr>
          <w:rFonts w:ascii="Arial" w:hAnsi="Arial" w:cs="Arial"/>
          <w:color w:val="000000"/>
          <w:lang w:eastAsia="pl-PL"/>
        </w:rPr>
        <w:t>a</w:t>
      </w:r>
      <w:r w:rsidRPr="00B42366">
        <w:rPr>
          <w:rFonts w:ascii="Arial" w:hAnsi="Arial" w:cs="Arial"/>
          <w:color w:val="000000"/>
          <w:lang w:eastAsia="pl-PL"/>
        </w:rPr>
        <w:t xml:space="preserve">) Wykaz </w:t>
      </w:r>
      <w:r>
        <w:rPr>
          <w:rFonts w:ascii="Arial" w:hAnsi="Arial" w:cs="Arial"/>
          <w:color w:val="000000"/>
          <w:lang w:eastAsia="pl-PL"/>
        </w:rPr>
        <w:t>dostaw</w:t>
      </w:r>
      <w:r w:rsidRPr="00B42366">
        <w:rPr>
          <w:rFonts w:ascii="Arial" w:hAnsi="Arial" w:cs="Arial"/>
          <w:color w:val="000000"/>
          <w:lang w:eastAsia="pl-PL"/>
        </w:rPr>
        <w:t xml:space="preserve"> wykonanych w okresie ostatnich 3 lat, a jeżeli okres prowadzenia </w:t>
      </w:r>
      <w:r w:rsidRPr="00B42366">
        <w:rPr>
          <w:rFonts w:ascii="Arial" w:hAnsi="Arial" w:cs="Arial"/>
          <w:color w:val="000000"/>
          <w:lang w:eastAsia="pl-PL"/>
        </w:rPr>
        <w:lastRenderedPageBreak/>
        <w:t xml:space="preserve">działalności jest krótszy – w tym okresie, wraz z podaniem ich wartości, przedmiotu, dat wykonania i podmiotów, na rzecz których </w:t>
      </w:r>
      <w:r>
        <w:rPr>
          <w:rFonts w:ascii="Arial" w:hAnsi="Arial" w:cs="Arial"/>
          <w:color w:val="000000"/>
          <w:lang w:eastAsia="pl-PL"/>
        </w:rPr>
        <w:t>dostawy</w:t>
      </w:r>
      <w:r w:rsidRPr="00B42366">
        <w:rPr>
          <w:rFonts w:ascii="Arial" w:hAnsi="Arial" w:cs="Arial"/>
          <w:color w:val="000000"/>
          <w:lang w:eastAsia="pl-PL"/>
        </w:rPr>
        <w:t xml:space="preserve"> zostały wykonane lub są wykonywane, oraz załączeniem dowodów określających, czy te </w:t>
      </w:r>
      <w:r>
        <w:rPr>
          <w:rFonts w:ascii="Arial" w:hAnsi="Arial" w:cs="Arial"/>
          <w:color w:val="000000"/>
          <w:lang w:eastAsia="pl-PL"/>
        </w:rPr>
        <w:t>dostawy</w:t>
      </w:r>
      <w:r w:rsidRPr="00B42366">
        <w:rPr>
          <w:rFonts w:ascii="Arial" w:hAnsi="Arial" w:cs="Arial"/>
          <w:color w:val="000000"/>
          <w:lang w:eastAsia="pl-PL"/>
        </w:rPr>
        <w:t xml:space="preserve"> zostały wykonane lub są wykonywane należycie, przy czym dowodami, o których mowa, są referencje bądź inne dokumenty sporządzone przez podmiot, na rzecz którego </w:t>
      </w:r>
      <w:r>
        <w:rPr>
          <w:rFonts w:ascii="Arial" w:hAnsi="Arial" w:cs="Arial"/>
          <w:color w:val="000000"/>
          <w:lang w:eastAsia="pl-PL"/>
        </w:rPr>
        <w:t>dostawy</w:t>
      </w:r>
      <w:r w:rsidRPr="00B42366">
        <w:rPr>
          <w:rFonts w:ascii="Arial" w:hAnsi="Arial" w:cs="Arial"/>
          <w:color w:val="000000"/>
          <w:lang w:eastAsia="pl-PL"/>
        </w:rPr>
        <w:t xml:space="preserve"> zostały wykonane lub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34C3867F" w14:textId="77777777" w:rsidR="00210159" w:rsidRPr="00B42366" w:rsidRDefault="00210159" w:rsidP="00210159">
      <w:pPr>
        <w:spacing w:line="360" w:lineRule="auto"/>
        <w:rPr>
          <w:rFonts w:ascii="Arial" w:hAnsi="Arial" w:cs="Arial"/>
          <w:color w:val="000000"/>
          <w:lang w:eastAsia="pl-PL"/>
        </w:rPr>
      </w:pPr>
    </w:p>
    <w:p w14:paraId="4C0B97FE" w14:textId="0FFD56A8" w:rsidR="00210159" w:rsidRPr="00B42366" w:rsidRDefault="00210159" w:rsidP="00210159">
      <w:pPr>
        <w:spacing w:line="360" w:lineRule="auto"/>
        <w:rPr>
          <w:rFonts w:ascii="Arial" w:hAnsi="Arial" w:cs="Arial"/>
          <w:color w:val="000000"/>
          <w:lang w:eastAsia="pl-PL"/>
        </w:rPr>
      </w:pPr>
      <w:r w:rsidRPr="00B42366">
        <w:rPr>
          <w:rFonts w:ascii="Arial" w:hAnsi="Arial" w:cs="Arial"/>
          <w:color w:val="000000"/>
          <w:lang w:eastAsia="pl-PL"/>
        </w:rPr>
        <w:t xml:space="preserve">Wzór wykazu </w:t>
      </w:r>
      <w:r>
        <w:rPr>
          <w:rFonts w:ascii="Arial" w:hAnsi="Arial" w:cs="Arial"/>
          <w:color w:val="000000"/>
          <w:lang w:eastAsia="pl-PL"/>
        </w:rPr>
        <w:t>dostaw</w:t>
      </w:r>
      <w:r w:rsidRPr="00B42366">
        <w:rPr>
          <w:rFonts w:ascii="Arial" w:hAnsi="Arial" w:cs="Arial"/>
          <w:color w:val="000000"/>
          <w:lang w:eastAsia="pl-PL"/>
        </w:rPr>
        <w:t xml:space="preserve"> stanowi załącznik nr </w:t>
      </w:r>
      <w:r>
        <w:rPr>
          <w:rFonts w:ascii="Arial" w:hAnsi="Arial" w:cs="Arial"/>
          <w:color w:val="000000"/>
          <w:lang w:eastAsia="pl-PL"/>
        </w:rPr>
        <w:t>5</w:t>
      </w:r>
      <w:r w:rsidRPr="00B42366">
        <w:rPr>
          <w:rFonts w:ascii="Arial" w:hAnsi="Arial" w:cs="Arial"/>
          <w:color w:val="000000"/>
          <w:lang w:eastAsia="pl-PL"/>
        </w:rPr>
        <w:t xml:space="preserve"> do SWZ.</w:t>
      </w:r>
    </w:p>
    <w:p w14:paraId="73D2CDA7" w14:textId="77777777" w:rsidR="00210159" w:rsidRPr="00B42366" w:rsidRDefault="00210159" w:rsidP="00210159">
      <w:pPr>
        <w:spacing w:line="360" w:lineRule="auto"/>
        <w:rPr>
          <w:rFonts w:ascii="Arial" w:hAnsi="Arial" w:cs="Arial"/>
          <w:color w:val="000000"/>
          <w:lang w:eastAsia="pl-PL"/>
        </w:rPr>
      </w:pPr>
    </w:p>
    <w:p w14:paraId="79286C76" w14:textId="77777777" w:rsidR="00210159" w:rsidRPr="00B42366" w:rsidRDefault="00210159" w:rsidP="00210159">
      <w:pPr>
        <w:pStyle w:val="Textbody"/>
        <w:spacing w:after="0" w:line="360" w:lineRule="auto"/>
        <w:rPr>
          <w:rFonts w:ascii="Arial" w:hAnsi="Arial" w:cs="Arial"/>
          <w:color w:val="000000"/>
        </w:rPr>
      </w:pPr>
      <w:r w:rsidRPr="00B42366">
        <w:rPr>
          <w:rFonts w:ascii="Arial" w:hAnsi="Arial" w:cs="Arial"/>
          <w:color w:val="000000"/>
        </w:rPr>
        <w:t xml:space="preserve">W przypadku wspólnego ubiegania się o zamówienie przez wykonawców, dokumenty składa przynajmniej jeden z wykonawców. </w:t>
      </w:r>
    </w:p>
    <w:p w14:paraId="1ED5E12E" w14:textId="77777777" w:rsidR="00210159" w:rsidRPr="00B42366" w:rsidRDefault="00210159" w:rsidP="00210159">
      <w:pPr>
        <w:pStyle w:val="Standard"/>
        <w:autoSpaceDE w:val="0"/>
        <w:spacing w:line="360" w:lineRule="auto"/>
        <w:rPr>
          <w:rFonts w:ascii="Arial" w:hAnsi="Arial" w:cs="Arial"/>
          <w:color w:val="000000"/>
        </w:rPr>
      </w:pPr>
    </w:p>
    <w:p w14:paraId="0E2C745C" w14:textId="77777777" w:rsidR="00210159" w:rsidRPr="00B42366" w:rsidRDefault="00210159" w:rsidP="00210159">
      <w:pPr>
        <w:pStyle w:val="Standard"/>
        <w:autoSpaceDE w:val="0"/>
        <w:spacing w:line="360" w:lineRule="auto"/>
        <w:rPr>
          <w:color w:val="000000"/>
        </w:rPr>
      </w:pPr>
      <w:r w:rsidRPr="00B42366">
        <w:rPr>
          <w:rFonts w:ascii="Arial" w:hAnsi="Arial" w:cs="Arial"/>
          <w:color w:val="000000"/>
        </w:rPr>
        <w:t xml:space="preserve">Zamawiający w celu </w:t>
      </w:r>
      <w:r w:rsidRPr="00B42366">
        <w:rPr>
          <w:rFonts w:ascii="Arial" w:hAnsi="Arial" w:cs="Arial"/>
          <w:b/>
          <w:bCs/>
          <w:color w:val="000000"/>
        </w:rPr>
        <w:t>potwierdzenia braku podstaw wykluczenia</w:t>
      </w:r>
      <w:r w:rsidRPr="00B42366">
        <w:rPr>
          <w:rFonts w:ascii="Arial" w:hAnsi="Arial" w:cs="Arial"/>
          <w:color w:val="000000"/>
        </w:rPr>
        <w:t xml:space="preserve">, wezwie wykonawcę, którego oferta została najwyżej oceniona, do złożenia w wyznaczonym terminie, nie krótszym niż 10 dni od dnia wezwania, następujących podmiotowych środków dowodowych aktualnych na dzień ich złożenia: </w:t>
      </w:r>
    </w:p>
    <w:p w14:paraId="5A78AE4F" w14:textId="77777777" w:rsidR="00210159" w:rsidRPr="00B42366" w:rsidRDefault="00210159" w:rsidP="00210159">
      <w:pPr>
        <w:pStyle w:val="Standard"/>
        <w:autoSpaceDE w:val="0"/>
        <w:spacing w:line="360" w:lineRule="auto"/>
        <w:rPr>
          <w:rFonts w:ascii="Arial" w:hAnsi="Arial" w:cs="Arial"/>
          <w:color w:val="000000"/>
        </w:rPr>
      </w:pPr>
      <w:r w:rsidRPr="00B42366">
        <w:rPr>
          <w:rFonts w:ascii="Arial" w:hAnsi="Arial" w:cs="Arial"/>
          <w:color w:val="000000"/>
        </w:rPr>
        <w:t>1)  Informacji z Krajowego Rejestru Karnego w zakresie:</w:t>
      </w:r>
    </w:p>
    <w:p w14:paraId="62C3F213" w14:textId="77777777" w:rsidR="00210159" w:rsidRPr="00B42366" w:rsidRDefault="00210159" w:rsidP="00210159">
      <w:pPr>
        <w:pStyle w:val="Standard"/>
        <w:autoSpaceDE w:val="0"/>
        <w:spacing w:line="360" w:lineRule="auto"/>
        <w:rPr>
          <w:rFonts w:ascii="Arial" w:hAnsi="Arial" w:cs="Arial"/>
          <w:color w:val="000000"/>
        </w:rPr>
      </w:pPr>
      <w:r w:rsidRPr="00B42366">
        <w:rPr>
          <w:rFonts w:ascii="Arial" w:hAnsi="Arial" w:cs="Arial"/>
          <w:color w:val="000000"/>
        </w:rPr>
        <w:t xml:space="preserve">a) Art. 108 ust. 1 pkt 1 i 2 </w:t>
      </w:r>
      <w:proofErr w:type="spellStart"/>
      <w:r w:rsidRPr="00B42366">
        <w:rPr>
          <w:rFonts w:ascii="Arial" w:hAnsi="Arial" w:cs="Arial"/>
          <w:color w:val="000000"/>
        </w:rPr>
        <w:t>u.p.z.p</w:t>
      </w:r>
      <w:proofErr w:type="spellEnd"/>
      <w:r w:rsidRPr="00B42366">
        <w:rPr>
          <w:rFonts w:ascii="Arial" w:hAnsi="Arial" w:cs="Arial"/>
          <w:color w:val="000000"/>
        </w:rPr>
        <w:t xml:space="preserve">. </w:t>
      </w:r>
    </w:p>
    <w:p w14:paraId="122AB9E4" w14:textId="77777777" w:rsidR="00210159" w:rsidRPr="00B42366" w:rsidRDefault="00210159" w:rsidP="00210159">
      <w:pPr>
        <w:pStyle w:val="Standard"/>
        <w:autoSpaceDE w:val="0"/>
        <w:spacing w:line="360" w:lineRule="auto"/>
        <w:rPr>
          <w:rFonts w:ascii="Arial" w:hAnsi="Arial" w:cs="Arial"/>
          <w:color w:val="000000"/>
        </w:rPr>
      </w:pPr>
      <w:r w:rsidRPr="00B42366">
        <w:rPr>
          <w:rFonts w:ascii="Arial" w:hAnsi="Arial" w:cs="Arial"/>
          <w:color w:val="000000"/>
        </w:rPr>
        <w:t xml:space="preserve">b) Art. 108 ust. 1 pkt 4 </w:t>
      </w:r>
      <w:proofErr w:type="spellStart"/>
      <w:r w:rsidRPr="00B42366">
        <w:rPr>
          <w:rFonts w:ascii="Arial" w:hAnsi="Arial" w:cs="Arial"/>
          <w:color w:val="000000"/>
        </w:rPr>
        <w:t>u.p.z.p</w:t>
      </w:r>
      <w:proofErr w:type="spellEnd"/>
      <w:r w:rsidRPr="00B42366">
        <w:rPr>
          <w:rFonts w:ascii="Arial" w:hAnsi="Arial" w:cs="Arial"/>
          <w:color w:val="000000"/>
        </w:rPr>
        <w:t xml:space="preserve">. dotyczącej orzeczenia zakazu ubiegania się o zamówienie publiczne tytułem  środka karnego </w:t>
      </w:r>
    </w:p>
    <w:p w14:paraId="0C2A2464" w14:textId="77777777" w:rsidR="00210159" w:rsidRPr="00B42366" w:rsidRDefault="00210159" w:rsidP="00210159">
      <w:pPr>
        <w:pStyle w:val="Standard"/>
        <w:autoSpaceDE w:val="0"/>
        <w:spacing w:line="360" w:lineRule="auto"/>
        <w:rPr>
          <w:rFonts w:ascii="Arial" w:hAnsi="Arial" w:cs="Arial"/>
          <w:color w:val="000000"/>
        </w:rPr>
      </w:pPr>
      <w:r w:rsidRPr="00B42366">
        <w:rPr>
          <w:rFonts w:ascii="Arial" w:hAnsi="Arial" w:cs="Arial"/>
          <w:color w:val="000000"/>
        </w:rPr>
        <w:t>- sporządzonej nie wcześniej niż 6 miesięcy przed jej złożeniem</w:t>
      </w:r>
    </w:p>
    <w:p w14:paraId="47C2CB85" w14:textId="77777777" w:rsidR="00210159" w:rsidRPr="00B42366" w:rsidRDefault="00210159" w:rsidP="00210159">
      <w:pPr>
        <w:pStyle w:val="Standard"/>
        <w:autoSpaceDE w:val="0"/>
        <w:spacing w:line="360" w:lineRule="auto"/>
        <w:rPr>
          <w:rFonts w:ascii="Arial" w:hAnsi="Arial" w:cs="Arial"/>
          <w:color w:val="000000"/>
        </w:rPr>
      </w:pPr>
      <w:r w:rsidRPr="00B42366">
        <w:rPr>
          <w:rFonts w:ascii="Arial" w:hAnsi="Arial" w:cs="Arial"/>
          <w:color w:val="000000"/>
        </w:rPr>
        <w:t xml:space="preserve">2) 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w:t>
      </w:r>
      <w:r w:rsidRPr="00B42366">
        <w:rPr>
          <w:rFonts w:ascii="Arial" w:hAnsi="Arial" w:cs="Arial"/>
          <w:color w:val="000000"/>
        </w:rPr>
        <w:lastRenderedPageBreak/>
        <w:t>należącego do tej samej grupy kapitałowej.</w:t>
      </w:r>
    </w:p>
    <w:p w14:paraId="17069A31" w14:textId="77777777" w:rsidR="00210159" w:rsidRPr="00B42366" w:rsidRDefault="00210159" w:rsidP="00210159">
      <w:pPr>
        <w:pStyle w:val="Standard"/>
        <w:autoSpaceDE w:val="0"/>
        <w:spacing w:line="360" w:lineRule="auto"/>
        <w:rPr>
          <w:rFonts w:ascii="Arial" w:hAnsi="Arial" w:cs="Arial"/>
          <w:color w:val="000000"/>
        </w:rPr>
      </w:pPr>
    </w:p>
    <w:p w14:paraId="7355FA5A" w14:textId="77777777" w:rsidR="00210159" w:rsidRPr="00B42366" w:rsidRDefault="00210159" w:rsidP="00210159">
      <w:pPr>
        <w:pStyle w:val="Standard"/>
        <w:autoSpaceDE w:val="0"/>
        <w:spacing w:line="360" w:lineRule="auto"/>
        <w:rPr>
          <w:rFonts w:ascii="Arial" w:hAnsi="Arial" w:cs="Arial"/>
          <w:color w:val="000000"/>
        </w:rPr>
      </w:pPr>
      <w:r w:rsidRPr="00B42366">
        <w:rPr>
          <w:rFonts w:ascii="Arial" w:hAnsi="Arial" w:cs="Arial"/>
          <w:color w:val="000000"/>
        </w:rPr>
        <w:t xml:space="preserve">Wzór oświadczenia stanowi załącznik nr </w:t>
      </w:r>
      <w:r>
        <w:rPr>
          <w:rFonts w:ascii="Arial" w:hAnsi="Arial" w:cs="Arial"/>
          <w:color w:val="000000"/>
        </w:rPr>
        <w:t>6</w:t>
      </w:r>
      <w:r w:rsidRPr="00B42366">
        <w:rPr>
          <w:rFonts w:ascii="Arial" w:hAnsi="Arial" w:cs="Arial"/>
          <w:color w:val="000000"/>
        </w:rPr>
        <w:t xml:space="preserve"> do SWZ.</w:t>
      </w:r>
    </w:p>
    <w:p w14:paraId="44724382" w14:textId="77777777" w:rsidR="00210159" w:rsidRPr="00B42366" w:rsidRDefault="00210159" w:rsidP="00210159">
      <w:pPr>
        <w:pStyle w:val="Standard"/>
        <w:autoSpaceDE w:val="0"/>
        <w:spacing w:line="360" w:lineRule="auto"/>
        <w:rPr>
          <w:rFonts w:ascii="Arial" w:hAnsi="Arial" w:cs="Arial"/>
          <w:color w:val="000000"/>
        </w:rPr>
      </w:pPr>
    </w:p>
    <w:p w14:paraId="59A24DF3" w14:textId="6043351F" w:rsidR="00210159" w:rsidRPr="00B42366" w:rsidRDefault="00BC33BE" w:rsidP="00210159">
      <w:pPr>
        <w:pStyle w:val="Textbody"/>
        <w:spacing w:after="0" w:line="360" w:lineRule="auto"/>
        <w:rPr>
          <w:rFonts w:ascii="Arial" w:hAnsi="Arial" w:cs="Arial"/>
          <w:color w:val="000000"/>
        </w:rPr>
      </w:pPr>
      <w:r>
        <w:rPr>
          <w:rFonts w:ascii="Arial" w:hAnsi="Arial" w:cs="Arial"/>
          <w:color w:val="000000"/>
        </w:rPr>
        <w:t>3</w:t>
      </w:r>
      <w:r w:rsidR="00210159" w:rsidRPr="00B42366">
        <w:rPr>
          <w:rFonts w:ascii="Arial" w:hAnsi="Arial" w:cs="Arial"/>
          <w:color w:val="000000"/>
        </w:rPr>
        <w:t xml:space="preserve">) Oświadczenia wykonawcy o aktualności informacji zawartych w oświadczeniu, o którym mowa w art. 125 ust. 1 </w:t>
      </w:r>
      <w:proofErr w:type="spellStart"/>
      <w:r w:rsidR="00210159" w:rsidRPr="00B42366">
        <w:rPr>
          <w:rFonts w:ascii="Arial" w:hAnsi="Arial" w:cs="Arial"/>
          <w:color w:val="000000"/>
        </w:rPr>
        <w:t>u.p.z.p</w:t>
      </w:r>
      <w:proofErr w:type="spellEnd"/>
      <w:r w:rsidR="00210159" w:rsidRPr="00B42366">
        <w:rPr>
          <w:rFonts w:ascii="Arial" w:hAnsi="Arial" w:cs="Arial"/>
          <w:color w:val="000000"/>
        </w:rPr>
        <w:t xml:space="preserve">. w zakresie podstaw wykluczenia z postępowania wskazanych przez zamawiającego, o których mowa w: </w:t>
      </w:r>
    </w:p>
    <w:p w14:paraId="42954150" w14:textId="77777777" w:rsidR="00210159" w:rsidRPr="00B42366" w:rsidRDefault="00210159" w:rsidP="00210159">
      <w:pPr>
        <w:pStyle w:val="Textbody"/>
        <w:spacing w:after="0" w:line="360" w:lineRule="auto"/>
        <w:rPr>
          <w:rFonts w:ascii="Arial" w:hAnsi="Arial" w:cs="Arial"/>
          <w:color w:val="000000"/>
        </w:rPr>
      </w:pPr>
      <w:r w:rsidRPr="00B42366">
        <w:rPr>
          <w:rFonts w:ascii="Arial" w:hAnsi="Arial" w:cs="Arial"/>
          <w:color w:val="000000"/>
        </w:rPr>
        <w:t xml:space="preserve">a)  art. 108 ust. 1 pkt 3 ustawy, </w:t>
      </w:r>
    </w:p>
    <w:p w14:paraId="72F77253" w14:textId="77777777" w:rsidR="00210159" w:rsidRPr="00B42366" w:rsidRDefault="00210159" w:rsidP="00210159">
      <w:pPr>
        <w:pStyle w:val="Textbody"/>
        <w:spacing w:after="0" w:line="360" w:lineRule="auto"/>
        <w:rPr>
          <w:rFonts w:ascii="Arial" w:hAnsi="Arial" w:cs="Arial"/>
          <w:color w:val="000000"/>
        </w:rPr>
      </w:pPr>
      <w:r w:rsidRPr="00B42366">
        <w:rPr>
          <w:rFonts w:ascii="Arial" w:hAnsi="Arial" w:cs="Arial"/>
          <w:color w:val="000000"/>
        </w:rPr>
        <w:t xml:space="preserve">b)  art. 108 ust. 1 pkt 4 ustawy, dotyczących orzeczenia zakazu ubiegania się o zamówienie publiczne tytułem środka zapobiegawczego, </w:t>
      </w:r>
    </w:p>
    <w:p w14:paraId="19E9D94F" w14:textId="77777777" w:rsidR="00210159" w:rsidRPr="00B42366" w:rsidRDefault="00210159" w:rsidP="00210159">
      <w:pPr>
        <w:pStyle w:val="Textbody"/>
        <w:spacing w:after="0" w:line="360" w:lineRule="auto"/>
        <w:rPr>
          <w:rFonts w:ascii="Arial" w:hAnsi="Arial" w:cs="Arial"/>
          <w:color w:val="000000"/>
        </w:rPr>
      </w:pPr>
      <w:r w:rsidRPr="00B42366">
        <w:rPr>
          <w:rFonts w:ascii="Arial" w:hAnsi="Arial" w:cs="Arial"/>
          <w:color w:val="000000"/>
        </w:rPr>
        <w:t xml:space="preserve">c)  art. 108 ust. 1 pkt 5 ustawy, dotyczących zawarcia z innymi wykonawcami porozumienia mającego na celu zakłócenie konkurencji, </w:t>
      </w:r>
    </w:p>
    <w:p w14:paraId="3B42689E" w14:textId="77777777" w:rsidR="00210159" w:rsidRDefault="00210159" w:rsidP="00210159">
      <w:pPr>
        <w:pStyle w:val="Textbody"/>
        <w:spacing w:after="0" w:line="360" w:lineRule="auto"/>
        <w:rPr>
          <w:rFonts w:ascii="Arial" w:hAnsi="Arial" w:cs="Arial"/>
          <w:color w:val="000000"/>
        </w:rPr>
      </w:pPr>
      <w:r w:rsidRPr="00B42366">
        <w:rPr>
          <w:rFonts w:ascii="Arial" w:hAnsi="Arial" w:cs="Arial"/>
          <w:color w:val="000000"/>
        </w:rPr>
        <w:t xml:space="preserve">d)  art. 108 ust. 1 pkt 6 ustawy, </w:t>
      </w:r>
    </w:p>
    <w:p w14:paraId="7DB442B9" w14:textId="77777777" w:rsidR="00210159" w:rsidRPr="00BA3895" w:rsidRDefault="00210159" w:rsidP="00210159">
      <w:pPr>
        <w:pStyle w:val="Textbody"/>
        <w:spacing w:after="0" w:line="360" w:lineRule="auto"/>
        <w:rPr>
          <w:color w:val="000000"/>
        </w:rPr>
      </w:pPr>
      <w:r w:rsidRPr="00BA3895">
        <w:rPr>
          <w:rFonts w:ascii="Arial" w:hAnsi="Arial" w:cs="Arial"/>
          <w:color w:val="000000"/>
        </w:rPr>
        <w:t xml:space="preserve">oraz </w:t>
      </w:r>
    </w:p>
    <w:p w14:paraId="07709E6F" w14:textId="77777777" w:rsidR="00210159" w:rsidRPr="00BA3895" w:rsidRDefault="00210159" w:rsidP="00210159">
      <w:pPr>
        <w:pStyle w:val="Textbody"/>
        <w:spacing w:after="0" w:line="360" w:lineRule="auto"/>
        <w:rPr>
          <w:color w:val="000000"/>
        </w:rPr>
      </w:pPr>
      <w:r w:rsidRPr="00BA3895">
        <w:rPr>
          <w:rFonts w:ascii="Arial" w:hAnsi="Arial" w:cs="Arial"/>
          <w:color w:val="000000"/>
        </w:rPr>
        <w:t>art. 7 ust. 1 ustawy z dnia 13 kwietnia 2022 r. o szczególnych rozwiązaniach w zakresie przeciwdziałania wspieraniu agresji na Ukrainę oraz służących ochronie bezpieczeństwa narodowego,</w:t>
      </w:r>
    </w:p>
    <w:p w14:paraId="067AB91B" w14:textId="77777777" w:rsidR="00210159" w:rsidRPr="00BA3895" w:rsidRDefault="00210159" w:rsidP="00210159">
      <w:pPr>
        <w:pStyle w:val="Textbody"/>
        <w:spacing w:after="0" w:line="360" w:lineRule="auto"/>
        <w:rPr>
          <w:color w:val="000000"/>
        </w:rPr>
      </w:pPr>
      <w:r w:rsidRPr="00BA3895">
        <w:rPr>
          <w:rFonts w:ascii="Arial" w:hAnsi="Arial" w:cs="Arial"/>
          <w:color w:val="000000"/>
        </w:rPr>
        <w:t xml:space="preserve">oraz </w:t>
      </w:r>
    </w:p>
    <w:p w14:paraId="2D1BFDCD" w14:textId="77777777" w:rsidR="00210159" w:rsidRPr="002B46BB" w:rsidRDefault="00210159" w:rsidP="00210159">
      <w:pPr>
        <w:pStyle w:val="Textbody"/>
        <w:spacing w:after="0" w:line="360" w:lineRule="auto"/>
        <w:rPr>
          <w:color w:val="000000"/>
        </w:rPr>
      </w:pPr>
      <w:r w:rsidRPr="00BA3895">
        <w:rPr>
          <w:rFonts w:ascii="Arial" w:hAnsi="Arial" w:cs="Arial"/>
          <w:color w:val="000000"/>
          <w:kern w:val="0"/>
          <w:lang w:eastAsia="pl-PL" w:bidi="ar-SA"/>
        </w:rPr>
        <w:t>art. 5k rozporządzenia 833/2014 w brzmieniu nadanym rozporządzeniem 2022/576.</w:t>
      </w:r>
    </w:p>
    <w:p w14:paraId="25E475C5" w14:textId="77777777" w:rsidR="00210159" w:rsidRPr="00B42366" w:rsidRDefault="00210159" w:rsidP="00210159">
      <w:pPr>
        <w:pStyle w:val="Standard"/>
        <w:autoSpaceDE w:val="0"/>
        <w:spacing w:line="360" w:lineRule="auto"/>
        <w:rPr>
          <w:rFonts w:ascii="Arial" w:hAnsi="Arial" w:cs="Arial"/>
          <w:color w:val="000000"/>
        </w:rPr>
      </w:pPr>
      <w:r w:rsidRPr="00B42366">
        <w:rPr>
          <w:rFonts w:ascii="Arial" w:hAnsi="Arial" w:cs="Arial"/>
          <w:color w:val="000000"/>
        </w:rPr>
        <w:t xml:space="preserve">Wzór oświadczenia stanowi załącznik nr </w:t>
      </w:r>
      <w:r>
        <w:rPr>
          <w:rFonts w:ascii="Arial" w:hAnsi="Arial" w:cs="Arial"/>
          <w:color w:val="000000"/>
        </w:rPr>
        <w:t>7</w:t>
      </w:r>
      <w:r w:rsidRPr="00B42366">
        <w:rPr>
          <w:rFonts w:ascii="Arial" w:hAnsi="Arial" w:cs="Arial"/>
          <w:color w:val="000000"/>
        </w:rPr>
        <w:t xml:space="preserve"> do SWZ.</w:t>
      </w:r>
    </w:p>
    <w:p w14:paraId="4886C74E" w14:textId="77777777" w:rsidR="00210159" w:rsidRPr="00B42366" w:rsidRDefault="00210159" w:rsidP="00210159">
      <w:pPr>
        <w:pStyle w:val="Textbody"/>
        <w:spacing w:after="0" w:line="360" w:lineRule="auto"/>
        <w:rPr>
          <w:rFonts w:ascii="Arial" w:hAnsi="Arial" w:cs="Arial"/>
          <w:color w:val="000000"/>
        </w:rPr>
      </w:pPr>
    </w:p>
    <w:p w14:paraId="7598D2C6" w14:textId="77777777" w:rsidR="00210159" w:rsidRPr="00B42366" w:rsidRDefault="00210159" w:rsidP="00210159">
      <w:pPr>
        <w:pStyle w:val="Textbody"/>
        <w:spacing w:after="0" w:line="360" w:lineRule="auto"/>
        <w:rPr>
          <w:rFonts w:ascii="Arial" w:hAnsi="Arial" w:cs="Arial"/>
          <w:color w:val="000000"/>
        </w:rPr>
      </w:pPr>
      <w:r w:rsidRPr="00B42366">
        <w:rPr>
          <w:rFonts w:ascii="Arial" w:hAnsi="Arial" w:cs="Arial"/>
          <w:color w:val="000000"/>
        </w:rPr>
        <w:t xml:space="preserve">W przypadku wspólnego ubiegania się o zamówienie przez wykonawców, dokumenty składa każdy z wykonawców. </w:t>
      </w:r>
    </w:p>
    <w:p w14:paraId="02DAF529" w14:textId="77777777" w:rsidR="00210159" w:rsidRPr="00B42366" w:rsidRDefault="00210159" w:rsidP="00210159">
      <w:pPr>
        <w:pStyle w:val="Textbody"/>
        <w:spacing w:after="0" w:line="360" w:lineRule="auto"/>
        <w:rPr>
          <w:rFonts w:ascii="Arial" w:hAnsi="Arial" w:cs="Arial"/>
          <w:color w:val="000000"/>
        </w:rPr>
      </w:pPr>
    </w:p>
    <w:p w14:paraId="24FBE9DB" w14:textId="77777777" w:rsidR="00210159" w:rsidRPr="00B42366" w:rsidRDefault="00210159" w:rsidP="00210159">
      <w:pPr>
        <w:pStyle w:val="Textbody"/>
        <w:spacing w:after="0" w:line="360" w:lineRule="auto"/>
        <w:rPr>
          <w:rFonts w:ascii="Arial" w:hAnsi="Arial" w:cs="Arial"/>
          <w:color w:val="000000"/>
        </w:rPr>
      </w:pPr>
      <w:r w:rsidRPr="00B42366">
        <w:rPr>
          <w:rFonts w:ascii="Arial" w:hAnsi="Arial" w:cs="Arial"/>
          <w:color w:val="000000"/>
        </w:rPr>
        <w:t xml:space="preserve">W przypadku, gdy wykonawca ma siedzibę lub miejsce zamieszkania poza granicami Rzeczypospolitej Polskiej zastosowanie będzie miał § 4 rozporządzenia z dnia 23 grudnia 2020 roku w sprawie podmiotowych środków dowodowych oraz innych dokumentów lub oświadczeń, jakich może żądać zamawiający od wykonawcy. </w:t>
      </w:r>
    </w:p>
    <w:p w14:paraId="6F4746BB" w14:textId="77777777" w:rsidR="00210159" w:rsidRPr="00B42366" w:rsidRDefault="00210159" w:rsidP="00210159">
      <w:pPr>
        <w:pStyle w:val="Textbody"/>
        <w:spacing w:after="0" w:line="360" w:lineRule="auto"/>
        <w:rPr>
          <w:rFonts w:ascii="Arial" w:hAnsi="Arial" w:cs="Arial"/>
          <w:color w:val="000000"/>
        </w:rPr>
      </w:pPr>
    </w:p>
    <w:p w14:paraId="1C71726A" w14:textId="77777777" w:rsidR="00210159" w:rsidRPr="00B42366" w:rsidRDefault="00210159" w:rsidP="00210159">
      <w:pPr>
        <w:pStyle w:val="Textbody"/>
        <w:spacing w:after="0" w:line="360" w:lineRule="auto"/>
        <w:rPr>
          <w:color w:val="000000"/>
        </w:rPr>
      </w:pPr>
      <w:r w:rsidRPr="00B42366">
        <w:rPr>
          <w:rFonts w:ascii="Arial" w:hAnsi="Arial" w:cs="Arial"/>
          <w:color w:val="000000"/>
        </w:rPr>
        <w:t xml:space="preserve">Zamawiający nie wzywa do złożenia podmiotowych środków dowodowych, jeżeli może je uzyskać za pomocą bezpłatnych i ogólnodostępnych baz danych, w szczególności rejestrów publicznych w rozumieniu ustawy z dnia 17 lutego 2005 roku o informatyzacji </w:t>
      </w:r>
      <w:r w:rsidRPr="00B42366">
        <w:rPr>
          <w:rFonts w:ascii="Arial" w:hAnsi="Arial" w:cs="Arial"/>
          <w:color w:val="000000"/>
        </w:rPr>
        <w:lastRenderedPageBreak/>
        <w:t xml:space="preserve">działalności podmiotów realizujących zadania publiczne, o ile wykonawca wskazał w JEDZ dane umożliwiające dostęp do tych środków.  </w:t>
      </w:r>
    </w:p>
    <w:p w14:paraId="16B06262" w14:textId="77777777" w:rsidR="009A2C86" w:rsidRPr="00F827D5" w:rsidRDefault="009A2C86" w:rsidP="001F231A">
      <w:pPr>
        <w:pStyle w:val="Textbody"/>
        <w:spacing w:after="0" w:line="360" w:lineRule="auto"/>
        <w:rPr>
          <w:rFonts w:ascii="Arial" w:hAnsi="Arial" w:cs="Arial"/>
          <w:color w:val="000000" w:themeColor="text1"/>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48846799"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BC33BE">
              <w:rPr>
                <w:rFonts w:ascii="Arial" w:hAnsi="Arial" w:cs="Arial"/>
                <w:b/>
                <w:bCs/>
                <w:color w:val="000000" w:themeColor="text1"/>
              </w:rPr>
              <w:t>4</w:t>
            </w:r>
            <w:r w:rsidRPr="00F827D5">
              <w:rPr>
                <w:rFonts w:ascii="Arial" w:hAnsi="Arial" w:cs="Arial"/>
                <w:b/>
                <w:bCs/>
                <w:color w:val="000000" w:themeColor="text1"/>
              </w:rPr>
              <w:t>. Wykonawcy wspólnie ubiegający się o udzielenie zamówienia</w:t>
            </w:r>
            <w:r w:rsidRPr="00F827D5">
              <w:rPr>
                <w:rFonts w:ascii="Arial" w:hAnsi="Arial" w:cs="Arial"/>
                <w:b/>
                <w:bCs/>
                <w:color w:val="000000" w:themeColor="text1"/>
              </w:rPr>
              <w:br/>
              <w:t>(np. w konsorcjum</w:t>
            </w:r>
            <w:r w:rsidR="004C7F43" w:rsidRPr="00F827D5">
              <w:rPr>
                <w:rFonts w:ascii="Arial" w:hAnsi="Arial" w:cs="Arial"/>
                <w:b/>
                <w:bCs/>
                <w:color w:val="000000" w:themeColor="text1"/>
              </w:rPr>
              <w:t>, spółka cywilna</w:t>
            </w:r>
            <w:r w:rsidRPr="00F827D5">
              <w:rPr>
                <w:rFonts w:ascii="Arial" w:hAnsi="Arial" w:cs="Arial"/>
                <w:b/>
                <w:bCs/>
                <w:color w:val="000000" w:themeColor="text1"/>
              </w:rPr>
              <w:t>)</w:t>
            </w:r>
          </w:p>
        </w:tc>
      </w:tr>
    </w:tbl>
    <w:p w14:paraId="3671668E" w14:textId="77777777" w:rsidR="00702AEA" w:rsidRPr="00F827D5" w:rsidRDefault="00702AEA" w:rsidP="008A4032">
      <w:pPr>
        <w:pStyle w:val="NormalnyWeb"/>
        <w:spacing w:before="0" w:after="0" w:line="360" w:lineRule="auto"/>
        <w:rPr>
          <w:rFonts w:ascii="Arial" w:hAnsi="Arial" w:cs="Arial"/>
          <w:color w:val="000000" w:themeColor="text1"/>
        </w:rPr>
      </w:pPr>
    </w:p>
    <w:p w14:paraId="2166F9AE" w14:textId="0C22ABB4" w:rsidR="00A94D7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5035E470"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BC33BE">
              <w:rPr>
                <w:rFonts w:ascii="Arial" w:hAnsi="Arial" w:cs="Arial"/>
                <w:b/>
                <w:bCs/>
                <w:color w:val="000000" w:themeColor="text1"/>
              </w:rPr>
              <w:t>5</w:t>
            </w:r>
            <w:r w:rsidRPr="00F827D5">
              <w:rPr>
                <w:rFonts w:ascii="Arial" w:hAnsi="Arial" w:cs="Arial"/>
                <w:b/>
                <w:bCs/>
                <w:color w:val="000000" w:themeColor="text1"/>
              </w:rPr>
              <w:t>. Wadium</w:t>
            </w:r>
          </w:p>
        </w:tc>
      </w:tr>
    </w:tbl>
    <w:p w14:paraId="47840631" w14:textId="77777777" w:rsidR="002F6A4E" w:rsidRDefault="002F6A4E" w:rsidP="008A4032">
      <w:pPr>
        <w:pStyle w:val="NormalnyWeb"/>
        <w:spacing w:before="0" w:after="0" w:line="360" w:lineRule="auto"/>
        <w:rPr>
          <w:rStyle w:val="Pogrubienie"/>
          <w:rFonts w:ascii="Arial" w:hAnsi="Arial" w:cs="Arial"/>
          <w:b w:val="0"/>
          <w:bCs w:val="0"/>
          <w:color w:val="000000" w:themeColor="text1"/>
        </w:rPr>
      </w:pPr>
    </w:p>
    <w:p w14:paraId="5B81974D" w14:textId="0E680492"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3E2141D9"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BC33BE">
              <w:rPr>
                <w:rFonts w:ascii="Arial" w:hAnsi="Arial" w:cs="Arial"/>
                <w:b/>
                <w:bCs/>
                <w:color w:val="000000" w:themeColor="text1"/>
              </w:rPr>
              <w:t>6</w:t>
            </w:r>
            <w:r w:rsidRPr="00F827D5">
              <w:rPr>
                <w:rFonts w:ascii="Arial" w:hAnsi="Arial" w:cs="Arial"/>
                <w:b/>
                <w:bCs/>
                <w:color w:val="000000" w:themeColor="text1"/>
              </w:rPr>
              <w:t>. Zabezpieczenie należytego wykonania umowy.</w:t>
            </w:r>
          </w:p>
        </w:tc>
      </w:tr>
    </w:tbl>
    <w:p w14:paraId="0ABDDDE8" w14:textId="77777777" w:rsidR="002F6A4E" w:rsidRDefault="002F6A4E" w:rsidP="008A4032">
      <w:pPr>
        <w:pStyle w:val="NormalnyWeb"/>
        <w:spacing w:before="0" w:after="0" w:line="360" w:lineRule="auto"/>
        <w:rPr>
          <w:rFonts w:ascii="Arial" w:hAnsi="Arial" w:cs="Arial"/>
          <w:color w:val="000000" w:themeColor="text1"/>
        </w:rPr>
      </w:pPr>
    </w:p>
    <w:p w14:paraId="75B411E9" w14:textId="2EEE65A3"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0AEE0451" w:rsidR="00702AEA" w:rsidRPr="00F827D5" w:rsidRDefault="00702AEA" w:rsidP="008A4032">
            <w:pPr>
              <w:spacing w:line="360" w:lineRule="auto"/>
              <w:rPr>
                <w:rFonts w:ascii="Arial" w:hAnsi="Arial" w:cs="Arial"/>
                <w:color w:val="000000" w:themeColor="text1"/>
              </w:rPr>
            </w:pPr>
            <w:r w:rsidRPr="00F827D5">
              <w:rPr>
                <w:rFonts w:ascii="Arial" w:hAnsi="Arial" w:cs="Arial"/>
                <w:b/>
                <w:bCs/>
                <w:color w:val="000000" w:themeColor="text1"/>
              </w:rPr>
              <w:t>1</w:t>
            </w:r>
            <w:r w:rsidR="00BC33BE">
              <w:rPr>
                <w:rFonts w:ascii="Arial" w:hAnsi="Arial" w:cs="Arial"/>
                <w:b/>
                <w:bCs/>
                <w:color w:val="000000" w:themeColor="text1"/>
              </w:rPr>
              <w:t>7</w:t>
            </w:r>
            <w:r w:rsidRPr="00F827D5">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F827D5" w:rsidRDefault="00702AEA" w:rsidP="008A4032">
      <w:pPr>
        <w:pStyle w:val="NormalnyWeb"/>
        <w:spacing w:before="0" w:after="0" w:line="360" w:lineRule="auto"/>
        <w:rPr>
          <w:rFonts w:ascii="Arial" w:hAnsi="Arial" w:cs="Arial"/>
          <w:color w:val="000000" w:themeColor="text1"/>
        </w:rPr>
      </w:pPr>
    </w:p>
    <w:p w14:paraId="2C82D3D0" w14:textId="6AA66A6B"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u w:val="single"/>
        </w:rPr>
        <w:t>1</w:t>
      </w:r>
      <w:r w:rsidR="00BC33BE">
        <w:rPr>
          <w:rFonts w:ascii="Arial" w:hAnsi="Arial" w:cs="Arial"/>
          <w:b/>
          <w:bCs/>
          <w:color w:val="000000" w:themeColor="text1"/>
          <w:u w:val="single"/>
        </w:rPr>
        <w:t>7</w:t>
      </w:r>
      <w:r w:rsidRPr="00F827D5">
        <w:rPr>
          <w:rFonts w:ascii="Arial" w:hAnsi="Arial" w:cs="Arial"/>
          <w:b/>
          <w:bCs/>
          <w:color w:val="000000" w:themeColor="text1"/>
          <w:u w:val="single"/>
        </w:rPr>
        <w:t>.1. Informacje ogólne</w:t>
      </w:r>
    </w:p>
    <w:p w14:paraId="3204A882" w14:textId="70A4032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1</w:t>
      </w:r>
      <w:r w:rsidR="00BC33BE">
        <w:rPr>
          <w:rFonts w:ascii="Arial" w:hAnsi="Arial" w:cs="Arial"/>
          <w:color w:val="000000" w:themeColor="text1"/>
        </w:rPr>
        <w:t>7</w:t>
      </w:r>
      <w:r w:rsidRPr="00F827D5">
        <w:rPr>
          <w:rFonts w:ascii="Arial" w:hAnsi="Arial" w:cs="Arial"/>
          <w:color w:val="000000" w:themeColor="text1"/>
        </w:rPr>
        <w:t xml:space="preserve">.1.1. W postępowaniu komunikacja między zamawiającym, a wykonawcami odbywa się przy użyciu </w:t>
      </w:r>
      <w:r w:rsidR="004C7F43" w:rsidRPr="00F827D5">
        <w:rPr>
          <w:rFonts w:ascii="Arial" w:hAnsi="Arial" w:cs="Arial"/>
          <w:color w:val="000000" w:themeColor="text1"/>
        </w:rPr>
        <w:t xml:space="preserve">Platformy e-Zamówienia, która jest dostępna pod adresem </w:t>
      </w:r>
      <w:hyperlink r:id="rId14" w:history="1">
        <w:r w:rsidR="004C7F43"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048CCC59" w14:textId="24FAC2E6" w:rsidR="004C7F43" w:rsidRPr="00B562D7" w:rsidRDefault="004C7F43" w:rsidP="008A4032">
      <w:pPr>
        <w:pStyle w:val="NormalnyWeb"/>
        <w:spacing w:before="0" w:after="0" w:line="360" w:lineRule="auto"/>
        <w:rPr>
          <w:rFonts w:ascii="Arial" w:hAnsi="Arial" w:cs="Arial"/>
        </w:rPr>
      </w:pPr>
      <w:r w:rsidRPr="00B562D7">
        <w:rPr>
          <w:rFonts w:ascii="Arial" w:hAnsi="Arial" w:cs="Arial"/>
        </w:rPr>
        <w:t>1</w:t>
      </w:r>
      <w:r w:rsidR="00BC33BE" w:rsidRPr="00B562D7">
        <w:rPr>
          <w:rFonts w:ascii="Arial" w:hAnsi="Arial" w:cs="Arial"/>
        </w:rPr>
        <w:t>7</w:t>
      </w:r>
      <w:r w:rsidRPr="00B562D7">
        <w:rPr>
          <w:rFonts w:ascii="Arial" w:hAnsi="Arial" w:cs="Arial"/>
        </w:rPr>
        <w:t xml:space="preserve">.1.2. </w:t>
      </w:r>
      <w:r w:rsidR="001E5810" w:rsidRPr="00B562D7">
        <w:rPr>
          <w:rFonts w:ascii="Arial" w:hAnsi="Arial" w:cs="Arial"/>
        </w:rPr>
        <w:t>K</w:t>
      </w:r>
      <w:r w:rsidRPr="00B562D7">
        <w:rPr>
          <w:rFonts w:ascii="Arial" w:hAnsi="Arial" w:cs="Arial"/>
        </w:rPr>
        <w:t xml:space="preserve">orzystanie z Platformy e-Zamówienia jest bezpłatne. </w:t>
      </w:r>
    </w:p>
    <w:p w14:paraId="4F40149A" w14:textId="69605402" w:rsidR="00255072" w:rsidRPr="00B562D7" w:rsidRDefault="00624A2A" w:rsidP="00B562D7">
      <w:pPr>
        <w:spacing w:line="360" w:lineRule="auto"/>
        <w:rPr>
          <w:rFonts w:ascii="Arial" w:hAnsi="Arial" w:cs="Arial"/>
          <w:kern w:val="0"/>
          <w:lang w:eastAsia="pl-PL" w:bidi="ar-SA"/>
        </w:rPr>
      </w:pPr>
      <w:r w:rsidRPr="00B562D7">
        <w:rPr>
          <w:rFonts w:ascii="Arial" w:hAnsi="Arial" w:cs="Arial"/>
          <w:kern w:val="0"/>
          <w:lang w:eastAsia="pl-PL" w:bidi="ar-SA"/>
        </w:rPr>
        <w:t>1</w:t>
      </w:r>
      <w:r w:rsidR="00BC33BE" w:rsidRPr="00B562D7">
        <w:rPr>
          <w:rFonts w:ascii="Arial" w:hAnsi="Arial" w:cs="Arial"/>
          <w:kern w:val="0"/>
          <w:lang w:eastAsia="pl-PL" w:bidi="ar-SA"/>
        </w:rPr>
        <w:t>7</w:t>
      </w:r>
      <w:r w:rsidRPr="00B562D7">
        <w:rPr>
          <w:rFonts w:ascii="Arial" w:hAnsi="Arial" w:cs="Arial"/>
          <w:kern w:val="0"/>
          <w:lang w:eastAsia="pl-PL" w:bidi="ar-SA"/>
        </w:rPr>
        <w:t>.1.</w:t>
      </w:r>
      <w:r w:rsidR="008727ED" w:rsidRPr="00B562D7">
        <w:rPr>
          <w:rFonts w:ascii="Arial" w:hAnsi="Arial" w:cs="Arial"/>
          <w:kern w:val="0"/>
          <w:lang w:eastAsia="pl-PL" w:bidi="ar-SA"/>
        </w:rPr>
        <w:t>3</w:t>
      </w:r>
      <w:r w:rsidRPr="00B562D7">
        <w:rPr>
          <w:rFonts w:ascii="Arial" w:hAnsi="Arial" w:cs="Arial"/>
          <w:kern w:val="0"/>
          <w:lang w:eastAsia="pl-PL" w:bidi="ar-SA"/>
        </w:rPr>
        <w:t xml:space="preserve">. </w:t>
      </w:r>
      <w:r w:rsidR="00255072" w:rsidRPr="00B562D7">
        <w:rPr>
          <w:rFonts w:ascii="Arial" w:hAnsi="Arial" w:cs="Arial"/>
          <w:kern w:val="0"/>
          <w:lang w:eastAsia="pl-PL" w:bidi="ar-SA"/>
        </w:rPr>
        <w:t>A</w:t>
      </w:r>
      <w:r w:rsidRPr="00B562D7">
        <w:rPr>
          <w:rFonts w:ascii="Arial" w:hAnsi="Arial" w:cs="Arial"/>
          <w:kern w:val="0"/>
          <w:lang w:eastAsia="pl-PL" w:bidi="ar-SA"/>
        </w:rPr>
        <w:t>dres strony internetowej prowadzonego postępowania</w:t>
      </w:r>
      <w:r w:rsidR="00255072" w:rsidRPr="00B562D7">
        <w:rPr>
          <w:rFonts w:ascii="Arial" w:hAnsi="Arial" w:cs="Arial"/>
          <w:kern w:val="0"/>
          <w:lang w:eastAsia="pl-PL" w:bidi="ar-SA"/>
        </w:rPr>
        <w:t>:</w:t>
      </w:r>
    </w:p>
    <w:p w14:paraId="47B9B1D2" w14:textId="650FEB59" w:rsidR="00BC33BE" w:rsidRPr="00B562D7" w:rsidRDefault="0043621C" w:rsidP="00B562D7">
      <w:pPr>
        <w:pStyle w:val="NormalnyWeb"/>
        <w:spacing w:before="0" w:after="0" w:line="360" w:lineRule="auto"/>
        <w:rPr>
          <w:rFonts w:ascii="Arial" w:hAnsi="Arial" w:cs="Arial"/>
        </w:rPr>
      </w:pPr>
      <w:hyperlink r:id="rId15" w:history="1">
        <w:r w:rsidR="00B562D7" w:rsidRPr="00B562D7">
          <w:rPr>
            <w:rStyle w:val="Hipercze"/>
            <w:rFonts w:ascii="Arial" w:hAnsi="Arial" w:cs="Arial"/>
            <w:color w:val="auto"/>
          </w:rPr>
          <w:t>https://ezamowienia.gov.pl/mp-client/search/list/ocds-148610-ad01bedd-1814-11ef-a7c1-72acb4a2af8f</w:t>
        </w:r>
      </w:hyperlink>
    </w:p>
    <w:p w14:paraId="48F07235" w14:textId="37278DCA" w:rsidR="00866FFA" w:rsidRPr="00B562D7" w:rsidRDefault="00242A44" w:rsidP="00B562D7">
      <w:pPr>
        <w:pStyle w:val="Nagwek3"/>
        <w:spacing w:before="0" w:line="360" w:lineRule="auto"/>
        <w:rPr>
          <w:rFonts w:ascii="Arial" w:hAnsi="Arial" w:cs="Arial"/>
          <w:color w:val="auto"/>
          <w:lang w:eastAsia="pl-PL"/>
        </w:rPr>
      </w:pPr>
      <w:r w:rsidRPr="00B562D7">
        <w:rPr>
          <w:rFonts w:ascii="Arial" w:hAnsi="Arial" w:cs="Arial"/>
          <w:color w:val="auto"/>
        </w:rPr>
        <w:t>Identyfikator postępowania:</w:t>
      </w:r>
      <w:r w:rsidR="004C7A22" w:rsidRPr="00B562D7">
        <w:rPr>
          <w:rFonts w:ascii="Arial" w:hAnsi="Arial" w:cs="Arial"/>
          <w:color w:val="auto"/>
        </w:rPr>
        <w:t xml:space="preserve"> </w:t>
      </w:r>
      <w:r w:rsidR="00B562D7" w:rsidRPr="00B562D7">
        <w:rPr>
          <w:rFonts w:ascii="Arial" w:hAnsi="Arial" w:cs="Arial"/>
          <w:color w:val="auto"/>
        </w:rPr>
        <w:t>ocds-148610-ad01bedd-1814-11ef-a7c1-72acb4a2af8f</w:t>
      </w:r>
    </w:p>
    <w:p w14:paraId="10B0BB49" w14:textId="77777777" w:rsidR="00624A2A" w:rsidRPr="00F827D5" w:rsidRDefault="00624A2A" w:rsidP="00B562D7">
      <w:pPr>
        <w:widowControl/>
        <w:suppressAutoHyphens w:val="0"/>
        <w:autoSpaceDE w:val="0"/>
        <w:spacing w:line="360" w:lineRule="auto"/>
        <w:textAlignment w:val="auto"/>
        <w:rPr>
          <w:rFonts w:ascii="Arial" w:hAnsi="Arial" w:cs="Arial"/>
          <w:color w:val="000000" w:themeColor="text1"/>
        </w:rPr>
      </w:pPr>
      <w:r w:rsidRPr="00B562D7">
        <w:rPr>
          <w:rFonts w:ascii="Arial" w:eastAsia="Times New Roman" w:hAnsi="Arial" w:cs="Arial"/>
          <w:kern w:val="0"/>
          <w:lang w:eastAsia="pl-PL" w:bidi="ar-SA"/>
        </w:rPr>
        <w:t xml:space="preserve">Postępowanie można wyszukać </w:t>
      </w:r>
      <w:r w:rsidRPr="00B562D7">
        <w:rPr>
          <w:rFonts w:ascii="Arial" w:eastAsia="Times New Roman" w:hAnsi="Arial" w:cs="Arial"/>
          <w:color w:val="000000" w:themeColor="text1"/>
          <w:kern w:val="0"/>
          <w:lang w:eastAsia="pl-PL" w:bidi="ar-SA"/>
        </w:rPr>
        <w:t>również ze strony głównej</w:t>
      </w:r>
      <w:r w:rsidRPr="00881A35">
        <w:rPr>
          <w:rFonts w:ascii="Arial" w:eastAsia="Times New Roman" w:hAnsi="Arial" w:cs="Arial"/>
          <w:color w:val="000000" w:themeColor="text1"/>
          <w:kern w:val="0"/>
          <w:lang w:eastAsia="pl-PL" w:bidi="ar-SA"/>
        </w:rPr>
        <w:t xml:space="preserve"> Platformy</w:t>
      </w:r>
      <w:r w:rsidRPr="004C7A22">
        <w:rPr>
          <w:rFonts w:ascii="Arial" w:eastAsia="Times New Roman" w:hAnsi="Arial" w:cs="Arial"/>
          <w:color w:val="000000" w:themeColor="text1"/>
          <w:kern w:val="0"/>
          <w:lang w:eastAsia="pl-PL" w:bidi="ar-SA"/>
        </w:rPr>
        <w:t xml:space="preserve"> e-Zamówienia (przycisk „Przeglądaj</w:t>
      </w:r>
      <w:r w:rsidRPr="00F827D5">
        <w:rPr>
          <w:rFonts w:ascii="Arial" w:eastAsia="Times New Roman" w:hAnsi="Arial" w:cs="Arial"/>
          <w:color w:val="000000" w:themeColor="text1"/>
          <w:kern w:val="0"/>
          <w:lang w:eastAsia="pl-PL" w:bidi="ar-SA"/>
        </w:rPr>
        <w:t xml:space="preserve"> postępowania/konkursy”). </w:t>
      </w:r>
    </w:p>
    <w:p w14:paraId="670DA893" w14:textId="11F9C9C9" w:rsidR="00624A2A" w:rsidRPr="00F827D5" w:rsidRDefault="00624A2A" w:rsidP="00B562D7">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827D5">
        <w:rPr>
          <w:rFonts w:ascii="Arial" w:eastAsia="Times New Roman" w:hAnsi="Arial" w:cs="Arial"/>
          <w:i/>
          <w:iCs/>
          <w:color w:val="000000" w:themeColor="text1"/>
          <w:kern w:val="0"/>
          <w:lang w:eastAsia="pl-PL" w:bidi="ar-SA"/>
        </w:rPr>
        <w:t xml:space="preserve">Regulamin Platformy e-Zamówienia, </w:t>
      </w:r>
      <w:r w:rsidRPr="00F827D5">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1208ED11" w14:textId="527D9363"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B7B5A99" w14:textId="36371B50"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0601998E"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w:t>
      </w:r>
      <w:r w:rsidRPr="00F827D5">
        <w:rPr>
          <w:rFonts w:ascii="Arial" w:eastAsia="Times New Roman" w:hAnsi="Arial" w:cs="Arial"/>
          <w:color w:val="000000" w:themeColor="text1"/>
          <w:kern w:val="0"/>
          <w:lang w:eastAsia="pl-PL" w:bidi="ar-SA"/>
        </w:rPr>
        <w:lastRenderedPageBreak/>
        <w:t xml:space="preserve">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W przypadku formatów, o których mowa w art. 66 ust. 1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ww. regulacje nie będą miały bezpośredniego zastosowania. </w:t>
      </w:r>
    </w:p>
    <w:p w14:paraId="583D9422" w14:textId="0C4759DA"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8</w:t>
      </w:r>
      <w:r w:rsidRPr="00F827D5">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6FB40F1E"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9</w:t>
      </w:r>
      <w:r w:rsidRPr="00F827D5">
        <w:rPr>
          <w:rFonts w:ascii="Arial" w:eastAsia="Times New Roman" w:hAnsi="Arial" w:cs="Arial"/>
          <w:color w:val="000000" w:themeColor="text1"/>
          <w:kern w:val="0"/>
          <w:lang w:eastAsia="pl-PL" w:bidi="ar-SA"/>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r w:rsidR="002F6A4E" w:rsidRPr="00F827D5">
        <w:rPr>
          <w:rFonts w:ascii="Arial" w:eastAsia="Times New Roman" w:hAnsi="Arial" w:cs="Arial"/>
          <w:color w:val="000000" w:themeColor="text1"/>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441A2C83" w14:textId="4C4D6250"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Brak jednoznacznego wskazania, które informacje stanowią tajemnice przedsiębiorstwa oznaczać będzie, że wszelkie oświadczenia i zaświadczenia składane w trakcie niniejszego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 xml:space="preserve">powania są jawne bez zastrzeżeń. </w:t>
      </w:r>
    </w:p>
    <w:p w14:paraId="3B2A72EF" w14:textId="77777777"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i/>
          <w:iCs/>
          <w:color w:val="000000" w:themeColor="text1"/>
        </w:rPr>
        <w:t>UWAGA:</w:t>
      </w:r>
    </w:p>
    <w:p w14:paraId="0CE9B6CE" w14:textId="1E5D2F9E" w:rsidR="00624A2A" w:rsidRPr="00F827D5" w:rsidRDefault="00624A2A" w:rsidP="008727ED">
      <w:pPr>
        <w:pStyle w:val="Textbody"/>
        <w:spacing w:after="0" w:line="360" w:lineRule="auto"/>
        <w:rPr>
          <w:rFonts w:ascii="Arial" w:hAnsi="Arial" w:cs="Arial"/>
          <w:color w:val="000000" w:themeColor="text1"/>
        </w:rPr>
      </w:pPr>
      <w:r w:rsidRPr="00F827D5">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D16B494" w14:textId="5BCFF72D"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0</w:t>
      </w:r>
      <w:r w:rsidRPr="00F827D5">
        <w:rPr>
          <w:rFonts w:ascii="Arial" w:eastAsia="Times New Roman" w:hAnsi="Arial" w:cs="Arial"/>
          <w:color w:val="000000" w:themeColor="text1"/>
          <w:kern w:val="0"/>
          <w:lang w:eastAsia="pl-PL" w:bidi="ar-SA"/>
        </w:rPr>
        <w:t xml:space="preserve">. Komunikacja w postępowaniu, </w:t>
      </w:r>
      <w:r w:rsidRPr="00BC33BE">
        <w:rPr>
          <w:rFonts w:ascii="Arial" w:eastAsia="Times New Roman" w:hAnsi="Arial" w:cs="Arial"/>
          <w:color w:val="000000" w:themeColor="text1"/>
          <w:kern w:val="0"/>
          <w:lang w:eastAsia="pl-PL" w:bidi="ar-SA"/>
        </w:rPr>
        <w:t>z wyłączeniem składania ofert</w:t>
      </w:r>
      <w:r w:rsidRPr="00F827D5">
        <w:rPr>
          <w:rFonts w:ascii="Arial" w:eastAsia="Times New Roman" w:hAnsi="Arial" w:cs="Arial"/>
          <w:color w:val="000000" w:themeColor="text1"/>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544A63BF"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W przypadku załączników, które są zgodnie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lub rozporządzeniem Prezesa Rady Ministrów w sprawie wymagań dla dokumentów elektronicznych opatrzone kwalifikowanym podpisem elektronicznym</w:t>
      </w:r>
      <w:r w:rsidR="00CC5BAE"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color w:val="000000" w:themeColor="text1"/>
          <w:kern w:val="0"/>
          <w:lang w:eastAsia="pl-PL" w:bidi="ar-SA"/>
        </w:rPr>
        <w:t xml:space="preserve">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1733B76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1</w:t>
      </w:r>
      <w:r w:rsidRPr="00F827D5">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7AE3ADE0"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0F547570"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2</w:t>
      </w:r>
      <w:r w:rsidRPr="00F827D5">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0BAD9A7A" w14:textId="03860A12"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E0BFECF" w14:textId="6ADBF6EE"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827D5">
        <w:rPr>
          <w:rFonts w:ascii="Arial" w:eastAsia="Times New Roman" w:hAnsi="Arial" w:cs="Arial"/>
          <w:i/>
          <w:iCs/>
          <w:color w:val="000000" w:themeColor="text1"/>
          <w:kern w:val="0"/>
          <w:lang w:eastAsia="pl-PL" w:bidi="ar-SA"/>
        </w:rPr>
        <w:t xml:space="preserve">Regulamin Platformy e-Zamówienia. </w:t>
      </w:r>
    </w:p>
    <w:p w14:paraId="4D3AFF6C" w14:textId="07E9CFF6"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1BD2B434"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1</w:t>
      </w:r>
      <w:r w:rsidR="00BC33B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827D5">
        <w:rPr>
          <w:rFonts w:ascii="Arial" w:eastAsia="Times New Roman" w:hAnsi="Arial" w:cs="Arial"/>
          <w:b/>
          <w:bCs/>
          <w:color w:val="000000" w:themeColor="text1"/>
          <w:kern w:val="0"/>
          <w:lang w:eastAsia="pl-PL" w:bidi="ar-SA"/>
        </w:rPr>
        <w:t>nie dotyczy składania ofert</w:t>
      </w:r>
      <w:r w:rsidRPr="00F827D5">
        <w:rPr>
          <w:rFonts w:ascii="Arial" w:eastAsia="Times New Roman" w:hAnsi="Arial" w:cs="Arial"/>
          <w:color w:val="000000" w:themeColor="text1"/>
          <w:kern w:val="0"/>
          <w:lang w:eastAsia="pl-PL" w:bidi="ar-SA"/>
        </w:rPr>
        <w:t xml:space="preserve">). </w:t>
      </w:r>
    </w:p>
    <w:p w14:paraId="39FF5E9D" w14:textId="77777777" w:rsidR="00624A2A" w:rsidRPr="00F827D5" w:rsidRDefault="00624A2A" w:rsidP="008A4032">
      <w:pPr>
        <w:pStyle w:val="NormalnyWeb"/>
        <w:spacing w:before="0" w:after="0" w:line="360" w:lineRule="auto"/>
        <w:rPr>
          <w:rFonts w:ascii="Arial" w:hAnsi="Arial" w:cs="Arial"/>
          <w:color w:val="000000" w:themeColor="text1"/>
          <w:kern w:val="0"/>
          <w:lang w:eastAsia="pl-PL" w:bidi="ar-SA"/>
        </w:rPr>
      </w:pPr>
    </w:p>
    <w:p w14:paraId="14DD7F16" w14:textId="34652A57"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b/>
          <w:color w:val="000000" w:themeColor="text1"/>
          <w:u w:val="single"/>
        </w:rPr>
        <w:t>1</w:t>
      </w:r>
      <w:r w:rsidR="00BC33BE">
        <w:rPr>
          <w:rStyle w:val="Domylnaczcionkaakapitu3"/>
          <w:rFonts w:ascii="Arial" w:hAnsi="Arial" w:cs="Arial"/>
          <w:b/>
          <w:color w:val="000000" w:themeColor="text1"/>
          <w:u w:val="single"/>
        </w:rPr>
        <w:t>7</w:t>
      </w:r>
      <w:r w:rsidRPr="00F827D5">
        <w:rPr>
          <w:rStyle w:val="Domylnaczcionkaakapitu3"/>
          <w:rFonts w:ascii="Arial" w:hAnsi="Arial" w:cs="Arial"/>
          <w:b/>
          <w:color w:val="000000" w:themeColor="text1"/>
          <w:u w:val="single"/>
        </w:rPr>
        <w:t>.2 Opis sposobu przygotowania i złożenia oferty</w:t>
      </w:r>
    </w:p>
    <w:p w14:paraId="10611E80" w14:textId="741D5E4A"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BC33BE">
        <w:rPr>
          <w:rStyle w:val="Domylnaczcionkaakapitu3"/>
          <w:rFonts w:ascii="Arial" w:hAnsi="Arial" w:cs="Arial"/>
          <w:color w:val="000000" w:themeColor="text1"/>
        </w:rPr>
        <w:t>7</w:t>
      </w:r>
      <w:r w:rsidRPr="00F827D5">
        <w:rPr>
          <w:rStyle w:val="Domylnaczcionkaakapitu3"/>
          <w:rFonts w:ascii="Arial" w:hAnsi="Arial" w:cs="Arial"/>
          <w:color w:val="000000" w:themeColor="text1"/>
        </w:rPr>
        <w:t>.2.1. Oferta powinna być sporządzona w języku polskim.</w:t>
      </w:r>
    </w:p>
    <w:p w14:paraId="1FF94A8B" w14:textId="500BB02B" w:rsidR="00B30C80" w:rsidRPr="00F827D5" w:rsidRDefault="00624A2A" w:rsidP="00300499">
      <w:pPr>
        <w:pStyle w:val="Textbody"/>
        <w:spacing w:after="0" w:line="360" w:lineRule="auto"/>
        <w:rPr>
          <w:rFonts w:ascii="Arial" w:hAnsi="Arial" w:cs="Arial"/>
          <w:color w:val="000000" w:themeColor="text1"/>
        </w:rPr>
      </w:pPr>
      <w:r w:rsidRPr="00F827D5">
        <w:rPr>
          <w:rStyle w:val="Domylnaczcionkaakapitu3"/>
          <w:rFonts w:ascii="Arial" w:hAnsi="Arial" w:cs="Arial"/>
          <w:b/>
          <w:bCs/>
          <w:color w:val="000000" w:themeColor="text1"/>
        </w:rPr>
        <w:t>1</w:t>
      </w:r>
      <w:r w:rsidR="00BC33BE">
        <w:rPr>
          <w:rStyle w:val="Domylnaczcionkaakapitu3"/>
          <w:rFonts w:ascii="Arial" w:hAnsi="Arial" w:cs="Arial"/>
          <w:b/>
          <w:bCs/>
          <w:color w:val="000000" w:themeColor="text1"/>
        </w:rPr>
        <w:t>7</w:t>
      </w:r>
      <w:r w:rsidRPr="00F827D5">
        <w:rPr>
          <w:rStyle w:val="Domylnaczcionkaakapitu3"/>
          <w:rFonts w:ascii="Arial" w:hAnsi="Arial" w:cs="Arial"/>
          <w:b/>
          <w:bCs/>
          <w:color w:val="000000" w:themeColor="text1"/>
        </w:rPr>
        <w:t xml:space="preserve">.2.2. Ofertę </w:t>
      </w:r>
      <w:r w:rsidRPr="00F827D5">
        <w:rPr>
          <w:rFonts w:ascii="Arial" w:hAnsi="Arial" w:cs="Arial"/>
          <w:b/>
          <w:bCs/>
          <w:color w:val="000000" w:themeColor="text1"/>
        </w:rPr>
        <w:t>składa się pod rygorem nieważności, w formie elektronicznej</w:t>
      </w:r>
      <w:r w:rsidR="00BC33BE">
        <w:rPr>
          <w:rFonts w:ascii="Arial" w:hAnsi="Arial" w:cs="Arial"/>
          <w:b/>
          <w:bCs/>
          <w:color w:val="000000" w:themeColor="text1"/>
        </w:rPr>
        <w:t>.</w:t>
      </w:r>
    </w:p>
    <w:p w14:paraId="1A846462" w14:textId="759C5B35" w:rsidR="00B30C80" w:rsidRPr="00F827D5" w:rsidRDefault="00B30C80" w:rsidP="00330BD7">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D3541C">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w:t>
      </w:r>
      <w:r w:rsidR="00330BD7" w:rsidRPr="00F827D5">
        <w:rPr>
          <w:rFonts w:ascii="Arial" w:eastAsia="Times New Roman" w:hAnsi="Arial" w:cs="Arial"/>
          <w:color w:val="000000" w:themeColor="text1"/>
          <w:kern w:val="0"/>
          <w:lang w:eastAsia="pl-PL" w:bidi="ar-SA"/>
        </w:rPr>
        <w:t xml:space="preserve">Ofertę składa się na Formularzu ofertowym – zgodnie z załącznikiem nr </w:t>
      </w:r>
      <w:r w:rsidR="00DC6C89">
        <w:rPr>
          <w:rFonts w:ascii="Arial" w:eastAsia="Times New Roman" w:hAnsi="Arial" w:cs="Arial"/>
          <w:color w:val="000000" w:themeColor="text1"/>
          <w:kern w:val="0"/>
          <w:lang w:eastAsia="pl-PL" w:bidi="ar-SA"/>
        </w:rPr>
        <w:t xml:space="preserve">1 </w:t>
      </w:r>
      <w:r w:rsidR="002F6A4E">
        <w:rPr>
          <w:rFonts w:ascii="Arial" w:eastAsia="Times New Roman" w:hAnsi="Arial" w:cs="Arial"/>
          <w:color w:val="000000" w:themeColor="text1"/>
          <w:kern w:val="0"/>
          <w:lang w:eastAsia="pl-PL" w:bidi="ar-SA"/>
        </w:rPr>
        <w:t>do SWZ.</w:t>
      </w:r>
    </w:p>
    <w:p w14:paraId="651C0D32" w14:textId="358FDDED"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D3541C">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827D5">
        <w:rPr>
          <w:rFonts w:ascii="Arial" w:eastAsia="Times New Roman" w:hAnsi="Arial" w:cs="Arial"/>
          <w:color w:val="000000" w:themeColor="text1"/>
          <w:kern w:val="0"/>
          <w:lang w:eastAsia="pl-PL" w:bidi="ar-SA"/>
        </w:rPr>
        <w:t>drag&amp;drop</w:t>
      </w:r>
      <w:proofErr w:type="spellEnd"/>
      <w:r w:rsidRPr="00F827D5">
        <w:rPr>
          <w:rFonts w:ascii="Arial" w:eastAsia="Times New Roman" w:hAnsi="Arial" w:cs="Arial"/>
          <w:color w:val="000000" w:themeColor="text1"/>
          <w:kern w:val="0"/>
          <w:lang w:eastAsia="pl-PL" w:bidi="ar-SA"/>
        </w:rPr>
        <w:t xml:space="preserve"> („przeciągnij” i „upuść”) służące do dodawania plików. </w:t>
      </w:r>
    </w:p>
    <w:p w14:paraId="0033241D" w14:textId="50383C2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D3541C">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Wykonawca dodaje wybrany z dysku i uprzednio podpisany „Formularz oferty” w pierwszym polu („Wypełniony formularz oferty”). </w:t>
      </w:r>
    </w:p>
    <w:p w14:paraId="44FD240F"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 pełnomocnictwo (jeśli dotyczy), </w:t>
      </w:r>
    </w:p>
    <w:p w14:paraId="31C75A3B" w14:textId="77777777" w:rsidR="00D3541C" w:rsidRPr="00BA3895" w:rsidRDefault="00D3541C" w:rsidP="00D3541C">
      <w:pPr>
        <w:widowControl/>
        <w:suppressAutoHyphens w:val="0"/>
        <w:autoSpaceDE w:val="0"/>
        <w:spacing w:line="360" w:lineRule="auto"/>
        <w:textAlignment w:val="auto"/>
        <w:rPr>
          <w:rFonts w:ascii="Arial" w:hAnsi="Arial" w:cs="Arial"/>
          <w:color w:val="000000"/>
        </w:rPr>
      </w:pPr>
      <w:r w:rsidRPr="00BA3895">
        <w:rPr>
          <w:rFonts w:ascii="Arial" w:eastAsia="Times New Roman" w:hAnsi="Arial" w:cs="Arial"/>
          <w:color w:val="000000"/>
          <w:kern w:val="0"/>
          <w:lang w:eastAsia="pl-PL" w:bidi="ar-SA"/>
        </w:rPr>
        <w:t xml:space="preserve">- </w:t>
      </w:r>
      <w:r w:rsidRPr="00BA3895">
        <w:rPr>
          <w:rFonts w:ascii="Arial" w:hAnsi="Arial" w:cs="Arial"/>
          <w:color w:val="000000"/>
        </w:rPr>
        <w:t>JEDZ</w:t>
      </w:r>
      <w:r>
        <w:rPr>
          <w:rFonts w:ascii="Arial" w:hAnsi="Arial" w:cs="Arial"/>
          <w:color w:val="000000"/>
        </w:rPr>
        <w:t>,</w:t>
      </w:r>
      <w:r w:rsidRPr="00BA3895">
        <w:rPr>
          <w:rFonts w:ascii="Arial" w:hAnsi="Arial" w:cs="Arial"/>
          <w:color w:val="000000"/>
        </w:rPr>
        <w:t xml:space="preserve"> </w:t>
      </w:r>
    </w:p>
    <w:p w14:paraId="47DD66B8" w14:textId="77777777" w:rsidR="00D3541C" w:rsidRDefault="00D3541C" w:rsidP="00D3541C">
      <w:pPr>
        <w:widowControl/>
        <w:suppressAutoHyphens w:val="0"/>
        <w:autoSpaceDE w:val="0"/>
        <w:spacing w:line="360" w:lineRule="auto"/>
        <w:textAlignment w:val="auto"/>
        <w:rPr>
          <w:rFonts w:ascii="Arial" w:hAnsi="Arial" w:cs="Arial"/>
          <w:color w:val="000000"/>
        </w:rPr>
      </w:pPr>
      <w:r w:rsidRPr="00BA3895">
        <w:rPr>
          <w:rFonts w:ascii="Arial" w:hAnsi="Arial" w:cs="Arial"/>
          <w:color w:val="000000"/>
        </w:rPr>
        <w:t xml:space="preserve">- oświadczenie dotyczące przesłanek wykluczenia z art. 5K rozporządzenia 833/2014 w brzmieniu nadanym rozporządzeniem 2022/576, </w:t>
      </w:r>
    </w:p>
    <w:p w14:paraId="13BA8028" w14:textId="5C71FF69" w:rsidR="00D3541C" w:rsidRDefault="00D3541C" w:rsidP="00D3541C">
      <w:pPr>
        <w:widowControl/>
        <w:suppressAutoHyphens w:val="0"/>
        <w:autoSpaceDE w:val="0"/>
        <w:spacing w:line="360" w:lineRule="auto"/>
        <w:textAlignment w:val="auto"/>
        <w:rPr>
          <w:rFonts w:ascii="Arial" w:hAnsi="Arial" w:cs="Arial"/>
          <w:color w:val="000000"/>
        </w:rPr>
      </w:pPr>
      <w:r>
        <w:rPr>
          <w:rFonts w:ascii="Arial" w:hAnsi="Arial" w:cs="Arial"/>
          <w:color w:val="000000"/>
        </w:rPr>
        <w:t>- a w przypadku polegania przez wykonawcę w celu potwierdzenia spełniania warunków udziału w postępowaniu na zdolności technicznej lub zawodowej podmiotów udostępniających zasoby, dokumenty o których mowa w pkt. 12 SWZ tj. zobowiązanie podmiotu udostępniającego zasoby, JEDZ</w:t>
      </w:r>
      <w:r w:rsidR="0082059E">
        <w:rPr>
          <w:rFonts w:ascii="Arial" w:hAnsi="Arial" w:cs="Arial"/>
          <w:color w:val="000000"/>
        </w:rPr>
        <w:t xml:space="preserve"> podmiotu udostępniającego</w:t>
      </w:r>
      <w:r>
        <w:rPr>
          <w:rFonts w:ascii="Arial" w:hAnsi="Arial" w:cs="Arial"/>
          <w:color w:val="000000"/>
        </w:rPr>
        <w:t xml:space="preserve">, </w:t>
      </w:r>
      <w:r w:rsidRPr="00BA3895">
        <w:rPr>
          <w:rFonts w:ascii="Arial" w:hAnsi="Arial" w:cs="Arial"/>
          <w:color w:val="000000"/>
        </w:rPr>
        <w:t>oświadczenie dotyczące przesłanek wykluczenia z art. 5K rozporządzenia 833/2014 w brzmieniu nadanym rozporządzeniem 2022/576</w:t>
      </w:r>
      <w:r w:rsidR="0082059E">
        <w:rPr>
          <w:rFonts w:ascii="Arial" w:hAnsi="Arial" w:cs="Arial"/>
          <w:color w:val="000000"/>
        </w:rPr>
        <w:t xml:space="preserve"> podmiotu udostepniającego</w:t>
      </w:r>
      <w:r w:rsidRPr="00BA3895">
        <w:rPr>
          <w:rFonts w:ascii="Arial" w:hAnsi="Arial" w:cs="Arial"/>
          <w:color w:val="000000"/>
        </w:rPr>
        <w:t xml:space="preserve">, </w:t>
      </w:r>
    </w:p>
    <w:p w14:paraId="630D0FA9" w14:textId="052BFEF2"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1</w:t>
      </w:r>
      <w:r w:rsidR="00D3541C">
        <w:rPr>
          <w:rStyle w:val="StrongEmphasis"/>
          <w:rFonts w:ascii="Arial" w:hAnsi="Arial" w:cs="Arial"/>
          <w:b w:val="0"/>
          <w:bCs w:val="0"/>
          <w:color w:val="000000" w:themeColor="text1"/>
        </w:rPr>
        <w:t>7</w:t>
      </w:r>
      <w:r w:rsidRPr="00F827D5">
        <w:rPr>
          <w:rStyle w:val="StrongEmphasis"/>
          <w:rFonts w:ascii="Arial" w:hAnsi="Arial" w:cs="Arial"/>
          <w:b w:val="0"/>
          <w:bCs w:val="0"/>
          <w:color w:val="000000" w:themeColor="text1"/>
        </w:rPr>
        <w:t>.2.</w:t>
      </w:r>
      <w:r w:rsidR="00300499" w:rsidRPr="00F827D5">
        <w:rPr>
          <w:rStyle w:val="StrongEmphasis"/>
          <w:rFonts w:ascii="Arial" w:hAnsi="Arial" w:cs="Arial"/>
          <w:b w:val="0"/>
          <w:bCs w:val="0"/>
          <w:color w:val="000000" w:themeColor="text1"/>
        </w:rPr>
        <w:t>6</w:t>
      </w:r>
      <w:r w:rsidRPr="00F827D5">
        <w:rPr>
          <w:rStyle w:val="StrongEmphasis"/>
          <w:rFonts w:ascii="Arial" w:hAnsi="Arial" w:cs="Arial"/>
          <w:b w:val="0"/>
          <w:bCs w:val="0"/>
          <w:color w:val="000000" w:themeColor="text1"/>
        </w:rPr>
        <w:t xml:space="preserve">. Ofertę podpisuje osoba lub osoby upoważnione do reprezentowania Wykonawcy. </w:t>
      </w:r>
    </w:p>
    <w:p w14:paraId="3E156289" w14:textId="7F9B4F95"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w:t>
      </w:r>
      <w:r w:rsidRPr="00F827D5">
        <w:rPr>
          <w:rStyle w:val="StrongEmphasis"/>
          <w:rFonts w:ascii="Arial" w:hAnsi="Arial" w:cs="Arial"/>
          <w:b w:val="0"/>
          <w:bCs w:val="0"/>
          <w:color w:val="000000" w:themeColor="text1"/>
        </w:rPr>
        <w:lastRenderedPageBreak/>
        <w:t xml:space="preserve">działalności gospodarczej lub innego dokumentu równoważnego z wyżej wymienionymi, wykonawca </w:t>
      </w:r>
      <w:r w:rsidRPr="00F827D5">
        <w:rPr>
          <w:rStyle w:val="StrongEmphasis"/>
          <w:rFonts w:ascii="Arial" w:hAnsi="Arial" w:cs="Arial"/>
          <w:b w:val="0"/>
          <w:bCs w:val="0"/>
          <w:color w:val="000000" w:themeColor="text1"/>
          <w:u w:val="single"/>
        </w:rPr>
        <w:t>wraz z ofertą zobowiązany jest złożyć stosowne pełnomocnictwo.</w:t>
      </w:r>
      <w:r w:rsidRPr="00F827D5">
        <w:rPr>
          <w:rStyle w:val="StrongEmphasis"/>
          <w:rFonts w:ascii="Arial" w:hAnsi="Arial" w:cs="Arial"/>
          <w:b w:val="0"/>
          <w:bCs w:val="0"/>
          <w:color w:val="000000" w:themeColor="text1"/>
        </w:rPr>
        <w:t xml:space="preserve"> </w:t>
      </w:r>
    </w:p>
    <w:p w14:paraId="48116EFD" w14:textId="4E48F1DE" w:rsidR="00C4125E" w:rsidRPr="00F827D5" w:rsidRDefault="00C4125E"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827D5">
        <w:rPr>
          <w:rFonts w:ascii="Arial" w:hAnsi="Arial" w:cs="Arial"/>
          <w:color w:val="000000" w:themeColor="text1"/>
        </w:rPr>
        <w:t xml:space="preserve">formie elektronicznej). </w:t>
      </w:r>
    </w:p>
    <w:p w14:paraId="5572050C" w14:textId="3BFD0407"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w:t>
      </w:r>
      <w:r w:rsidR="00D3541C">
        <w:rPr>
          <w:rFonts w:ascii="Arial" w:hAnsi="Arial" w:cs="Arial"/>
          <w:color w:val="000000" w:themeColor="text1"/>
        </w:rPr>
        <w:t xml:space="preserve"> </w:t>
      </w:r>
      <w:r w:rsidRPr="00F827D5">
        <w:rPr>
          <w:rFonts w:ascii="Arial" w:hAnsi="Arial" w:cs="Arial"/>
          <w:color w:val="000000" w:themeColor="text1"/>
        </w:rPr>
        <w:t xml:space="preserve">poświadczającym zgodność cyfrowego odwzorowania z dokumentem w postaci papierowej. Poświadczenia zgodności cyfrowego odwzorowania z dokumentem w postaci papierowej dokonuje mocodawca lub notariusz. </w:t>
      </w:r>
    </w:p>
    <w:p w14:paraId="1F216496" w14:textId="4EBE8B42"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D3541C">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.2.</w:t>
      </w:r>
      <w:r w:rsidR="002F6A4E">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b/>
          <w:bCs/>
          <w:color w:val="000000" w:themeColor="text1"/>
          <w:kern w:val="0"/>
          <w:lang w:eastAsia="pl-PL" w:bidi="ar-SA"/>
        </w:rPr>
        <w:t xml:space="preserve">Formularz ofertowy </w:t>
      </w:r>
      <w:r w:rsidRPr="00F827D5">
        <w:rPr>
          <w:rFonts w:ascii="Arial" w:eastAsia="Times New Roman" w:hAnsi="Arial" w:cs="Arial"/>
          <w:color w:val="000000" w:themeColor="text1"/>
          <w:kern w:val="0"/>
          <w:u w:val="single"/>
          <w:lang w:eastAsia="pl-PL" w:bidi="ar-SA"/>
        </w:rPr>
        <w:t>podpisuje się kwalifikowanym podpisem elektronicznym</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color w:val="000000" w:themeColor="text1"/>
          <w:kern w:val="0"/>
          <w:u w:val="single"/>
          <w:lang w:eastAsia="pl-PL" w:bidi="ar-SA"/>
        </w:rPr>
        <w:t>Rekomendowanym wariantem podpisu jest typ wewnętrzny</w:t>
      </w:r>
      <w:r w:rsidRPr="00F827D5">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74D68F9D"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b/>
          <w:bCs/>
          <w:color w:val="000000" w:themeColor="text1"/>
          <w:kern w:val="0"/>
          <w:lang w:eastAsia="pl-PL" w:bidi="ar-SA"/>
        </w:rPr>
        <w:t xml:space="preserve">Pozostałe dokumenty </w:t>
      </w:r>
      <w:r w:rsidRPr="00F827D5">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827D5">
        <w:rPr>
          <w:rFonts w:ascii="Arial" w:eastAsia="Times New Roman" w:hAnsi="Arial" w:cs="Arial"/>
          <w:color w:val="000000" w:themeColor="text1"/>
          <w:kern w:val="0"/>
          <w:u w:val="single"/>
          <w:lang w:eastAsia="pl-PL" w:bidi="ar-SA"/>
        </w:rPr>
        <w:t>opatrzone kwalifikowanym podpisem elektronicznym</w:t>
      </w:r>
      <w:r w:rsidRPr="00F827D5">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0B0C1829"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D3541C">
        <w:rPr>
          <w:rStyle w:val="Domylnaczcionkaakapitu3"/>
          <w:rFonts w:ascii="Arial" w:hAnsi="Arial" w:cs="Arial"/>
          <w:color w:val="000000" w:themeColor="text1"/>
        </w:rPr>
        <w:t>.</w:t>
      </w:r>
    </w:p>
    <w:p w14:paraId="6F0562A3" w14:textId="421D1CF2"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D3541C">
        <w:rPr>
          <w:rStyle w:val="Domylnaczcionkaakapitu3"/>
          <w:rFonts w:ascii="Arial" w:hAnsi="Arial" w:cs="Arial"/>
          <w:color w:val="000000" w:themeColor="text1"/>
        </w:rPr>
        <w:t>7</w:t>
      </w:r>
      <w:r w:rsidRPr="00F827D5">
        <w:rPr>
          <w:rStyle w:val="Domylnaczcionkaakapitu3"/>
          <w:rFonts w:ascii="Arial" w:hAnsi="Arial" w:cs="Arial"/>
          <w:color w:val="000000" w:themeColor="text1"/>
        </w:rPr>
        <w:t>.2.</w:t>
      </w:r>
      <w:r w:rsidR="002F6A4E">
        <w:rPr>
          <w:rStyle w:val="Domylnaczcionkaakapitu3"/>
          <w:rFonts w:ascii="Arial" w:hAnsi="Arial" w:cs="Arial"/>
          <w:color w:val="000000" w:themeColor="text1"/>
        </w:rPr>
        <w:t>8</w:t>
      </w:r>
      <w:r w:rsidRPr="00F827D5">
        <w:rPr>
          <w:rStyle w:val="Domylnaczcionkaakapitu3"/>
          <w:rFonts w:ascii="Arial" w:hAnsi="Arial" w:cs="Arial"/>
          <w:color w:val="000000" w:themeColor="text1"/>
        </w:rPr>
        <w:t xml:space="preserve">. System sprawdza, czy złożone pliki są podpisane i automatycznie je szyfruje, jednocześnie informując o tym wykonawcę. Potwierdzenie czasu przekazania i odbioru oferty znajduje się w Elektronicznym Potwierdzeniu Przesłania (EPP) i Elektronicznym </w:t>
      </w:r>
      <w:r w:rsidRPr="00F827D5">
        <w:rPr>
          <w:rStyle w:val="Domylnaczcionkaakapitu3"/>
          <w:rFonts w:ascii="Arial" w:hAnsi="Arial" w:cs="Arial"/>
          <w:color w:val="000000" w:themeColor="text1"/>
        </w:rPr>
        <w:lastRenderedPageBreak/>
        <w:t>Potwierdzeniu Odebrania (EPO). EPP i EPO dostępne są dla zalogowanego Wykonawcy w zakładce „Oferty/Wnioski”.</w:t>
      </w:r>
    </w:p>
    <w:p w14:paraId="3CA5EDF1" w14:textId="1306C992"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D3541C">
        <w:rPr>
          <w:rStyle w:val="Domylnaczcionkaakapitu3"/>
          <w:rFonts w:ascii="Arial" w:hAnsi="Arial" w:cs="Arial"/>
          <w:color w:val="000000" w:themeColor="text1"/>
        </w:rPr>
        <w:t>7</w:t>
      </w:r>
      <w:r w:rsidRPr="00F827D5">
        <w:rPr>
          <w:rStyle w:val="Domylnaczcionkaakapitu3"/>
          <w:rFonts w:ascii="Arial" w:hAnsi="Arial" w:cs="Arial"/>
          <w:color w:val="000000" w:themeColor="text1"/>
        </w:rPr>
        <w:t>.2.</w:t>
      </w:r>
      <w:r w:rsidR="002F6A4E">
        <w:rPr>
          <w:rStyle w:val="Domylnaczcionkaakapitu3"/>
          <w:rFonts w:ascii="Arial" w:hAnsi="Arial" w:cs="Arial"/>
          <w:color w:val="000000" w:themeColor="text1"/>
        </w:rPr>
        <w:t>9</w:t>
      </w:r>
      <w:r w:rsidRPr="00F827D5">
        <w:rPr>
          <w:rStyle w:val="Domylnaczcionkaakapitu3"/>
          <w:rFonts w:ascii="Arial" w:hAnsi="Arial" w:cs="Arial"/>
          <w:color w:val="000000" w:themeColor="text1"/>
        </w:rPr>
        <w:t>. Oferta może być złożona tylko do upływu terminu składania ofert.</w:t>
      </w:r>
    </w:p>
    <w:p w14:paraId="44A61197" w14:textId="02A06BC9"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D3541C">
        <w:rPr>
          <w:rStyle w:val="Domylnaczcionkaakapitu3"/>
          <w:rFonts w:ascii="Arial" w:hAnsi="Arial" w:cs="Arial"/>
          <w:color w:val="000000" w:themeColor="text1"/>
        </w:rPr>
        <w:t>7</w:t>
      </w:r>
      <w:r w:rsidRPr="00F827D5">
        <w:rPr>
          <w:rStyle w:val="Domylnaczcionkaakapitu3"/>
          <w:rFonts w:ascii="Arial" w:hAnsi="Arial" w:cs="Arial"/>
          <w:color w:val="000000" w:themeColor="text1"/>
        </w:rPr>
        <w:t>.2.1</w:t>
      </w:r>
      <w:r w:rsidR="002F6A4E">
        <w:rPr>
          <w:rStyle w:val="Domylnaczcionkaakapitu3"/>
          <w:rFonts w:ascii="Arial" w:hAnsi="Arial" w:cs="Arial"/>
          <w:color w:val="000000" w:themeColor="text1"/>
        </w:rPr>
        <w:t>0</w:t>
      </w:r>
      <w:r w:rsidRPr="00F827D5">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31FD9BEF" w14:textId="26A53FA5"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D3541C">
        <w:rPr>
          <w:rStyle w:val="Domylnaczcionkaakapitu3"/>
          <w:rFonts w:ascii="Arial" w:hAnsi="Arial" w:cs="Arial"/>
          <w:color w:val="000000" w:themeColor="text1"/>
        </w:rPr>
        <w:t>7</w:t>
      </w:r>
      <w:r w:rsidRPr="00F827D5">
        <w:rPr>
          <w:rStyle w:val="Domylnaczcionkaakapitu3"/>
          <w:rFonts w:ascii="Arial" w:hAnsi="Arial" w:cs="Arial"/>
          <w:color w:val="000000" w:themeColor="text1"/>
        </w:rPr>
        <w:t>.2.1</w:t>
      </w:r>
      <w:r w:rsidR="002F6A4E">
        <w:rPr>
          <w:rStyle w:val="Domylnaczcionkaakapitu3"/>
          <w:rFonts w:ascii="Arial" w:hAnsi="Arial" w:cs="Arial"/>
          <w:color w:val="000000" w:themeColor="text1"/>
        </w:rPr>
        <w:t>1</w:t>
      </w:r>
      <w:r w:rsidRPr="00F827D5">
        <w:rPr>
          <w:rStyle w:val="Domylnaczcionkaakapitu3"/>
          <w:rFonts w:ascii="Arial" w:hAnsi="Arial" w:cs="Arial"/>
          <w:color w:val="000000" w:themeColor="text1"/>
        </w:rPr>
        <w:t>. Maksymalny łączny rozmiar plików stanowiących ofertę lub składanych wraz z ofertą to 250 MB.</w:t>
      </w:r>
    </w:p>
    <w:p w14:paraId="720590C6" w14:textId="5F5E3C72" w:rsidR="00544FD5" w:rsidRPr="00F827D5" w:rsidRDefault="00544FD5" w:rsidP="008A4032">
      <w:pPr>
        <w:pStyle w:val="Normalny2"/>
        <w:widowControl/>
        <w:spacing w:line="360" w:lineRule="auto"/>
        <w:textAlignment w:val="auto"/>
        <w:rPr>
          <w:rFonts w:ascii="Arial" w:hAnsi="Arial" w:cs="Arial"/>
          <w:color w:val="000000" w:themeColor="text1"/>
        </w:rPr>
      </w:pPr>
      <w:r w:rsidRPr="00F827D5">
        <w:rPr>
          <w:rFonts w:ascii="Arial" w:hAnsi="Arial" w:cs="Arial"/>
          <w:color w:val="000000" w:themeColor="text1"/>
        </w:rPr>
        <w:t>1</w:t>
      </w:r>
      <w:r w:rsidR="00D3541C">
        <w:rPr>
          <w:rFonts w:ascii="Arial" w:hAnsi="Arial" w:cs="Arial"/>
          <w:color w:val="000000" w:themeColor="text1"/>
        </w:rPr>
        <w:t>7</w:t>
      </w:r>
      <w:r w:rsidRPr="00F827D5">
        <w:rPr>
          <w:rFonts w:ascii="Arial" w:hAnsi="Arial" w:cs="Arial"/>
          <w:color w:val="000000" w:themeColor="text1"/>
        </w:rPr>
        <w:t>.2.1</w:t>
      </w:r>
      <w:r w:rsidR="002F6A4E">
        <w:rPr>
          <w:rFonts w:ascii="Arial" w:hAnsi="Arial" w:cs="Arial"/>
          <w:color w:val="000000" w:themeColor="text1"/>
        </w:rPr>
        <w:t>2</w:t>
      </w:r>
      <w:r w:rsidRPr="00F827D5">
        <w:rPr>
          <w:rFonts w:ascii="Arial" w:hAnsi="Arial" w:cs="Arial"/>
          <w:color w:val="000000" w:themeColor="text1"/>
        </w:rPr>
        <w:t xml:space="preserve">. W zakresie nieuregulowanym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F827D5" w:rsidRDefault="00624A2A" w:rsidP="008A4032">
      <w:pPr>
        <w:pStyle w:val="Normalny2"/>
        <w:widowControl/>
        <w:spacing w:line="360" w:lineRule="auto"/>
        <w:textAlignment w:val="auto"/>
        <w:rPr>
          <w:rFonts w:ascii="Arial" w:hAnsi="Arial" w:cs="Arial"/>
          <w:color w:val="000000" w:themeColor="text1"/>
        </w:rPr>
      </w:pPr>
    </w:p>
    <w:p w14:paraId="516AB0CC" w14:textId="14FF9E11" w:rsidR="00624A2A" w:rsidRPr="004C7A22" w:rsidRDefault="00624A2A" w:rsidP="008A4032">
      <w:pPr>
        <w:pStyle w:val="NormalnyWeb"/>
        <w:spacing w:before="0" w:after="0" w:line="360" w:lineRule="auto"/>
        <w:rPr>
          <w:rFonts w:ascii="Arial" w:hAnsi="Arial" w:cs="Arial"/>
        </w:rPr>
      </w:pPr>
      <w:r w:rsidRPr="00F827D5">
        <w:rPr>
          <w:rStyle w:val="Domylnaczcionkaakapitu3"/>
          <w:rFonts w:ascii="Arial" w:hAnsi="Arial" w:cs="Arial"/>
          <w:b/>
          <w:bCs/>
          <w:color w:val="000000" w:themeColor="text1"/>
        </w:rPr>
        <w:t xml:space="preserve">Termin składania </w:t>
      </w:r>
      <w:r w:rsidRPr="004C7A22">
        <w:rPr>
          <w:rStyle w:val="Domylnaczcionkaakapitu3"/>
          <w:rFonts w:ascii="Arial" w:hAnsi="Arial" w:cs="Arial"/>
          <w:b/>
          <w:bCs/>
        </w:rPr>
        <w:t xml:space="preserve">ofert: </w:t>
      </w:r>
      <w:r w:rsidR="00BE6F3E">
        <w:rPr>
          <w:rStyle w:val="Domylnaczcionkaakapitu3"/>
          <w:rFonts w:ascii="Arial" w:hAnsi="Arial" w:cs="Arial"/>
          <w:b/>
          <w:bCs/>
        </w:rPr>
        <w:t>28.06.2024</w:t>
      </w:r>
      <w:r w:rsidRPr="004C7A22">
        <w:rPr>
          <w:rStyle w:val="Domylnaczcionkaakapitu3"/>
          <w:rFonts w:ascii="Arial" w:hAnsi="Arial" w:cs="Arial"/>
          <w:b/>
          <w:bCs/>
        </w:rPr>
        <w:t xml:space="preserve"> rok godz. 8.00 </w:t>
      </w:r>
    </w:p>
    <w:p w14:paraId="050D623F" w14:textId="1F548BCB" w:rsidR="00624A2A" w:rsidRPr="004C7A22" w:rsidRDefault="00624A2A" w:rsidP="008A4032">
      <w:pPr>
        <w:pStyle w:val="NormalnyWeb"/>
        <w:spacing w:before="0" w:after="0" w:line="360" w:lineRule="auto"/>
        <w:rPr>
          <w:rFonts w:ascii="Arial" w:hAnsi="Arial" w:cs="Arial"/>
        </w:rPr>
      </w:pPr>
      <w:r w:rsidRPr="004C7A22">
        <w:rPr>
          <w:rStyle w:val="Domylnaczcionkaakapitu3"/>
          <w:rFonts w:ascii="Arial" w:hAnsi="Arial" w:cs="Arial"/>
          <w:b/>
          <w:bCs/>
          <w:u w:val="single"/>
        </w:rPr>
        <w:br/>
        <w:t>1</w:t>
      </w:r>
      <w:r w:rsidR="00D3541C">
        <w:rPr>
          <w:rStyle w:val="Domylnaczcionkaakapitu3"/>
          <w:rFonts w:ascii="Arial" w:hAnsi="Arial" w:cs="Arial"/>
          <w:b/>
          <w:bCs/>
          <w:u w:val="single"/>
        </w:rPr>
        <w:t>7</w:t>
      </w:r>
      <w:r w:rsidRPr="004C7A22">
        <w:rPr>
          <w:rStyle w:val="Domylnaczcionkaakapitu3"/>
          <w:rFonts w:ascii="Arial" w:hAnsi="Arial" w:cs="Arial"/>
          <w:b/>
          <w:bCs/>
          <w:u w:val="single"/>
        </w:rPr>
        <w:t>.3 Otwarcie ofert:</w:t>
      </w:r>
    </w:p>
    <w:p w14:paraId="4F1A703F" w14:textId="44A58ED8" w:rsidR="00C4125E" w:rsidRPr="00F827D5" w:rsidRDefault="00C4125E" w:rsidP="008A4032">
      <w:pPr>
        <w:pStyle w:val="NormalnyWeb"/>
        <w:spacing w:before="0" w:after="0" w:line="360" w:lineRule="auto"/>
        <w:rPr>
          <w:rFonts w:ascii="Arial" w:hAnsi="Arial" w:cs="Arial"/>
          <w:color w:val="000000" w:themeColor="text1"/>
        </w:rPr>
      </w:pPr>
      <w:r w:rsidRPr="004C7A22">
        <w:rPr>
          <w:rStyle w:val="Domylnaczcionkaakapitu3"/>
          <w:rFonts w:ascii="Arial" w:hAnsi="Arial" w:cs="Arial"/>
        </w:rPr>
        <w:t>1</w:t>
      </w:r>
      <w:r w:rsidR="00D3541C">
        <w:rPr>
          <w:rStyle w:val="Domylnaczcionkaakapitu3"/>
          <w:rFonts w:ascii="Arial" w:hAnsi="Arial" w:cs="Arial"/>
        </w:rPr>
        <w:t>7</w:t>
      </w:r>
      <w:r w:rsidRPr="004C7A22">
        <w:rPr>
          <w:rStyle w:val="Domylnaczcionkaakapitu3"/>
          <w:rFonts w:ascii="Arial" w:hAnsi="Arial" w:cs="Arial"/>
        </w:rPr>
        <w:t xml:space="preserve">.3.1. Otwarcie (odszyfrowanie) ofert nastąpi w dniu </w:t>
      </w:r>
      <w:r w:rsidR="00BE6F3E">
        <w:rPr>
          <w:rStyle w:val="Domylnaczcionkaakapitu3"/>
          <w:rFonts w:ascii="Arial" w:hAnsi="Arial" w:cs="Arial"/>
        </w:rPr>
        <w:t>28.06.2024</w:t>
      </w:r>
      <w:r w:rsidRPr="004C7A22">
        <w:rPr>
          <w:rStyle w:val="Domylnaczcionkaakapitu3"/>
          <w:rFonts w:ascii="Arial" w:hAnsi="Arial" w:cs="Arial"/>
        </w:rPr>
        <w:t xml:space="preserve"> rok </w:t>
      </w:r>
      <w:r w:rsidRPr="00F827D5">
        <w:rPr>
          <w:rStyle w:val="Domylnaczcionkaakapitu3"/>
          <w:rFonts w:ascii="Arial" w:hAnsi="Arial" w:cs="Arial"/>
          <w:color w:val="000000" w:themeColor="text1"/>
        </w:rPr>
        <w:t>o godz. 9.00</w:t>
      </w:r>
    </w:p>
    <w:p w14:paraId="445101EB" w14:textId="5C37B84C"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D3541C">
        <w:rPr>
          <w:rStyle w:val="Domylnaczcionkaakapitu3"/>
          <w:rFonts w:ascii="Arial" w:hAnsi="Arial" w:cs="Arial"/>
          <w:color w:val="000000" w:themeColor="text1"/>
        </w:rPr>
        <w:t>7</w:t>
      </w:r>
      <w:r w:rsidRPr="00F827D5">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72C376D3" w14:textId="5F7D63D8"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D3541C">
        <w:rPr>
          <w:rStyle w:val="Domylnaczcionkaakapitu3"/>
          <w:rFonts w:ascii="Arial" w:hAnsi="Arial" w:cs="Arial"/>
          <w:color w:val="000000" w:themeColor="text1"/>
        </w:rPr>
        <w:t>7</w:t>
      </w:r>
      <w:r w:rsidRPr="00F827D5">
        <w:rPr>
          <w:rStyle w:val="Domylnaczcionkaakapitu3"/>
          <w:rFonts w:ascii="Arial" w:hAnsi="Arial" w:cs="Arial"/>
          <w:color w:val="000000" w:themeColor="text1"/>
        </w:rPr>
        <w:t>.3.3. Zamawiający, niezwłocznie po otwarciu ofert, udostępni na stronie internetowej prowadzonego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powania informacje o:</w:t>
      </w:r>
    </w:p>
    <w:p w14:paraId="4FB2706A"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0B8F84C7"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2) cenach lub kosztach zawartych w ofertach.</w:t>
      </w:r>
    </w:p>
    <w:p w14:paraId="1BE579D9" w14:textId="1A682F7A"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lastRenderedPageBreak/>
        <w:t>1</w:t>
      </w:r>
      <w:r w:rsidR="00D3541C">
        <w:rPr>
          <w:rStyle w:val="Domylnaczcionkaakapitu3"/>
          <w:rFonts w:ascii="Arial" w:hAnsi="Arial" w:cs="Arial"/>
          <w:color w:val="000000" w:themeColor="text1"/>
        </w:rPr>
        <w:t>7</w:t>
      </w:r>
      <w:r w:rsidRPr="00F827D5">
        <w:rPr>
          <w:rStyle w:val="Domylnaczcionkaakapitu3"/>
          <w:rFonts w:ascii="Arial" w:hAnsi="Arial" w:cs="Arial"/>
          <w:color w:val="000000" w:themeColor="text1"/>
        </w:rPr>
        <w:t>.3.</w:t>
      </w:r>
      <w:r w:rsidR="00544FD5" w:rsidRPr="00F827D5">
        <w:rPr>
          <w:rStyle w:val="Domylnaczcionkaakapitu3"/>
          <w:rFonts w:ascii="Arial" w:hAnsi="Arial" w:cs="Arial"/>
          <w:color w:val="000000" w:themeColor="text1"/>
        </w:rPr>
        <w:t>4</w:t>
      </w:r>
      <w:r w:rsidRPr="00F827D5">
        <w:rPr>
          <w:rStyle w:val="Domylnaczcionkaakapitu3"/>
          <w:rFonts w:ascii="Arial" w:hAnsi="Arial" w:cs="Arial"/>
          <w:color w:val="000000" w:themeColor="text1"/>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Zamawiający poinformuje o z</w:t>
      </w:r>
      <w:r w:rsidR="00544FD5" w:rsidRPr="00F827D5">
        <w:rPr>
          <w:rStyle w:val="Domylnaczcionkaakapitu3"/>
          <w:rFonts w:ascii="Arial" w:hAnsi="Arial" w:cs="Arial"/>
          <w:color w:val="000000" w:themeColor="text1"/>
        </w:rPr>
        <w:t>m</w:t>
      </w:r>
      <w:r w:rsidRPr="00F827D5">
        <w:rPr>
          <w:rStyle w:val="Domylnaczcionkaakapitu3"/>
          <w:rFonts w:ascii="Arial" w:hAnsi="Arial" w:cs="Arial"/>
          <w:color w:val="000000" w:themeColor="text1"/>
        </w:rPr>
        <w:t xml:space="preserve">ianie terminu otwarcia ofert na stronie internetowej prowadzonego postępowania oraz na stronie internetowej zamawiającego.  </w:t>
      </w:r>
    </w:p>
    <w:p w14:paraId="503C0900"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46C9B2CC"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D3541C">
              <w:rPr>
                <w:rFonts w:ascii="Arial" w:hAnsi="Arial" w:cs="Arial"/>
                <w:b/>
                <w:bCs/>
                <w:color w:val="000000" w:themeColor="text1"/>
              </w:rPr>
              <w:t>8</w:t>
            </w:r>
            <w:r w:rsidRPr="00F827D5">
              <w:rPr>
                <w:rFonts w:ascii="Arial" w:hAnsi="Arial" w:cs="Arial"/>
                <w:b/>
                <w:bCs/>
                <w:color w:val="000000" w:themeColor="text1"/>
              </w:rPr>
              <w:t>. Termin związania ofertą.</w:t>
            </w:r>
          </w:p>
        </w:tc>
      </w:tr>
    </w:tbl>
    <w:p w14:paraId="36DEF301" w14:textId="77777777" w:rsidR="00702AEA" w:rsidRPr="00F827D5" w:rsidRDefault="00702AEA" w:rsidP="008A4032">
      <w:pPr>
        <w:pStyle w:val="NormalnyWeb"/>
        <w:spacing w:before="0" w:after="0" w:line="360" w:lineRule="auto"/>
        <w:rPr>
          <w:rFonts w:ascii="Arial" w:hAnsi="Arial" w:cs="Arial"/>
          <w:color w:val="000000" w:themeColor="text1"/>
        </w:rPr>
      </w:pPr>
    </w:p>
    <w:p w14:paraId="221D324D" w14:textId="33EEA2B8"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Wykonawca jest związany ofertą </w:t>
      </w:r>
      <w:r w:rsidR="00D3541C">
        <w:rPr>
          <w:rFonts w:ascii="Arial" w:hAnsi="Arial" w:cs="Arial"/>
          <w:color w:val="000000" w:themeColor="text1"/>
        </w:rPr>
        <w:t>9</w:t>
      </w:r>
      <w:r w:rsidRPr="00F827D5">
        <w:rPr>
          <w:rFonts w:ascii="Arial" w:hAnsi="Arial" w:cs="Arial"/>
          <w:color w:val="000000" w:themeColor="text1"/>
        </w:rPr>
        <w:t>0 dni od dnia upływu terminu składania ofert</w:t>
      </w:r>
      <w:r w:rsidR="003353E5" w:rsidRPr="00F827D5">
        <w:rPr>
          <w:rFonts w:ascii="Arial" w:hAnsi="Arial" w:cs="Arial"/>
          <w:color w:val="000000" w:themeColor="text1"/>
        </w:rPr>
        <w:t xml:space="preserve">, tj. do </w:t>
      </w:r>
      <w:r w:rsidR="00BE6F3E">
        <w:rPr>
          <w:rFonts w:ascii="Arial" w:hAnsi="Arial" w:cs="Arial"/>
        </w:rPr>
        <w:t>25.09.2024</w:t>
      </w:r>
      <w:r w:rsidR="00D86D42" w:rsidRPr="004C7A22">
        <w:rPr>
          <w:rFonts w:ascii="Arial" w:hAnsi="Arial" w:cs="Arial"/>
        </w:rPr>
        <w:t xml:space="preserve"> roku</w:t>
      </w:r>
      <w:r w:rsidR="005E22C5" w:rsidRPr="004C7A22">
        <w:rPr>
          <w:rFonts w:ascii="Arial" w:hAnsi="Arial" w:cs="Arial"/>
        </w:rPr>
        <w:t xml:space="preserve"> </w:t>
      </w:r>
      <w:r w:rsidRPr="004C7A22">
        <w:rPr>
          <w:rFonts w:ascii="Arial" w:hAnsi="Arial" w:cs="Arial"/>
        </w:rPr>
        <w:t xml:space="preserve">(art. </w:t>
      </w:r>
      <w:r w:rsidR="00D3541C">
        <w:rPr>
          <w:rFonts w:ascii="Arial" w:hAnsi="Arial" w:cs="Arial"/>
        </w:rPr>
        <w:t>220</w:t>
      </w:r>
      <w:r w:rsidRPr="004C7A22">
        <w:rPr>
          <w:rFonts w:ascii="Arial" w:hAnsi="Arial" w:cs="Arial"/>
        </w:rPr>
        <w:t xml:space="preserve"> ust. 1</w:t>
      </w:r>
      <w:r w:rsidR="00D3541C">
        <w:rPr>
          <w:rFonts w:ascii="Arial" w:hAnsi="Arial" w:cs="Arial"/>
        </w:rPr>
        <w:t xml:space="preserve"> pkt 1</w:t>
      </w:r>
      <w:r w:rsidRPr="004C7A22">
        <w:rPr>
          <w:rFonts w:ascii="Arial" w:hAnsi="Arial" w:cs="Arial"/>
        </w:rPr>
        <w:t>).</w:t>
      </w:r>
    </w:p>
    <w:p w14:paraId="3171713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72E4C605"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B81BE0">
              <w:rPr>
                <w:rFonts w:ascii="Arial" w:hAnsi="Arial" w:cs="Arial"/>
                <w:b/>
                <w:bCs/>
                <w:color w:val="000000" w:themeColor="text1"/>
              </w:rPr>
              <w:t>9</w:t>
            </w:r>
            <w:r w:rsidR="00702AEA" w:rsidRPr="00F827D5">
              <w:rPr>
                <w:rFonts w:ascii="Arial" w:hAnsi="Arial" w:cs="Arial"/>
                <w:b/>
                <w:bCs/>
                <w:color w:val="000000" w:themeColor="text1"/>
              </w:rPr>
              <w:t>. Sposób obliczenia ceny.</w:t>
            </w:r>
          </w:p>
        </w:tc>
      </w:tr>
    </w:tbl>
    <w:p w14:paraId="24A62540" w14:textId="17DE928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3BF164C" w14:textId="7EF9C4A4" w:rsidR="007A4E31" w:rsidRPr="00F827D5" w:rsidRDefault="00B81BE0" w:rsidP="007A4E31">
      <w:pPr>
        <w:pStyle w:val="NormalnyWeb"/>
        <w:spacing w:before="0" w:after="0" w:line="360" w:lineRule="auto"/>
        <w:rPr>
          <w:rFonts w:ascii="Arial" w:hAnsi="Arial" w:cs="Arial"/>
          <w:color w:val="000000" w:themeColor="text1"/>
        </w:rPr>
      </w:pPr>
      <w:r>
        <w:rPr>
          <w:rStyle w:val="Pogrubienie1"/>
          <w:rFonts w:ascii="Arial" w:hAnsi="Arial" w:cs="Arial"/>
          <w:b w:val="0"/>
          <w:bCs w:val="0"/>
          <w:color w:val="000000" w:themeColor="text1"/>
        </w:rPr>
        <w:t xml:space="preserve">19.1. </w:t>
      </w:r>
      <w:r w:rsidR="007A4E31" w:rsidRPr="00F827D5">
        <w:rPr>
          <w:rStyle w:val="Pogrubienie1"/>
          <w:rFonts w:ascii="Arial" w:hAnsi="Arial" w:cs="Arial"/>
          <w:b w:val="0"/>
          <w:bCs w:val="0"/>
          <w:color w:val="000000" w:themeColor="text1"/>
        </w:rPr>
        <w:t xml:space="preserve">Ceny w ofercie muszą być podane w złotych polskich (PLN) </w:t>
      </w:r>
      <w:r w:rsidR="007A4E31" w:rsidRPr="00F827D5">
        <w:rPr>
          <w:rFonts w:ascii="Arial" w:hAnsi="Arial" w:cs="Arial"/>
          <w:color w:val="000000" w:themeColor="text1"/>
        </w:rPr>
        <w:t>w zaokrągleniu do dwóch miejsc po przecinku oraz zawierać wszystkie koszty związane z realizacją zamówienia.</w:t>
      </w:r>
    </w:p>
    <w:p w14:paraId="2E61206E" w14:textId="181EFADE" w:rsidR="00702AEA" w:rsidRPr="00F827D5" w:rsidRDefault="00B81BE0" w:rsidP="008A4032">
      <w:pPr>
        <w:pStyle w:val="NormalnyWeb"/>
        <w:spacing w:before="0" w:after="0" w:line="360" w:lineRule="auto"/>
        <w:rPr>
          <w:color w:val="000000" w:themeColor="text1"/>
        </w:rPr>
      </w:pPr>
      <w:r>
        <w:rPr>
          <w:rStyle w:val="Pogrubienie1"/>
          <w:rFonts w:ascii="Arial" w:hAnsi="Arial" w:cs="Arial"/>
          <w:b w:val="0"/>
          <w:bCs w:val="0"/>
          <w:color w:val="000000" w:themeColor="text1"/>
        </w:rPr>
        <w:t xml:space="preserve">19.2. </w:t>
      </w:r>
      <w:r w:rsidR="007A4E31" w:rsidRPr="00F827D5">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400086D1" w:rsidR="00702AEA" w:rsidRPr="00F827D5" w:rsidRDefault="00B81BE0" w:rsidP="008A4032">
            <w:pPr>
              <w:spacing w:line="360" w:lineRule="auto"/>
              <w:jc w:val="center"/>
              <w:rPr>
                <w:rFonts w:ascii="Arial" w:hAnsi="Arial" w:cs="Arial"/>
                <w:color w:val="000000" w:themeColor="text1"/>
              </w:rPr>
            </w:pPr>
            <w:r>
              <w:rPr>
                <w:rFonts w:ascii="Arial" w:hAnsi="Arial" w:cs="Arial"/>
                <w:b/>
                <w:bCs/>
                <w:color w:val="000000" w:themeColor="text1"/>
              </w:rPr>
              <w:t>20</w:t>
            </w:r>
            <w:r w:rsidR="00702AEA" w:rsidRPr="00F827D5">
              <w:rPr>
                <w:rFonts w:ascii="Arial" w:hAnsi="Arial" w:cs="Arial"/>
                <w:b/>
                <w:bCs/>
                <w:color w:val="000000" w:themeColor="text1"/>
              </w:rPr>
              <w:t>. Opis kryteriów oceny ofert, wraz z podaniem wag tych kryteriów i sposobu oceny ofert.</w:t>
            </w:r>
            <w:r w:rsidR="00FF7AF2" w:rsidRPr="00F827D5">
              <w:rPr>
                <w:rFonts w:ascii="Arial" w:hAnsi="Arial" w:cs="Arial"/>
                <w:color w:val="000000" w:themeColor="text1"/>
              </w:rPr>
              <w:br/>
            </w:r>
          </w:p>
        </w:tc>
      </w:tr>
    </w:tbl>
    <w:p w14:paraId="388BAAF1" w14:textId="389C434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br/>
        <w:t xml:space="preserve">Za najkorzystniejszą zostanie uznana oferta z największą ilością punktów. </w:t>
      </w:r>
    </w:p>
    <w:p w14:paraId="6129A0F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- 100 %</w:t>
      </w:r>
    </w:p>
    <w:p w14:paraId="1510ED2A"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w ofercie przetargowej musi obejmować wszystkie koszty wykonania przedmiotu zamówienia.</w:t>
      </w:r>
    </w:p>
    <w:p w14:paraId="4567180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Ocena punktowa kryterium będzie obliczana wg następującej formuły:</w:t>
      </w:r>
    </w:p>
    <w:p w14:paraId="1F11D874" w14:textId="77777777" w:rsidR="00702AEA" w:rsidRPr="00F827D5" w:rsidRDefault="00702AEA" w:rsidP="008A4032">
      <w:pPr>
        <w:pStyle w:val="NormalnyWeb"/>
        <w:spacing w:before="0" w:after="0" w:line="360" w:lineRule="auto"/>
        <w:rPr>
          <w:rFonts w:ascii="Arial" w:hAnsi="Arial" w:cs="Arial"/>
          <w:color w:val="000000" w:themeColor="text1"/>
        </w:rPr>
      </w:pPr>
    </w:p>
    <w:p w14:paraId="0AA9A30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Ocena oferty X = (cena brutto oferty najtańszej : cena brutto oferty ocenianej) x 100</w:t>
      </w:r>
    </w:p>
    <w:p w14:paraId="28E0D316" w14:textId="77777777" w:rsidR="00702AEA" w:rsidRPr="00F827D5" w:rsidRDefault="00702AEA" w:rsidP="008A4032">
      <w:pPr>
        <w:pStyle w:val="NormalnyWeb"/>
        <w:spacing w:before="0" w:after="0" w:line="360" w:lineRule="auto"/>
        <w:rPr>
          <w:rFonts w:ascii="Arial" w:hAnsi="Arial" w:cs="Arial"/>
          <w:color w:val="000000" w:themeColor="text1"/>
        </w:rPr>
      </w:pPr>
    </w:p>
    <w:p w14:paraId="472C1A3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w:t>
      </w:r>
      <w:r w:rsidRPr="00F827D5">
        <w:rPr>
          <w:rFonts w:ascii="Arial" w:hAnsi="Arial" w:cs="Arial"/>
          <w:color w:val="000000" w:themeColor="text1"/>
        </w:rPr>
        <w:lastRenderedPageBreak/>
        <w:t xml:space="preserve">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238221D0" w14:textId="77777777" w:rsidR="00B81BE0" w:rsidRDefault="00B81BE0" w:rsidP="008A4032">
      <w:pPr>
        <w:pStyle w:val="NormalnyWeb"/>
        <w:spacing w:before="0" w:after="0" w:line="360" w:lineRule="auto"/>
        <w:rPr>
          <w:rFonts w:ascii="Arial" w:hAnsi="Arial" w:cs="Arial"/>
          <w:color w:val="000000" w:themeColor="text1"/>
        </w:rPr>
      </w:pPr>
    </w:p>
    <w:p w14:paraId="1C4C12F6" w14:textId="6F40C994" w:rsidR="00702AEA"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u w:val="single"/>
        </w:rPr>
        <w:t xml:space="preserve">odrzuci ofertę Wykonawcy, </w:t>
      </w:r>
      <w:r w:rsidRPr="00F827D5">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10C0B060" w14:textId="77777777" w:rsidR="00B81BE0" w:rsidRPr="00F827D5" w:rsidRDefault="00B81BE0"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7F0824E7" w:rsidR="00702AEA" w:rsidRPr="00F827D5" w:rsidRDefault="00B81BE0" w:rsidP="008A4032">
            <w:pPr>
              <w:spacing w:line="360" w:lineRule="auto"/>
              <w:jc w:val="center"/>
              <w:rPr>
                <w:rFonts w:ascii="Arial" w:hAnsi="Arial" w:cs="Arial"/>
                <w:color w:val="000000" w:themeColor="text1"/>
              </w:rPr>
            </w:pPr>
            <w:r>
              <w:rPr>
                <w:rFonts w:ascii="Arial" w:hAnsi="Arial" w:cs="Arial"/>
                <w:b/>
                <w:bCs/>
                <w:color w:val="000000" w:themeColor="text1"/>
              </w:rPr>
              <w:t>21</w:t>
            </w:r>
            <w:r w:rsidR="00702AEA" w:rsidRPr="00F827D5">
              <w:rPr>
                <w:rFonts w:ascii="Arial" w:hAnsi="Arial" w:cs="Arial"/>
                <w:b/>
                <w:bCs/>
                <w:color w:val="000000" w:themeColor="text1"/>
              </w:rPr>
              <w:t>. Informacje o formalnościach, jakie muszą zostać dopełnione po wyborze oferty w celu zawarcia umowy w sprawie zamówienia publicznego.</w:t>
            </w:r>
            <w:r w:rsidR="00EA217D" w:rsidRPr="00F827D5">
              <w:rPr>
                <w:rFonts w:ascii="Arial" w:hAnsi="Arial" w:cs="Arial"/>
                <w:color w:val="000000" w:themeColor="text1"/>
              </w:rPr>
              <w:br/>
            </w:r>
          </w:p>
        </w:tc>
      </w:tr>
    </w:tbl>
    <w:p w14:paraId="51B9FD07" w14:textId="77777777" w:rsidR="00702AEA" w:rsidRPr="00F827D5" w:rsidRDefault="00702AEA" w:rsidP="008A4032">
      <w:pPr>
        <w:pStyle w:val="NormalnyWeb"/>
        <w:spacing w:before="0" w:after="0" w:line="360" w:lineRule="auto"/>
        <w:rPr>
          <w:rFonts w:ascii="Arial" w:hAnsi="Arial" w:cs="Arial"/>
          <w:color w:val="000000" w:themeColor="text1"/>
        </w:rPr>
      </w:pPr>
    </w:p>
    <w:p w14:paraId="672CC8C9" w14:textId="33BDDEDD" w:rsidR="00702AEA" w:rsidRPr="00F827D5" w:rsidRDefault="00B81BE0" w:rsidP="008A4032">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702AEA" w:rsidRPr="00F827D5">
        <w:rPr>
          <w:rFonts w:ascii="Arial" w:hAnsi="Arial" w:cs="Arial"/>
          <w:color w:val="000000" w:themeColor="text1"/>
        </w:rPr>
        <w:t xml:space="preserve">.1. Zgodnie z art. 432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 xml:space="preserve">. umowa w sprawie niniejszego zamówienia wymaga zachowania formy pisemnej. </w:t>
      </w:r>
    </w:p>
    <w:p w14:paraId="3C1FBFA8" w14:textId="6F16EB33" w:rsidR="00702AEA" w:rsidRPr="00F827D5" w:rsidRDefault="00B81BE0" w:rsidP="008A4032">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702AEA" w:rsidRPr="00F827D5">
        <w:rPr>
          <w:rFonts w:ascii="Arial" w:hAnsi="Arial" w:cs="Arial"/>
          <w:color w:val="000000" w:themeColor="text1"/>
        </w:rPr>
        <w:t xml:space="preserve">.2. Zamawiający zawiera umowę w sprawie zamówienia publicznego, z uwzględnieniem art. 577, w terminie nie krótszym niż </w:t>
      </w:r>
      <w:r>
        <w:rPr>
          <w:rFonts w:ascii="Arial" w:hAnsi="Arial" w:cs="Arial"/>
          <w:color w:val="000000" w:themeColor="text1"/>
        </w:rPr>
        <w:t>10</w:t>
      </w:r>
      <w:r w:rsidR="00702AEA" w:rsidRPr="00F827D5">
        <w:rPr>
          <w:rFonts w:ascii="Arial" w:hAnsi="Arial" w:cs="Arial"/>
          <w:color w:val="000000" w:themeColor="text1"/>
        </w:rPr>
        <w:t xml:space="preserve"> dni od dnia przesłania zawiadomienia o wyborze najkorzystniejszej oferty, jeżeli zawiadomienie to zostało przesłane przy użyciu środków komunikacji elektronicznej, albo 1</w:t>
      </w:r>
      <w:r>
        <w:rPr>
          <w:rFonts w:ascii="Arial" w:hAnsi="Arial" w:cs="Arial"/>
          <w:color w:val="000000" w:themeColor="text1"/>
        </w:rPr>
        <w:t>5</w:t>
      </w:r>
      <w:r w:rsidR="00702AEA" w:rsidRPr="00F827D5">
        <w:rPr>
          <w:rFonts w:ascii="Arial" w:hAnsi="Arial" w:cs="Arial"/>
          <w:color w:val="000000" w:themeColor="text1"/>
        </w:rPr>
        <w:t xml:space="preserve"> dni, jeżeli zostało przesłane w inny sposób. </w:t>
      </w:r>
    </w:p>
    <w:p w14:paraId="29085471" w14:textId="0C86A919" w:rsidR="00702AEA" w:rsidRPr="00F827D5" w:rsidRDefault="00B81BE0" w:rsidP="008A4032">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702AEA" w:rsidRPr="00F827D5">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F827D5" w:rsidRDefault="003353E5" w:rsidP="008A4032">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3F9C46AC" w14:textId="0D6C8B7B" w:rsidR="00702AEA" w:rsidRPr="00F827D5" w:rsidRDefault="00B81BE0" w:rsidP="008A4032">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702AEA" w:rsidRPr="00F827D5">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08BD526" w:rsidR="00702AEA" w:rsidRPr="00F827D5" w:rsidRDefault="00B81BE0" w:rsidP="008A4032">
      <w:pPr>
        <w:pStyle w:val="NormalnyWeb"/>
        <w:spacing w:before="0" w:after="0" w:line="360" w:lineRule="auto"/>
        <w:rPr>
          <w:rFonts w:ascii="Arial" w:hAnsi="Arial" w:cs="Arial"/>
          <w:color w:val="000000" w:themeColor="text1"/>
        </w:rPr>
      </w:pPr>
      <w:r>
        <w:rPr>
          <w:rFonts w:ascii="Arial" w:hAnsi="Arial" w:cs="Arial"/>
          <w:color w:val="000000" w:themeColor="text1"/>
        </w:rPr>
        <w:lastRenderedPageBreak/>
        <w:t>21</w:t>
      </w:r>
      <w:r w:rsidR="00702AEA" w:rsidRPr="00F827D5">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0AD069C7" w:rsidR="00702AEA" w:rsidRPr="00F827D5" w:rsidRDefault="00B81BE0" w:rsidP="008A4032">
            <w:pPr>
              <w:spacing w:line="360" w:lineRule="auto"/>
              <w:jc w:val="center"/>
              <w:rPr>
                <w:rFonts w:ascii="Arial" w:hAnsi="Arial" w:cs="Arial"/>
                <w:color w:val="000000" w:themeColor="text1"/>
              </w:rPr>
            </w:pPr>
            <w:r>
              <w:rPr>
                <w:rFonts w:ascii="Arial" w:hAnsi="Arial" w:cs="Arial"/>
                <w:b/>
                <w:bCs/>
                <w:color w:val="000000" w:themeColor="text1"/>
              </w:rPr>
              <w:t>22</w:t>
            </w:r>
            <w:r w:rsidR="00702AEA" w:rsidRPr="00F827D5">
              <w:rPr>
                <w:rFonts w:ascii="Arial" w:hAnsi="Arial" w:cs="Arial"/>
                <w:b/>
                <w:bCs/>
                <w:color w:val="000000" w:themeColor="text1"/>
              </w:rPr>
              <w:t>. Klauzula informacyjna z art. 13 RODO.</w:t>
            </w:r>
            <w:r w:rsidR="00FF7AF2" w:rsidRPr="00F827D5">
              <w:rPr>
                <w:rFonts w:ascii="Arial" w:hAnsi="Arial" w:cs="Arial"/>
                <w:color w:val="000000" w:themeColor="text1"/>
              </w:rPr>
              <w:br/>
            </w:r>
          </w:p>
        </w:tc>
      </w:tr>
    </w:tbl>
    <w:p w14:paraId="1B497DB2" w14:textId="77777777" w:rsidR="00702AEA" w:rsidRPr="00F827D5" w:rsidRDefault="00702AEA" w:rsidP="008A4032">
      <w:pPr>
        <w:pStyle w:val="NormalnyWeb"/>
        <w:spacing w:before="0" w:after="0" w:line="360" w:lineRule="auto"/>
        <w:rPr>
          <w:rFonts w:ascii="Arial" w:hAnsi="Arial" w:cs="Arial"/>
          <w:color w:val="000000" w:themeColor="text1"/>
        </w:rPr>
      </w:pPr>
    </w:p>
    <w:p w14:paraId="78C32F1E" w14:textId="77777777" w:rsidR="003353E5" w:rsidRPr="00F827D5" w:rsidRDefault="003353E5" w:rsidP="008A4032">
      <w:pPr>
        <w:spacing w:line="360" w:lineRule="auto"/>
        <w:jc w:val="both"/>
        <w:rPr>
          <w:rFonts w:ascii="Arial" w:hAnsi="Arial" w:cs="Arial"/>
          <w:color w:val="000000" w:themeColor="text1"/>
        </w:rPr>
      </w:pPr>
      <w:r w:rsidRPr="00F827D5">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Administratorem danych osobowych jest </w:t>
      </w:r>
      <w:r w:rsidR="00DA304E" w:rsidRPr="00F827D5">
        <w:rPr>
          <w:rFonts w:ascii="Arial" w:eastAsia="Times New Roman" w:hAnsi="Arial" w:cs="Arial"/>
          <w:color w:val="000000" w:themeColor="text1"/>
        </w:rPr>
        <w:t xml:space="preserve"> </w:t>
      </w:r>
      <w:r w:rsidRPr="00F827D5">
        <w:rPr>
          <w:rFonts w:ascii="Arial" w:eastAsia="Times New Roman" w:hAnsi="Arial" w:cs="Arial"/>
          <w:color w:val="000000" w:themeColor="text1"/>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F827D5">
        <w:rPr>
          <w:rFonts w:ascii="Arial" w:eastAsia="Times New Roman" w:hAnsi="Arial" w:cs="Arial"/>
          <w:color w:val="000000" w:themeColor="text1"/>
        </w:rPr>
        <w:t>Trzciałkowski</w:t>
      </w:r>
      <w:proofErr w:type="spellEnd"/>
      <w:r w:rsidRPr="00F827D5">
        <w:rPr>
          <w:rFonts w:ascii="Arial" w:eastAsia="Times New Roman" w:hAnsi="Arial" w:cs="Arial"/>
          <w:color w:val="000000" w:themeColor="text1"/>
        </w:rPr>
        <w:t>.</w:t>
      </w:r>
    </w:p>
    <w:p w14:paraId="63D5E0E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F827D5">
        <w:rPr>
          <w:rFonts w:ascii="Arial" w:eastAsia="Times New Roman" w:hAnsi="Arial" w:cs="Arial"/>
          <w:color w:val="000000" w:themeColor="text1"/>
        </w:rPr>
        <w:t>t.j</w:t>
      </w:r>
      <w:proofErr w:type="spellEnd"/>
      <w:r w:rsidRPr="00F827D5">
        <w:rPr>
          <w:rFonts w:ascii="Arial" w:eastAsia="Times New Roman" w:hAnsi="Arial" w:cs="Arial"/>
          <w:color w:val="000000" w:themeColor="text1"/>
        </w:rPr>
        <w:t>. Dz.U. z 2021 r. poz. 1129, ze zm.) dalej PZP, a także podmioty, które przetwarzają dane osobowe w imieniu i na polecenie Administratora.</w:t>
      </w:r>
    </w:p>
    <w:p w14:paraId="01B26E9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będą przechowywane, zgodnie z art. 78 ust. 1 PZP, przez okres 4 lat</w:t>
      </w:r>
      <w:r w:rsidRPr="00F827D5">
        <w:rPr>
          <w:rFonts w:ascii="Arial" w:eastAsia="Times New Roman" w:hAnsi="Arial" w:cs="Arial"/>
          <w:color w:val="000000" w:themeColor="text1"/>
        </w:rPr>
        <w:br/>
      </w:r>
      <w:r w:rsidRPr="00F827D5">
        <w:rPr>
          <w:rFonts w:ascii="Arial" w:eastAsia="Times New Roman" w:hAnsi="Arial" w:cs="Arial"/>
          <w:color w:val="000000" w:themeColor="text1"/>
        </w:rPr>
        <w:lastRenderedPageBreak/>
        <w:t>od dnia zakończenia postępowania o udzielenie zamówienia, a jeżeli czas trwania umowy przekracza 4 lata, okres przechowywania obejmuje cały czas trwania umowy.</w:t>
      </w:r>
    </w:p>
    <w:p w14:paraId="3549E3C9"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W odniesieniu do danych osobowych decyzje nie będą podejmowane w sposób zautomatyzowany, stosownie do brzmienia art. 22 RODO.</w:t>
      </w:r>
    </w:p>
    <w:p w14:paraId="19FAE1B2"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Osoba, której dane dotyczą posiada następujące prawa wynikające z przepisów RODO:</w:t>
      </w:r>
    </w:p>
    <w:p w14:paraId="48B12ED3"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15 RODO prawo dostępu do danych osobowych;</w:t>
      </w:r>
    </w:p>
    <w:p w14:paraId="505E213A"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F827D5" w:rsidRDefault="003353E5" w:rsidP="004457E5">
      <w:pPr>
        <w:numPr>
          <w:ilvl w:val="0"/>
          <w:numId w:val="21"/>
        </w:numPr>
        <w:autoSpaceDN/>
        <w:spacing w:line="360" w:lineRule="auto"/>
        <w:rPr>
          <w:rFonts w:ascii="Arial" w:hAnsi="Arial" w:cs="Arial"/>
          <w:color w:val="000000" w:themeColor="text1"/>
        </w:rPr>
      </w:pPr>
      <w:r w:rsidRPr="00F827D5">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6E6D202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Jednocześnie informujemy, że osobie, której dane dotyczą nie przysługuje:</w:t>
      </w:r>
    </w:p>
    <w:p w14:paraId="6B780D40"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usunięcia danych osobowych w związku z art. 17 ust. 3 lit. b), d) lub e) RODO;</w:t>
      </w:r>
    </w:p>
    <w:p w14:paraId="77A1455C"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przenoszenia danych osobowych, o którym mowa w art. 20 RODO;</w:t>
      </w:r>
    </w:p>
    <w:p w14:paraId="3B4A70D7" w14:textId="088B0D62" w:rsidR="001F231A" w:rsidRPr="0082059E" w:rsidRDefault="003353E5" w:rsidP="002F6A4E">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prawo sprzeciwu, wobec przetwarzania danych osobowych, o którym mowa w na art. 21 RODO, gdyż podstawą prawną przetwarzania danych osobowych jest art. 6 ust. </w:t>
      </w:r>
      <w:r w:rsidRPr="00F827D5">
        <w:rPr>
          <w:rFonts w:ascii="Arial" w:eastAsia="Times New Roman" w:hAnsi="Arial" w:cs="Arial"/>
          <w:color w:val="000000" w:themeColor="text1"/>
        </w:rPr>
        <w:lastRenderedPageBreak/>
        <w:t>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7A5726AF"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B81BE0">
              <w:rPr>
                <w:rFonts w:ascii="Arial" w:hAnsi="Arial" w:cs="Arial"/>
                <w:b/>
                <w:bCs/>
                <w:color w:val="000000" w:themeColor="text1"/>
              </w:rPr>
              <w:t>3</w:t>
            </w:r>
            <w:r w:rsidRPr="00F827D5">
              <w:rPr>
                <w:rFonts w:ascii="Arial" w:hAnsi="Arial" w:cs="Arial"/>
                <w:b/>
                <w:bCs/>
                <w:color w:val="000000" w:themeColor="text1"/>
              </w:rPr>
              <w:t>. Środki ochrony prawnej.</w:t>
            </w:r>
            <w:r w:rsidR="00FF7AF2" w:rsidRPr="00F827D5">
              <w:rPr>
                <w:rFonts w:ascii="Arial" w:hAnsi="Arial" w:cs="Arial"/>
                <w:color w:val="000000" w:themeColor="text1"/>
              </w:rPr>
              <w:br/>
            </w:r>
          </w:p>
        </w:tc>
      </w:tr>
    </w:tbl>
    <w:p w14:paraId="74CC9CE5" w14:textId="77777777" w:rsidR="00702AEA" w:rsidRPr="00F827D5" w:rsidRDefault="00702AEA" w:rsidP="008A4032">
      <w:pPr>
        <w:pStyle w:val="NormalnyWeb"/>
        <w:spacing w:before="0" w:after="0" w:line="360" w:lineRule="auto"/>
        <w:rPr>
          <w:rFonts w:ascii="Arial" w:hAnsi="Arial" w:cs="Arial"/>
          <w:color w:val="000000" w:themeColor="text1"/>
        </w:rPr>
      </w:pPr>
    </w:p>
    <w:p w14:paraId="1BBD6113" w14:textId="77777777" w:rsidR="003969B1" w:rsidRPr="00B42366" w:rsidRDefault="003969B1" w:rsidP="003969B1">
      <w:pPr>
        <w:pStyle w:val="NormalnyWeb"/>
        <w:spacing w:before="0" w:after="0" w:line="360" w:lineRule="auto"/>
        <w:rPr>
          <w:color w:val="000000"/>
        </w:rPr>
      </w:pPr>
      <w:r w:rsidRPr="00B42366">
        <w:rPr>
          <w:rStyle w:val="Pogrubienie1"/>
          <w:rFonts w:ascii="Arial" w:hAnsi="Arial" w:cs="Arial"/>
          <w:b w:val="0"/>
          <w:bCs w:val="0"/>
          <w:color w:val="000000"/>
        </w:rPr>
        <w:t xml:space="preserve">Wykonawcy w toku postępowania o udzielenie zamówienia przysługują środki ochrony prawnej określone w Dziale IX </w:t>
      </w:r>
      <w:proofErr w:type="spellStart"/>
      <w:r w:rsidRPr="00B42366">
        <w:rPr>
          <w:rStyle w:val="Pogrubienie1"/>
          <w:rFonts w:ascii="Arial" w:hAnsi="Arial" w:cs="Arial"/>
          <w:b w:val="0"/>
          <w:bCs w:val="0"/>
          <w:color w:val="000000"/>
        </w:rPr>
        <w:t>u.p.z.p</w:t>
      </w:r>
      <w:proofErr w:type="spellEnd"/>
      <w:r w:rsidRPr="00B42366">
        <w:rPr>
          <w:rStyle w:val="Pogrubienie1"/>
          <w:rFonts w:ascii="Arial" w:hAnsi="Arial" w:cs="Arial"/>
          <w:b w:val="0"/>
          <w:bCs w:val="0"/>
          <w:color w:val="000000"/>
        </w:rPr>
        <w:t>.</w:t>
      </w:r>
    </w:p>
    <w:p w14:paraId="4B41D3CB" w14:textId="77777777" w:rsidR="003969B1" w:rsidRDefault="003969B1" w:rsidP="003969B1">
      <w:pPr>
        <w:pStyle w:val="NormalnyWeb"/>
        <w:spacing w:before="0" w:after="0" w:line="360" w:lineRule="auto"/>
        <w:rPr>
          <w:rStyle w:val="Pogrubienie1"/>
          <w:rFonts w:ascii="Arial" w:hAnsi="Arial" w:cs="Arial"/>
          <w:b w:val="0"/>
          <w:bCs w:val="0"/>
          <w:color w:val="000000"/>
        </w:rPr>
      </w:pPr>
    </w:p>
    <w:p w14:paraId="3766EDEF" w14:textId="77777777" w:rsidR="003969B1" w:rsidRPr="00B42366" w:rsidRDefault="003969B1" w:rsidP="003969B1">
      <w:pPr>
        <w:pStyle w:val="NormalnyWeb"/>
        <w:spacing w:before="0" w:after="0" w:line="360" w:lineRule="auto"/>
        <w:rPr>
          <w:color w:val="000000"/>
        </w:rPr>
      </w:pPr>
      <w:r w:rsidRPr="00B42366">
        <w:rPr>
          <w:rStyle w:val="Pogrubienie1"/>
          <w:rFonts w:ascii="Arial" w:hAnsi="Arial" w:cs="Arial"/>
          <w:b w:val="0"/>
          <w:bCs w:val="0"/>
          <w:color w:val="000000"/>
        </w:rPr>
        <w:t xml:space="preserve">Środki ochrony prawnej określone w Dziale IX </w:t>
      </w:r>
      <w:proofErr w:type="spellStart"/>
      <w:r w:rsidRPr="00B42366">
        <w:rPr>
          <w:rStyle w:val="Pogrubienie1"/>
          <w:rFonts w:ascii="Arial" w:hAnsi="Arial" w:cs="Arial"/>
          <w:b w:val="0"/>
          <w:bCs w:val="0"/>
          <w:color w:val="000000"/>
        </w:rPr>
        <w:t>u.p.z.p</w:t>
      </w:r>
      <w:proofErr w:type="spellEnd"/>
      <w:r w:rsidRPr="00B42366">
        <w:rPr>
          <w:rStyle w:val="Pogrubienie1"/>
          <w:rFonts w:ascii="Arial" w:hAnsi="Arial" w:cs="Arial"/>
          <w:b w:val="0"/>
          <w:bCs w:val="0"/>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02C2C5D7" w14:textId="77777777" w:rsidR="003969B1" w:rsidRDefault="003969B1" w:rsidP="003969B1">
      <w:pPr>
        <w:pStyle w:val="NormalnyWeb"/>
        <w:spacing w:before="0" w:after="0" w:line="360" w:lineRule="auto"/>
        <w:rPr>
          <w:rStyle w:val="Pogrubienie1"/>
          <w:rFonts w:ascii="Arial" w:hAnsi="Arial" w:cs="Arial"/>
          <w:b w:val="0"/>
          <w:bCs w:val="0"/>
          <w:color w:val="000000"/>
        </w:rPr>
      </w:pPr>
    </w:p>
    <w:p w14:paraId="052C7EAF" w14:textId="77777777" w:rsidR="003969B1" w:rsidRPr="00B42366" w:rsidRDefault="003969B1" w:rsidP="003969B1">
      <w:pPr>
        <w:pStyle w:val="NormalnyWeb"/>
        <w:spacing w:before="0" w:after="0" w:line="360" w:lineRule="auto"/>
        <w:rPr>
          <w:color w:val="000000"/>
        </w:rPr>
      </w:pPr>
      <w:r w:rsidRPr="00B42366">
        <w:rPr>
          <w:rStyle w:val="Pogrubienie1"/>
          <w:rFonts w:ascii="Arial" w:hAnsi="Arial" w:cs="Arial"/>
          <w:b w:val="0"/>
          <w:bCs w:val="0"/>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B42366">
        <w:rPr>
          <w:rStyle w:val="Pogrubienie1"/>
          <w:rFonts w:ascii="Arial" w:hAnsi="Arial" w:cs="Arial"/>
          <w:b w:val="0"/>
          <w:bCs w:val="0"/>
          <w:color w:val="000000"/>
        </w:rPr>
        <w:t>u.p.z.p</w:t>
      </w:r>
      <w:proofErr w:type="spellEnd"/>
      <w:r w:rsidRPr="00B42366">
        <w:rPr>
          <w:rStyle w:val="Pogrubienie1"/>
          <w:rFonts w:ascii="Arial" w:hAnsi="Arial" w:cs="Arial"/>
          <w:b w:val="0"/>
          <w:bCs w:val="0"/>
          <w:color w:val="000000"/>
        </w:rPr>
        <w:t xml:space="preserve">. oraz Rzecznikowi Małych i Średnich Przedsiębiorców. </w:t>
      </w:r>
    </w:p>
    <w:p w14:paraId="1704AE2F" w14:textId="77777777" w:rsidR="003969B1" w:rsidRPr="00B42366" w:rsidRDefault="003969B1" w:rsidP="003969B1">
      <w:pPr>
        <w:pStyle w:val="NormalnyWeb"/>
        <w:spacing w:before="0" w:after="0" w:line="360" w:lineRule="auto"/>
        <w:rPr>
          <w:color w:val="000000"/>
        </w:rPr>
      </w:pPr>
    </w:p>
    <w:p w14:paraId="299B0ACC" w14:textId="77777777" w:rsidR="003969B1" w:rsidRPr="00B42366" w:rsidRDefault="003969B1" w:rsidP="003969B1">
      <w:pPr>
        <w:pStyle w:val="NormalnyWeb"/>
        <w:spacing w:before="0" w:after="0" w:line="360" w:lineRule="auto"/>
        <w:rPr>
          <w:color w:val="000000"/>
        </w:rPr>
      </w:pPr>
      <w:r w:rsidRPr="00B42366">
        <w:rPr>
          <w:rStyle w:val="Pogrubienie1"/>
          <w:rFonts w:ascii="Arial" w:hAnsi="Arial" w:cs="Arial"/>
          <w:b w:val="0"/>
          <w:bCs w:val="0"/>
          <w:color w:val="000000"/>
        </w:rPr>
        <w:t xml:space="preserve">Postępowanie odwoławcze jest prowadzone w języku polskim. </w:t>
      </w:r>
    </w:p>
    <w:p w14:paraId="3BF9F483"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t xml:space="preserve">Odwołanie wnosi się do Prezesa Izby. </w:t>
      </w:r>
    </w:p>
    <w:p w14:paraId="7F2610DA" w14:textId="77777777" w:rsidR="003969B1" w:rsidRPr="00B42366" w:rsidRDefault="003969B1" w:rsidP="003969B1">
      <w:pPr>
        <w:pStyle w:val="NormalnyWeb"/>
        <w:spacing w:before="0" w:after="0" w:line="360" w:lineRule="auto"/>
        <w:rPr>
          <w:rFonts w:ascii="Arial" w:hAnsi="Arial" w:cs="Arial"/>
          <w:color w:val="000000"/>
        </w:rPr>
      </w:pPr>
    </w:p>
    <w:p w14:paraId="726179D2"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t>Odwołanie wobec treści ogłoszenia wszczynającego postępowanie o udzielenie zamówienia lub wobec treści dokumentów zamówienia wnosi się w terminie:</w:t>
      </w:r>
    </w:p>
    <w:p w14:paraId="208B6C98"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t>a) 10 dni od dnia publikacji ogłoszenia w Dzienniku Urzędowym Unii Europejskiej lub zamieszczenia dokumentów zamówienia na stronie internetowej,</w:t>
      </w:r>
    </w:p>
    <w:p w14:paraId="1FD1CE13" w14:textId="77777777" w:rsidR="003969B1" w:rsidRPr="00B42366" w:rsidRDefault="003969B1" w:rsidP="003969B1">
      <w:pPr>
        <w:pStyle w:val="NormalnyWeb"/>
        <w:spacing w:before="0" w:after="0" w:line="360" w:lineRule="auto"/>
        <w:rPr>
          <w:rFonts w:ascii="Arial" w:hAnsi="Arial" w:cs="Arial"/>
          <w:color w:val="000000"/>
        </w:rPr>
      </w:pPr>
    </w:p>
    <w:p w14:paraId="4EDB73FC"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t>Odwołanie wnosi się:</w:t>
      </w:r>
    </w:p>
    <w:p w14:paraId="53FD7685"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t>a) 10 dni od dnia przekazania informacji o czynności zamawiającego stanowiącej podstawę jego wniesienia, jeżeli informacja została przekazana przy użyciu środków komunikacji elektronicznej,</w:t>
      </w:r>
    </w:p>
    <w:p w14:paraId="3DB89C57"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t>b) 15 dni od dnia przekazania informacji o czynności zamawiającego stanowiącej podstawę jego wniesienia, jeżeli informacja została przekazana w sposób inny niż określony w lit. a.</w:t>
      </w:r>
    </w:p>
    <w:p w14:paraId="6E528F24" w14:textId="77777777" w:rsidR="003969B1" w:rsidRPr="00B42366" w:rsidRDefault="003969B1" w:rsidP="003969B1">
      <w:pPr>
        <w:pStyle w:val="NormalnyWeb"/>
        <w:spacing w:before="0" w:after="0" w:line="360" w:lineRule="auto"/>
        <w:rPr>
          <w:rFonts w:ascii="Arial" w:hAnsi="Arial" w:cs="Arial"/>
          <w:color w:val="000000"/>
        </w:rPr>
      </w:pPr>
    </w:p>
    <w:p w14:paraId="704A5A9A"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lastRenderedPageBreak/>
        <w:t>Odwołanie w przypadkach innych niż określone powyżej wnosi się w terminie:</w:t>
      </w:r>
    </w:p>
    <w:p w14:paraId="6F82AFF7" w14:textId="77777777" w:rsidR="003969B1" w:rsidRPr="00B42366" w:rsidRDefault="003969B1" w:rsidP="003969B1">
      <w:pPr>
        <w:pStyle w:val="NormalnyWeb"/>
        <w:spacing w:before="0" w:after="0" w:line="360" w:lineRule="auto"/>
        <w:rPr>
          <w:color w:val="000000"/>
        </w:rPr>
      </w:pPr>
      <w:r w:rsidRPr="00B42366">
        <w:rPr>
          <w:rFonts w:ascii="Arial" w:hAnsi="Arial" w:cs="Arial"/>
          <w:color w:val="000000"/>
        </w:rPr>
        <w:t>b) 10 dni od dnia, w którym powzięto lub przy zachowaniu należytej staranności można było powziąć wiadomość o okolicznościach stanowiących podstawę jego wniesienia.</w:t>
      </w:r>
    </w:p>
    <w:p w14:paraId="03A597D6" w14:textId="77777777" w:rsidR="003969B1" w:rsidRPr="00B42366" w:rsidRDefault="003969B1" w:rsidP="003969B1">
      <w:pPr>
        <w:pStyle w:val="NormalnyWeb"/>
        <w:spacing w:before="0" w:after="0" w:line="360" w:lineRule="auto"/>
        <w:rPr>
          <w:rFonts w:ascii="Arial" w:hAnsi="Arial" w:cs="Arial"/>
          <w:color w:val="000000"/>
        </w:rPr>
      </w:pPr>
    </w:p>
    <w:p w14:paraId="02BE9F06" w14:textId="77777777" w:rsidR="003969B1" w:rsidRPr="00B42366" w:rsidRDefault="003969B1" w:rsidP="003969B1">
      <w:pPr>
        <w:pStyle w:val="NormalnyWeb"/>
        <w:spacing w:line="360" w:lineRule="auto"/>
        <w:rPr>
          <w:color w:val="000000"/>
        </w:rPr>
      </w:pPr>
      <w:r w:rsidRPr="00B42366">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5E75815" w14:textId="77777777" w:rsidR="003969B1" w:rsidRPr="00B42366" w:rsidRDefault="003969B1" w:rsidP="003969B1">
      <w:pPr>
        <w:pStyle w:val="NormalnyWeb"/>
        <w:spacing w:line="360" w:lineRule="auto"/>
        <w:rPr>
          <w:color w:val="000000"/>
        </w:rPr>
      </w:pPr>
      <w:r w:rsidRPr="00B42366">
        <w:rPr>
          <w:rFonts w:ascii="Arial" w:hAnsi="Arial" w:cs="Arial"/>
          <w:color w:val="000000"/>
        </w:rPr>
        <w:t>a)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772B1297" w14:textId="77777777" w:rsidR="003969B1" w:rsidRPr="00B42366" w:rsidRDefault="003969B1" w:rsidP="003969B1">
      <w:pPr>
        <w:pStyle w:val="NormalnyWeb"/>
        <w:spacing w:line="360" w:lineRule="auto"/>
        <w:rPr>
          <w:color w:val="000000"/>
        </w:rPr>
      </w:pPr>
      <w:r w:rsidRPr="00B42366">
        <w:rPr>
          <w:rFonts w:ascii="Arial" w:hAnsi="Arial" w:cs="Arial"/>
          <w:color w:val="000000"/>
        </w:rPr>
        <w:t>b) 6 miesięcy od dnia zawarcia umowy, jeżeli zamawiający:</w:t>
      </w:r>
    </w:p>
    <w:p w14:paraId="4A753074" w14:textId="77777777" w:rsidR="003969B1" w:rsidRPr="00B42366" w:rsidRDefault="003969B1" w:rsidP="003969B1">
      <w:pPr>
        <w:pStyle w:val="NormalnyWeb"/>
        <w:spacing w:line="360" w:lineRule="auto"/>
        <w:rPr>
          <w:color w:val="000000"/>
        </w:rPr>
      </w:pPr>
      <w:r w:rsidRPr="00B42366">
        <w:rPr>
          <w:rFonts w:ascii="Arial" w:hAnsi="Arial" w:cs="Arial"/>
          <w:color w:val="000000"/>
        </w:rPr>
        <w:t>- nie opublikował w Dzienniku Urzędowym Unii Europejskiej ogłoszenia o udzieleniu zamówienia albo</w:t>
      </w:r>
    </w:p>
    <w:p w14:paraId="0E3ACD1B" w14:textId="78B13D26" w:rsidR="004457E5" w:rsidRDefault="003969B1" w:rsidP="001A7B40">
      <w:pPr>
        <w:pStyle w:val="NormalnyWeb"/>
        <w:spacing w:line="360" w:lineRule="auto"/>
        <w:rPr>
          <w:rFonts w:ascii="Arial" w:hAnsi="Arial" w:cs="Arial"/>
          <w:color w:val="000000"/>
        </w:rPr>
      </w:pPr>
      <w:r w:rsidRPr="00B42366">
        <w:rPr>
          <w:rFonts w:ascii="Arial" w:hAnsi="Arial" w:cs="Arial"/>
          <w:color w:val="000000"/>
        </w:rPr>
        <w:t>- opublikował w Dzienniku Urzędowym Unii Europejskiej ogłoszenie o udzieleniu zamówienia, które nie zawiera uzasadnienia udzielenia zamówienia w trybie negocjacji bez ogłoszenia albo zamówienia z wolnej ręki</w:t>
      </w:r>
      <w:r>
        <w:rPr>
          <w:rFonts w:ascii="Arial" w:hAnsi="Arial" w:cs="Arial"/>
          <w:color w:val="000000"/>
        </w:rPr>
        <w:t>.</w:t>
      </w:r>
    </w:p>
    <w:p w14:paraId="5528680F" w14:textId="77777777" w:rsidR="001A7B40" w:rsidRDefault="001A7B40" w:rsidP="001A7B40">
      <w:pPr>
        <w:pStyle w:val="NormalnyWeb"/>
        <w:spacing w:line="360" w:lineRule="auto"/>
        <w:rPr>
          <w:rFonts w:ascii="Arial" w:hAnsi="Arial" w:cs="Arial"/>
          <w:color w:val="000000"/>
        </w:rPr>
      </w:pPr>
    </w:p>
    <w:p w14:paraId="78F0ACDA" w14:textId="77777777" w:rsidR="001A7B40" w:rsidRDefault="001A7B40" w:rsidP="001A7B40">
      <w:pPr>
        <w:pStyle w:val="NormalnyWeb"/>
        <w:spacing w:line="360" w:lineRule="auto"/>
        <w:rPr>
          <w:rFonts w:ascii="Arial" w:hAnsi="Arial" w:cs="Arial"/>
          <w:color w:val="000000"/>
        </w:rPr>
      </w:pPr>
    </w:p>
    <w:p w14:paraId="36FD48C6" w14:textId="77777777" w:rsidR="001A7B40" w:rsidRDefault="001A7B40" w:rsidP="001A7B40">
      <w:pPr>
        <w:pStyle w:val="NormalnyWeb"/>
        <w:spacing w:line="360" w:lineRule="auto"/>
        <w:rPr>
          <w:rFonts w:ascii="Arial" w:hAnsi="Arial" w:cs="Arial"/>
          <w:color w:val="000000"/>
        </w:rPr>
      </w:pPr>
    </w:p>
    <w:p w14:paraId="2CF2C9A5" w14:textId="77777777" w:rsidR="001A7B40" w:rsidRDefault="001A7B40" w:rsidP="001A7B40">
      <w:pPr>
        <w:pStyle w:val="NormalnyWeb"/>
        <w:spacing w:line="360" w:lineRule="auto"/>
        <w:rPr>
          <w:rFonts w:ascii="Arial" w:hAnsi="Arial" w:cs="Arial"/>
          <w:color w:val="000000"/>
        </w:rPr>
      </w:pPr>
    </w:p>
    <w:p w14:paraId="08D682CB" w14:textId="77777777" w:rsidR="001A7B40" w:rsidRDefault="001A7B40" w:rsidP="001A7B40">
      <w:pPr>
        <w:pStyle w:val="NormalnyWeb"/>
        <w:spacing w:line="360" w:lineRule="auto"/>
        <w:rPr>
          <w:rFonts w:ascii="Arial" w:hAnsi="Arial" w:cs="Arial"/>
          <w:color w:val="000000"/>
        </w:rPr>
      </w:pPr>
    </w:p>
    <w:p w14:paraId="2C7AB47C" w14:textId="77777777" w:rsidR="001A7B40" w:rsidRDefault="001A7B40" w:rsidP="001A7B40">
      <w:pPr>
        <w:pStyle w:val="NormalnyWeb"/>
        <w:spacing w:line="360" w:lineRule="auto"/>
        <w:rPr>
          <w:rFonts w:ascii="Arial" w:hAnsi="Arial" w:cs="Arial"/>
          <w:color w:val="000000"/>
        </w:rPr>
      </w:pPr>
    </w:p>
    <w:p w14:paraId="6CAAFCD8" w14:textId="77777777" w:rsidR="001A7B40" w:rsidRDefault="001A7B40" w:rsidP="001A7B40">
      <w:pPr>
        <w:pStyle w:val="NormalnyWeb"/>
        <w:spacing w:line="360" w:lineRule="auto"/>
        <w:rPr>
          <w:rFonts w:ascii="Arial" w:hAnsi="Arial" w:cs="Arial"/>
          <w:color w:val="000000"/>
        </w:rPr>
      </w:pPr>
    </w:p>
    <w:p w14:paraId="47F02518" w14:textId="77777777" w:rsidR="001A7B40" w:rsidRPr="001A7B40" w:rsidRDefault="001A7B40" w:rsidP="001A7B40">
      <w:pPr>
        <w:pStyle w:val="NormalnyWeb"/>
        <w:spacing w:line="360" w:lineRule="auto"/>
        <w:rPr>
          <w:rFonts w:ascii="Arial" w:hAnsi="Arial" w:cs="Arial"/>
          <w:color w:val="000000"/>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60D82EEC"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2</w:t>
            </w:r>
            <w:r w:rsidR="003969B1">
              <w:rPr>
                <w:rFonts w:ascii="Arial" w:hAnsi="Arial" w:cs="Arial"/>
                <w:b/>
                <w:bCs/>
                <w:color w:val="000000" w:themeColor="text1"/>
              </w:rPr>
              <w:t>4</w:t>
            </w:r>
            <w:r w:rsidRPr="00F827D5">
              <w:rPr>
                <w:rFonts w:ascii="Arial" w:hAnsi="Arial" w:cs="Arial"/>
                <w:b/>
                <w:bCs/>
                <w:color w:val="000000" w:themeColor="text1"/>
              </w:rPr>
              <w:t>. Załączniki.</w:t>
            </w:r>
          </w:p>
        </w:tc>
      </w:tr>
    </w:tbl>
    <w:p w14:paraId="7CB131A3" w14:textId="77777777" w:rsidR="00702AEA" w:rsidRPr="00F827D5" w:rsidRDefault="00702AEA" w:rsidP="008A4032">
      <w:pPr>
        <w:pStyle w:val="NormalnyWeb"/>
        <w:spacing w:before="0" w:after="0" w:line="360" w:lineRule="auto"/>
        <w:rPr>
          <w:rFonts w:ascii="Arial" w:hAnsi="Arial" w:cs="Arial"/>
          <w:color w:val="000000" w:themeColor="text1"/>
        </w:rPr>
      </w:pPr>
    </w:p>
    <w:p w14:paraId="4C14F1D8" w14:textId="77777777" w:rsidR="003969B1" w:rsidRPr="00B42366" w:rsidRDefault="003969B1" w:rsidP="003969B1">
      <w:pPr>
        <w:pStyle w:val="NormalnyWeb"/>
        <w:spacing w:before="0" w:after="0" w:line="360" w:lineRule="auto"/>
        <w:rPr>
          <w:color w:val="000000"/>
        </w:rPr>
      </w:pPr>
      <w:r w:rsidRPr="00B42366">
        <w:rPr>
          <w:rStyle w:val="Pogrubienie1"/>
          <w:rFonts w:ascii="Arial" w:hAnsi="Arial" w:cs="Arial"/>
          <w:b w:val="0"/>
          <w:bCs w:val="0"/>
          <w:color w:val="000000"/>
        </w:rPr>
        <w:t>Załącznik nr 1 Formularz Ofert</w:t>
      </w:r>
      <w:r>
        <w:rPr>
          <w:rStyle w:val="Pogrubienie1"/>
          <w:rFonts w:ascii="Arial" w:hAnsi="Arial" w:cs="Arial"/>
          <w:b w:val="0"/>
          <w:bCs w:val="0"/>
          <w:color w:val="000000"/>
        </w:rPr>
        <w:t>owy</w:t>
      </w:r>
    </w:p>
    <w:p w14:paraId="5A8EC395" w14:textId="77777777" w:rsidR="003969B1" w:rsidRPr="00B42366" w:rsidRDefault="003969B1" w:rsidP="003969B1">
      <w:pPr>
        <w:pStyle w:val="NormalnyWeb"/>
        <w:spacing w:before="0" w:after="0" w:line="360" w:lineRule="auto"/>
        <w:rPr>
          <w:color w:val="000000"/>
        </w:rPr>
      </w:pPr>
      <w:r w:rsidRPr="00B42366">
        <w:rPr>
          <w:rStyle w:val="Pogrubienie1"/>
          <w:rFonts w:ascii="Arial" w:hAnsi="Arial" w:cs="Arial"/>
          <w:b w:val="0"/>
          <w:bCs w:val="0"/>
          <w:color w:val="000000"/>
        </w:rPr>
        <w:t xml:space="preserve">Załącznik nr 2 </w:t>
      </w:r>
      <w:r w:rsidRPr="00B42366">
        <w:rPr>
          <w:rFonts w:ascii="Arial" w:hAnsi="Arial" w:cs="Arial"/>
          <w:color w:val="000000"/>
        </w:rPr>
        <w:t>Oświadczenie o niepodleganiu wykluczeniu oraz spełnianiu warunków udziału w postępowaniu (JEDZ)</w:t>
      </w:r>
    </w:p>
    <w:p w14:paraId="31F21C59" w14:textId="77777777" w:rsidR="003969B1" w:rsidRDefault="003969B1" w:rsidP="003969B1">
      <w:pPr>
        <w:pStyle w:val="Textbody"/>
        <w:spacing w:after="0" w:line="360" w:lineRule="auto"/>
        <w:rPr>
          <w:rFonts w:ascii="Arial" w:hAnsi="Arial" w:cs="Arial"/>
          <w:color w:val="000000"/>
        </w:rPr>
      </w:pPr>
      <w:r w:rsidRPr="00B42366">
        <w:rPr>
          <w:rFonts w:ascii="Arial" w:hAnsi="Arial" w:cs="Arial"/>
          <w:color w:val="000000"/>
        </w:rPr>
        <w:t xml:space="preserve">Załącznik nr 3 </w:t>
      </w:r>
      <w:r>
        <w:rPr>
          <w:rFonts w:ascii="Arial" w:hAnsi="Arial" w:cs="Arial"/>
          <w:color w:val="000000"/>
        </w:rPr>
        <w:t>O</w:t>
      </w:r>
      <w:r w:rsidRPr="00BA3895">
        <w:rPr>
          <w:rFonts w:ascii="Arial" w:hAnsi="Arial" w:cs="Arial"/>
          <w:color w:val="000000"/>
        </w:rPr>
        <w:t>świadczeni</w:t>
      </w:r>
      <w:r>
        <w:rPr>
          <w:rFonts w:ascii="Arial" w:hAnsi="Arial" w:cs="Arial"/>
          <w:color w:val="000000"/>
        </w:rPr>
        <w:t>e</w:t>
      </w:r>
      <w:r w:rsidRPr="00BA3895">
        <w:rPr>
          <w:rFonts w:ascii="Arial" w:hAnsi="Arial" w:cs="Arial"/>
          <w:color w:val="000000"/>
        </w:rPr>
        <w:t xml:space="preserve"> dot. podstawy wykluczenia przewidzianej w art. 5k rozporządzenia 833/2014 w brzmieniu nadanym rozporządzeniem 2022/576</w:t>
      </w:r>
    </w:p>
    <w:p w14:paraId="3036476B" w14:textId="77777777" w:rsidR="003969B1" w:rsidRPr="002B39E0" w:rsidRDefault="003969B1" w:rsidP="003969B1">
      <w:pPr>
        <w:pStyle w:val="Textbody"/>
        <w:spacing w:after="0" w:line="360" w:lineRule="auto"/>
        <w:rPr>
          <w:color w:val="000000"/>
        </w:rPr>
      </w:pPr>
      <w:r w:rsidRPr="00BA3895">
        <w:rPr>
          <w:rFonts w:ascii="Arial" w:hAnsi="Arial" w:cs="Arial"/>
          <w:color w:val="000000"/>
        </w:rPr>
        <w:t xml:space="preserve">Załącznik nr 4 Oświadczenie podmiotu udostępniającego zasoby </w:t>
      </w:r>
    </w:p>
    <w:p w14:paraId="2D5E997B" w14:textId="479F5F80" w:rsidR="003969B1" w:rsidRDefault="003969B1" w:rsidP="003969B1">
      <w:pPr>
        <w:pStyle w:val="Textbody"/>
        <w:spacing w:after="0" w:line="360" w:lineRule="auto"/>
        <w:rPr>
          <w:rFonts w:ascii="Arial" w:hAnsi="Arial" w:cs="Arial"/>
          <w:color w:val="000000"/>
        </w:rPr>
      </w:pPr>
      <w:r>
        <w:rPr>
          <w:rFonts w:ascii="Arial" w:hAnsi="Arial" w:cs="Arial"/>
          <w:color w:val="000000"/>
        </w:rPr>
        <w:t>Załącznik nr 5 Wykaz dostaw</w:t>
      </w:r>
    </w:p>
    <w:p w14:paraId="2132D3B6" w14:textId="77777777" w:rsidR="003969B1" w:rsidRPr="00B42366" w:rsidRDefault="003969B1" w:rsidP="003969B1">
      <w:pPr>
        <w:pStyle w:val="NormalnyWeb"/>
        <w:spacing w:before="0" w:after="0" w:line="360" w:lineRule="auto"/>
        <w:rPr>
          <w:rFonts w:ascii="Arial" w:hAnsi="Arial" w:cs="Arial"/>
          <w:color w:val="000000"/>
        </w:rPr>
      </w:pPr>
      <w:r w:rsidRPr="00B42366">
        <w:rPr>
          <w:rFonts w:ascii="Arial" w:hAnsi="Arial" w:cs="Arial"/>
          <w:color w:val="000000"/>
        </w:rPr>
        <w:t xml:space="preserve">Załącznik nr </w:t>
      </w:r>
      <w:r>
        <w:rPr>
          <w:rFonts w:ascii="Arial" w:hAnsi="Arial" w:cs="Arial"/>
          <w:color w:val="000000"/>
        </w:rPr>
        <w:t>6</w:t>
      </w:r>
      <w:r w:rsidRPr="00B42366">
        <w:rPr>
          <w:rFonts w:ascii="Arial" w:hAnsi="Arial" w:cs="Arial"/>
          <w:color w:val="000000"/>
        </w:rPr>
        <w:t xml:space="preserve"> </w:t>
      </w:r>
      <w:r>
        <w:rPr>
          <w:rFonts w:ascii="Arial" w:hAnsi="Arial" w:cs="Arial"/>
          <w:color w:val="000000"/>
        </w:rPr>
        <w:t>O</w:t>
      </w:r>
      <w:r w:rsidRPr="00B42366">
        <w:rPr>
          <w:rFonts w:ascii="Arial" w:hAnsi="Arial" w:cs="Arial"/>
          <w:color w:val="000000"/>
        </w:rPr>
        <w:t>świadczeni</w:t>
      </w:r>
      <w:r>
        <w:rPr>
          <w:rFonts w:ascii="Arial" w:hAnsi="Arial" w:cs="Arial"/>
          <w:color w:val="000000"/>
        </w:rPr>
        <w:t>e</w:t>
      </w:r>
      <w:r w:rsidRPr="00B42366">
        <w:rPr>
          <w:rFonts w:ascii="Arial" w:hAnsi="Arial" w:cs="Arial"/>
          <w:color w:val="000000"/>
        </w:rPr>
        <w:t xml:space="preserve"> (grupa kapitałowa)</w:t>
      </w:r>
    </w:p>
    <w:p w14:paraId="35F0A04B" w14:textId="77777777" w:rsidR="003969B1" w:rsidRDefault="003969B1" w:rsidP="003969B1">
      <w:pPr>
        <w:pStyle w:val="NormalnyWeb"/>
        <w:spacing w:before="0" w:after="0" w:line="360" w:lineRule="auto"/>
        <w:rPr>
          <w:rFonts w:ascii="Arial" w:hAnsi="Arial" w:cs="Arial"/>
          <w:color w:val="000000"/>
        </w:rPr>
      </w:pPr>
      <w:r w:rsidRPr="00B42366">
        <w:rPr>
          <w:rFonts w:ascii="Arial" w:hAnsi="Arial" w:cs="Arial"/>
          <w:color w:val="000000"/>
        </w:rPr>
        <w:t xml:space="preserve">Załącznik nr </w:t>
      </w:r>
      <w:r>
        <w:rPr>
          <w:rFonts w:ascii="Arial" w:hAnsi="Arial" w:cs="Arial"/>
          <w:color w:val="000000"/>
        </w:rPr>
        <w:t>7</w:t>
      </w:r>
      <w:r w:rsidRPr="00B42366">
        <w:rPr>
          <w:rFonts w:ascii="Arial" w:hAnsi="Arial" w:cs="Arial"/>
          <w:color w:val="000000"/>
        </w:rPr>
        <w:t xml:space="preserve"> </w:t>
      </w:r>
      <w:r>
        <w:rPr>
          <w:rFonts w:ascii="Arial" w:hAnsi="Arial" w:cs="Arial"/>
          <w:color w:val="000000"/>
        </w:rPr>
        <w:t>O</w:t>
      </w:r>
      <w:r w:rsidRPr="00B42366">
        <w:rPr>
          <w:rFonts w:ascii="Arial" w:hAnsi="Arial" w:cs="Arial"/>
          <w:color w:val="000000"/>
        </w:rPr>
        <w:t>świadczeni</w:t>
      </w:r>
      <w:r>
        <w:rPr>
          <w:rFonts w:ascii="Arial" w:hAnsi="Arial" w:cs="Arial"/>
          <w:color w:val="000000"/>
        </w:rPr>
        <w:t>e</w:t>
      </w:r>
      <w:r w:rsidRPr="00B42366">
        <w:rPr>
          <w:rFonts w:ascii="Arial" w:hAnsi="Arial" w:cs="Arial"/>
          <w:color w:val="000000"/>
        </w:rPr>
        <w:t xml:space="preserve"> o aktualności informacji zawartych w oświadczeniu, o którym mowa w art. 125 ust. 1 </w:t>
      </w:r>
      <w:proofErr w:type="spellStart"/>
      <w:r w:rsidRPr="00B42366">
        <w:rPr>
          <w:rFonts w:ascii="Arial" w:hAnsi="Arial" w:cs="Arial"/>
          <w:color w:val="000000"/>
        </w:rPr>
        <w:t>u.p.z.p</w:t>
      </w:r>
      <w:proofErr w:type="spellEnd"/>
      <w:r w:rsidRPr="00B42366">
        <w:rPr>
          <w:rFonts w:ascii="Arial" w:hAnsi="Arial" w:cs="Arial"/>
          <w:color w:val="000000"/>
        </w:rPr>
        <w:t>.</w:t>
      </w:r>
    </w:p>
    <w:p w14:paraId="087F69A2" w14:textId="406C995F" w:rsidR="00931AFF" w:rsidRDefault="00931AFF" w:rsidP="003969B1">
      <w:pPr>
        <w:pStyle w:val="NormalnyWeb"/>
        <w:spacing w:before="0" w:after="0" w:line="360" w:lineRule="auto"/>
        <w:rPr>
          <w:rFonts w:ascii="Arial" w:hAnsi="Arial" w:cs="Arial"/>
        </w:rPr>
      </w:pPr>
      <w:r>
        <w:rPr>
          <w:rFonts w:ascii="Arial" w:hAnsi="Arial" w:cs="Arial"/>
          <w:color w:val="000000"/>
        </w:rPr>
        <w:t xml:space="preserve">Załącznik nr 8 </w:t>
      </w:r>
      <w:r w:rsidRPr="00FB583B">
        <w:rPr>
          <w:rFonts w:ascii="Arial" w:hAnsi="Arial" w:cs="Arial"/>
        </w:rPr>
        <w:t>Szczegółowa charakterystyka techniczna i minimalne wymagania techniczne</w:t>
      </w:r>
      <w:r>
        <w:rPr>
          <w:rFonts w:ascii="Arial" w:hAnsi="Arial" w:cs="Arial"/>
        </w:rPr>
        <w:t>.</w:t>
      </w:r>
    </w:p>
    <w:p w14:paraId="440529B0" w14:textId="22020B7B" w:rsidR="001A7B40" w:rsidRPr="00B42366" w:rsidRDefault="001A7B40" w:rsidP="003969B1">
      <w:pPr>
        <w:pStyle w:val="NormalnyWeb"/>
        <w:spacing w:before="0" w:after="0" w:line="360" w:lineRule="auto"/>
        <w:rPr>
          <w:rFonts w:ascii="Arial" w:hAnsi="Arial" w:cs="Arial"/>
          <w:color w:val="000000"/>
        </w:rPr>
      </w:pPr>
      <w:r>
        <w:rPr>
          <w:rFonts w:ascii="Arial" w:hAnsi="Arial" w:cs="Arial"/>
        </w:rPr>
        <w:t xml:space="preserve">Załącznik nr 9 instrukcja wypełniania formularza JEDZ </w:t>
      </w:r>
    </w:p>
    <w:p w14:paraId="774F0D43" w14:textId="77777777" w:rsidR="00C82330" w:rsidRDefault="00C82330" w:rsidP="008A4032">
      <w:pPr>
        <w:pStyle w:val="NormalnyWeb"/>
        <w:spacing w:before="0" w:after="0" w:line="360" w:lineRule="auto"/>
        <w:rPr>
          <w:rStyle w:val="Pogrubienie1"/>
          <w:rFonts w:ascii="Arial" w:hAnsi="Arial" w:cs="Arial"/>
          <w:b w:val="0"/>
          <w:bCs w:val="0"/>
          <w:color w:val="000000"/>
        </w:rPr>
      </w:pPr>
    </w:p>
    <w:p w14:paraId="7F7BBFE4"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712BD5BC"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38C9935A"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72251839"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0B79B74C"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7016AE71"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78F15D91"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501A457F" w14:textId="77777777" w:rsidR="00594C0A" w:rsidRDefault="00594C0A" w:rsidP="008A4032">
      <w:pPr>
        <w:pStyle w:val="NormalnyWeb"/>
        <w:spacing w:before="0" w:after="0" w:line="360" w:lineRule="auto"/>
        <w:rPr>
          <w:rStyle w:val="Pogrubienie1"/>
          <w:rFonts w:ascii="Arial" w:hAnsi="Arial" w:cs="Arial"/>
          <w:b w:val="0"/>
          <w:bCs w:val="0"/>
          <w:color w:val="000000"/>
        </w:rPr>
      </w:pPr>
    </w:p>
    <w:p w14:paraId="74961FCF" w14:textId="77777777" w:rsidR="00594C0A" w:rsidRDefault="00594C0A" w:rsidP="008A4032">
      <w:pPr>
        <w:pStyle w:val="NormalnyWeb"/>
        <w:spacing w:before="0" w:after="0" w:line="360" w:lineRule="auto"/>
        <w:rPr>
          <w:rStyle w:val="Pogrubienie1"/>
          <w:rFonts w:ascii="Arial" w:hAnsi="Arial" w:cs="Arial"/>
          <w:b w:val="0"/>
          <w:bCs w:val="0"/>
          <w:color w:val="000000"/>
        </w:rPr>
      </w:pPr>
    </w:p>
    <w:p w14:paraId="02E705C0" w14:textId="77777777" w:rsidR="00594C0A" w:rsidRDefault="00594C0A" w:rsidP="008A4032">
      <w:pPr>
        <w:pStyle w:val="NormalnyWeb"/>
        <w:spacing w:before="0" w:after="0" w:line="360" w:lineRule="auto"/>
        <w:rPr>
          <w:rStyle w:val="Pogrubienie1"/>
          <w:rFonts w:ascii="Arial" w:hAnsi="Arial" w:cs="Arial"/>
          <w:b w:val="0"/>
          <w:bCs w:val="0"/>
          <w:color w:val="000000"/>
        </w:rPr>
      </w:pPr>
    </w:p>
    <w:p w14:paraId="27095248" w14:textId="77777777" w:rsidR="003969B1" w:rsidRDefault="003969B1" w:rsidP="008A4032">
      <w:pPr>
        <w:pStyle w:val="NormalnyWeb"/>
        <w:spacing w:before="0" w:after="0" w:line="360" w:lineRule="auto"/>
        <w:rPr>
          <w:rStyle w:val="Pogrubienie1"/>
          <w:rFonts w:ascii="Arial" w:hAnsi="Arial" w:cs="Arial"/>
          <w:b w:val="0"/>
          <w:bCs w:val="0"/>
          <w:color w:val="000000"/>
        </w:rPr>
      </w:pPr>
    </w:p>
    <w:p w14:paraId="5AFED007" w14:textId="77777777" w:rsidR="00D94C55" w:rsidRDefault="00D94C55" w:rsidP="008A4032">
      <w:pPr>
        <w:pStyle w:val="NormalnyWeb"/>
        <w:spacing w:before="0" w:after="0" w:line="360" w:lineRule="auto"/>
        <w:rPr>
          <w:rStyle w:val="Pogrubienie1"/>
          <w:rFonts w:ascii="Arial" w:hAnsi="Arial" w:cs="Arial"/>
          <w:b w:val="0"/>
          <w:bCs w:val="0"/>
          <w:color w:val="000000"/>
        </w:rPr>
      </w:pPr>
    </w:p>
    <w:p w14:paraId="40944348" w14:textId="77777777" w:rsidR="00D94C55" w:rsidRDefault="00D94C55" w:rsidP="008A4032">
      <w:pPr>
        <w:pStyle w:val="NormalnyWeb"/>
        <w:spacing w:before="0" w:after="0" w:line="360" w:lineRule="auto"/>
        <w:rPr>
          <w:rStyle w:val="Pogrubienie1"/>
          <w:rFonts w:ascii="Arial" w:hAnsi="Arial" w:cs="Arial"/>
          <w:b w:val="0"/>
          <w:bCs w:val="0"/>
          <w:color w:val="000000"/>
        </w:rPr>
      </w:pPr>
    </w:p>
    <w:p w14:paraId="1DB2451A" w14:textId="77777777" w:rsidR="00D94C55" w:rsidRDefault="00D94C55" w:rsidP="008A4032">
      <w:pPr>
        <w:pStyle w:val="NormalnyWeb"/>
        <w:spacing w:before="0" w:after="0" w:line="360" w:lineRule="auto"/>
        <w:rPr>
          <w:rStyle w:val="Pogrubienie1"/>
          <w:rFonts w:ascii="Arial" w:hAnsi="Arial" w:cs="Arial"/>
          <w:b w:val="0"/>
          <w:bCs w:val="0"/>
          <w:color w:val="000000"/>
        </w:rPr>
      </w:pPr>
    </w:p>
    <w:p w14:paraId="51D2BBD5" w14:textId="77777777" w:rsidR="00D94C55" w:rsidRDefault="00D94C55" w:rsidP="008A4032">
      <w:pPr>
        <w:pStyle w:val="NormalnyWeb"/>
        <w:spacing w:before="0" w:after="0" w:line="360" w:lineRule="auto"/>
        <w:rPr>
          <w:rStyle w:val="Pogrubienie1"/>
          <w:rFonts w:ascii="Arial" w:hAnsi="Arial" w:cs="Arial"/>
          <w:b w:val="0"/>
          <w:bCs w:val="0"/>
          <w:color w:val="000000"/>
        </w:rPr>
      </w:pPr>
    </w:p>
    <w:p w14:paraId="007AF5F2" w14:textId="77777777" w:rsidR="00594C0A" w:rsidRDefault="00594C0A" w:rsidP="00594C0A">
      <w:pPr>
        <w:pStyle w:val="NormalnyWeb"/>
        <w:spacing w:before="0" w:after="0" w:line="360" w:lineRule="auto"/>
        <w:rPr>
          <w:rFonts w:ascii="Arial" w:hAnsi="Arial" w:cs="Arial"/>
          <w:color w:val="000000" w:themeColor="text1"/>
        </w:rPr>
      </w:pPr>
    </w:p>
    <w:p w14:paraId="0ED62797" w14:textId="1478FC7D" w:rsidR="00E3452B" w:rsidRPr="00F827D5" w:rsidRDefault="00702AEA" w:rsidP="00193499">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 do SWZ</w:t>
      </w:r>
    </w:p>
    <w:p w14:paraId="583C530C" w14:textId="0DA74F6C" w:rsidR="00193499" w:rsidRDefault="00193499" w:rsidP="00193499">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057D8810" w14:textId="77777777" w:rsidR="00CE4ACA" w:rsidRPr="00F827D5" w:rsidRDefault="00CE4ACA" w:rsidP="00193499">
      <w:pPr>
        <w:widowControl/>
        <w:spacing w:line="360" w:lineRule="auto"/>
        <w:jc w:val="center"/>
        <w:textAlignment w:val="auto"/>
        <w:rPr>
          <w:rFonts w:ascii="Arial" w:eastAsia="Times New Roman" w:hAnsi="Arial" w:cs="Arial"/>
          <w:b/>
          <w:bCs/>
          <w:color w:val="000000" w:themeColor="text1"/>
          <w:kern w:val="0"/>
          <w:lang w:eastAsia="pl-PL" w:bidi="ar-SA"/>
        </w:rPr>
      </w:pPr>
    </w:p>
    <w:p w14:paraId="429B11DF" w14:textId="77777777" w:rsidR="006C2855" w:rsidRPr="006C2855" w:rsidRDefault="006C2855" w:rsidP="006C2855">
      <w:pPr>
        <w:spacing w:line="360" w:lineRule="auto"/>
        <w:rPr>
          <w:rFonts w:ascii="Arial" w:hAnsi="Arial" w:cs="Arial"/>
        </w:rPr>
      </w:pPr>
      <w:r w:rsidRPr="006C2855">
        <w:rPr>
          <w:rFonts w:ascii="Arial" w:eastAsia="Times New Roman" w:hAnsi="Arial" w:cs="Arial"/>
          <w:color w:val="000000" w:themeColor="text1"/>
          <w:kern w:val="0"/>
          <w:lang w:eastAsia="pl-PL" w:bidi="ar-SA"/>
        </w:rPr>
        <w:t xml:space="preserve">Dostawa </w:t>
      </w:r>
      <w:r w:rsidRPr="006C2855">
        <w:rPr>
          <w:rStyle w:val="Domylnaczcionkaakapitu3"/>
          <w:rFonts w:ascii="Arial" w:hAnsi="Arial" w:cs="Arial"/>
          <w:color w:val="000000"/>
          <w:kern w:val="0"/>
          <w:lang w:eastAsia="pl-PL" w:bidi="ar-SA"/>
        </w:rPr>
        <w:t xml:space="preserve">fabrycznie nowego </w:t>
      </w:r>
      <w:r w:rsidRPr="006C2855">
        <w:rPr>
          <w:rFonts w:ascii="Arial" w:hAnsi="Arial" w:cs="Arial"/>
        </w:rPr>
        <w:t>samochodu ciężarowego o DMC 18 ton wyposażonego w urządzenie hakowe.</w:t>
      </w:r>
    </w:p>
    <w:p w14:paraId="5B388DD3" w14:textId="77777777" w:rsidR="00706C0F" w:rsidRPr="00F827D5" w:rsidRDefault="00706C0F" w:rsidP="00706C0F">
      <w:pPr>
        <w:widowControl/>
        <w:spacing w:line="360" w:lineRule="auto"/>
        <w:textAlignment w:val="auto"/>
        <w:rPr>
          <w:color w:val="000000" w:themeColor="text1"/>
        </w:rPr>
      </w:pPr>
    </w:p>
    <w:p w14:paraId="18A66869" w14:textId="77777777" w:rsidR="006C2855" w:rsidRPr="00F10336" w:rsidRDefault="006C2855" w:rsidP="006C2855">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Pr="00F10336">
        <w:rPr>
          <w:rStyle w:val="Domylnaczcionkaakapitu3"/>
          <w:rFonts w:ascii="Arial" w:hAnsi="Arial" w:cs="Arial"/>
          <w:b/>
          <w:bCs/>
          <w:color w:val="000000" w:themeColor="text1"/>
        </w:rPr>
        <w:t>WYKONAWCA:</w:t>
      </w:r>
    </w:p>
    <w:p w14:paraId="43003A65"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6C2855" w:rsidRPr="00F10336" w14:paraId="0A8790E7" w14:textId="77777777" w:rsidTr="007F7794">
        <w:tc>
          <w:tcPr>
            <w:tcW w:w="502" w:type="dxa"/>
            <w:shd w:val="clear" w:color="auto" w:fill="auto"/>
            <w:tcMar>
              <w:top w:w="57" w:type="dxa"/>
              <w:left w:w="57" w:type="dxa"/>
              <w:bottom w:w="57" w:type="dxa"/>
              <w:right w:w="57" w:type="dxa"/>
            </w:tcMar>
          </w:tcPr>
          <w:p w14:paraId="7ACCFBA5" w14:textId="77777777" w:rsidR="006C2855" w:rsidRPr="00F10336" w:rsidRDefault="006C2855" w:rsidP="007F7794">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shd w:val="clear" w:color="auto" w:fill="auto"/>
            <w:tcMar>
              <w:top w:w="57" w:type="dxa"/>
              <w:left w:w="57" w:type="dxa"/>
              <w:bottom w:w="57" w:type="dxa"/>
              <w:right w:w="57" w:type="dxa"/>
            </w:tcMar>
          </w:tcPr>
          <w:p w14:paraId="24DEE9AC" w14:textId="77777777" w:rsidR="006C2855" w:rsidRPr="00F10336" w:rsidRDefault="006C2855" w:rsidP="007F7794">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shd w:val="clear" w:color="auto" w:fill="auto"/>
            <w:tcMar>
              <w:top w:w="57" w:type="dxa"/>
              <w:left w:w="57" w:type="dxa"/>
              <w:bottom w:w="57" w:type="dxa"/>
              <w:right w:w="57" w:type="dxa"/>
            </w:tcMar>
          </w:tcPr>
          <w:p w14:paraId="16B7215C" w14:textId="77777777" w:rsidR="006C2855" w:rsidRPr="00F10336" w:rsidRDefault="006C2855" w:rsidP="007F7794">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6C2855" w:rsidRPr="00F10336" w14:paraId="6D9CA3C0" w14:textId="77777777" w:rsidTr="007F7794">
        <w:trPr>
          <w:trHeight w:val="392"/>
        </w:trPr>
        <w:tc>
          <w:tcPr>
            <w:tcW w:w="502" w:type="dxa"/>
            <w:shd w:val="clear" w:color="auto" w:fill="auto"/>
            <w:tcMar>
              <w:top w:w="0" w:type="dxa"/>
              <w:left w:w="57" w:type="dxa"/>
              <w:bottom w:w="57" w:type="dxa"/>
              <w:right w:w="57" w:type="dxa"/>
            </w:tcMar>
          </w:tcPr>
          <w:p w14:paraId="0DCEB687" w14:textId="77777777" w:rsidR="006C2855" w:rsidRPr="00F10336" w:rsidRDefault="006C2855" w:rsidP="007F7794">
            <w:pPr>
              <w:pStyle w:val="Normalny2"/>
              <w:snapToGrid w:val="0"/>
              <w:spacing w:line="360" w:lineRule="auto"/>
              <w:rPr>
                <w:rFonts w:ascii="Arial" w:hAnsi="Arial" w:cs="Arial"/>
                <w:color w:val="000000" w:themeColor="text1"/>
              </w:rPr>
            </w:pPr>
          </w:p>
        </w:tc>
        <w:tc>
          <w:tcPr>
            <w:tcW w:w="6240" w:type="dxa"/>
            <w:shd w:val="clear" w:color="auto" w:fill="auto"/>
            <w:tcMar>
              <w:top w:w="0" w:type="dxa"/>
              <w:left w:w="57" w:type="dxa"/>
              <w:bottom w:w="57" w:type="dxa"/>
              <w:right w:w="57" w:type="dxa"/>
            </w:tcMar>
          </w:tcPr>
          <w:p w14:paraId="4E3D0CE5" w14:textId="77777777" w:rsidR="006C2855" w:rsidRPr="00F10336" w:rsidRDefault="006C2855" w:rsidP="007F7794">
            <w:pPr>
              <w:pStyle w:val="Normalny2"/>
              <w:snapToGrid w:val="0"/>
              <w:spacing w:line="360" w:lineRule="auto"/>
              <w:rPr>
                <w:rFonts w:ascii="Arial" w:hAnsi="Arial" w:cs="Arial"/>
                <w:color w:val="000000" w:themeColor="text1"/>
              </w:rPr>
            </w:pPr>
          </w:p>
        </w:tc>
        <w:tc>
          <w:tcPr>
            <w:tcW w:w="2835" w:type="dxa"/>
            <w:shd w:val="clear" w:color="auto" w:fill="auto"/>
            <w:tcMar>
              <w:top w:w="0" w:type="dxa"/>
              <w:left w:w="57" w:type="dxa"/>
              <w:bottom w:w="57" w:type="dxa"/>
              <w:right w:w="57" w:type="dxa"/>
            </w:tcMar>
          </w:tcPr>
          <w:p w14:paraId="17247B58" w14:textId="77777777" w:rsidR="006C2855" w:rsidRPr="00F10336" w:rsidRDefault="006C2855" w:rsidP="007F7794">
            <w:pPr>
              <w:pStyle w:val="Normalny2"/>
              <w:snapToGrid w:val="0"/>
              <w:spacing w:line="360" w:lineRule="auto"/>
              <w:rPr>
                <w:rFonts w:ascii="Arial" w:hAnsi="Arial" w:cs="Arial"/>
                <w:color w:val="000000" w:themeColor="text1"/>
              </w:rPr>
            </w:pPr>
          </w:p>
        </w:tc>
      </w:tr>
    </w:tbl>
    <w:p w14:paraId="2D42F337" w14:textId="77777777" w:rsidR="006C2855" w:rsidRPr="00F10336" w:rsidRDefault="006C2855" w:rsidP="006C2855">
      <w:pPr>
        <w:pStyle w:val="NormalnyWeb"/>
        <w:spacing w:before="0" w:after="0" w:line="360" w:lineRule="auto"/>
        <w:rPr>
          <w:rFonts w:ascii="Arial" w:hAnsi="Arial" w:cs="Arial"/>
          <w:b/>
          <w:bCs/>
          <w:color w:val="000000" w:themeColor="text1"/>
        </w:rPr>
      </w:pPr>
    </w:p>
    <w:p w14:paraId="7C793F32" w14:textId="77777777" w:rsidR="006C2855" w:rsidRPr="00F10336" w:rsidRDefault="006C2855" w:rsidP="006C2855">
      <w:pPr>
        <w:pStyle w:val="NormalnyWeb"/>
        <w:spacing w:before="0" w:after="0" w:line="360" w:lineRule="auto"/>
        <w:rPr>
          <w:rFonts w:ascii="Arial" w:hAnsi="Arial" w:cs="Arial"/>
          <w:color w:val="000000" w:themeColor="text1"/>
        </w:rPr>
      </w:pPr>
      <w:r>
        <w:rPr>
          <w:rFonts w:ascii="Arial" w:hAnsi="Arial" w:cs="Arial"/>
          <w:b/>
          <w:bCs/>
          <w:color w:val="000000" w:themeColor="text1"/>
        </w:rPr>
        <w:t>I.1.  WYKONAWCA(Y) ADRES</w:t>
      </w:r>
      <w:r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6C2855" w:rsidRPr="00F10336" w14:paraId="25E9F023" w14:textId="77777777" w:rsidTr="007F7794">
        <w:tc>
          <w:tcPr>
            <w:tcW w:w="2915" w:type="dxa"/>
            <w:shd w:val="clear" w:color="auto" w:fill="auto"/>
            <w:tcMar>
              <w:top w:w="0" w:type="dxa"/>
              <w:left w:w="57" w:type="dxa"/>
              <w:bottom w:w="57" w:type="dxa"/>
              <w:right w:w="57" w:type="dxa"/>
            </w:tcMar>
          </w:tcPr>
          <w:p w14:paraId="527A6689" w14:textId="77777777" w:rsidR="006C2855" w:rsidRPr="00F10336" w:rsidRDefault="006C2855" w:rsidP="007F7794">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shd w:val="clear" w:color="auto" w:fill="auto"/>
            <w:tcMar>
              <w:top w:w="0" w:type="dxa"/>
              <w:left w:w="57" w:type="dxa"/>
              <w:bottom w:w="57" w:type="dxa"/>
              <w:right w:w="57" w:type="dxa"/>
            </w:tcMar>
          </w:tcPr>
          <w:p w14:paraId="3CBC7BE6" w14:textId="77777777" w:rsidR="006C2855" w:rsidRPr="00F10336" w:rsidRDefault="006C2855" w:rsidP="007F7794">
            <w:pPr>
              <w:pStyle w:val="Normalny2"/>
              <w:snapToGrid w:val="0"/>
              <w:spacing w:line="360" w:lineRule="auto"/>
              <w:rPr>
                <w:rFonts w:ascii="Arial" w:hAnsi="Arial" w:cs="Arial"/>
                <w:color w:val="000000" w:themeColor="text1"/>
              </w:rPr>
            </w:pPr>
          </w:p>
        </w:tc>
      </w:tr>
      <w:tr w:rsidR="006C2855" w:rsidRPr="00F10336" w14:paraId="279D2993" w14:textId="77777777" w:rsidTr="007F7794">
        <w:tc>
          <w:tcPr>
            <w:tcW w:w="2915" w:type="dxa"/>
            <w:shd w:val="clear" w:color="auto" w:fill="auto"/>
            <w:tcMar>
              <w:top w:w="0" w:type="dxa"/>
              <w:left w:w="57" w:type="dxa"/>
              <w:bottom w:w="57" w:type="dxa"/>
              <w:right w:w="57" w:type="dxa"/>
            </w:tcMar>
          </w:tcPr>
          <w:p w14:paraId="1AAE306E" w14:textId="77777777" w:rsidR="006C2855" w:rsidRPr="00F10336" w:rsidRDefault="006C2855" w:rsidP="007F7794">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shd w:val="clear" w:color="auto" w:fill="auto"/>
            <w:tcMar>
              <w:top w:w="0" w:type="dxa"/>
              <w:left w:w="57" w:type="dxa"/>
              <w:bottom w:w="57" w:type="dxa"/>
              <w:right w:w="57" w:type="dxa"/>
            </w:tcMar>
          </w:tcPr>
          <w:p w14:paraId="2784AAE7" w14:textId="77777777" w:rsidR="006C2855" w:rsidRPr="00F10336" w:rsidRDefault="006C2855" w:rsidP="007F7794">
            <w:pPr>
              <w:pStyle w:val="Normalny2"/>
              <w:snapToGrid w:val="0"/>
              <w:spacing w:line="360" w:lineRule="auto"/>
              <w:rPr>
                <w:rFonts w:ascii="Arial" w:hAnsi="Arial" w:cs="Arial"/>
                <w:color w:val="000000" w:themeColor="text1"/>
              </w:rPr>
            </w:pPr>
          </w:p>
        </w:tc>
      </w:tr>
      <w:tr w:rsidR="006C2855" w:rsidRPr="00F10336" w14:paraId="5BE14097" w14:textId="77777777" w:rsidTr="007F7794">
        <w:tc>
          <w:tcPr>
            <w:tcW w:w="2915" w:type="dxa"/>
            <w:shd w:val="clear" w:color="auto" w:fill="auto"/>
            <w:tcMar>
              <w:top w:w="0" w:type="dxa"/>
              <w:left w:w="57" w:type="dxa"/>
              <w:bottom w:w="57" w:type="dxa"/>
              <w:right w:w="57" w:type="dxa"/>
            </w:tcMar>
          </w:tcPr>
          <w:p w14:paraId="5350B515" w14:textId="77777777" w:rsidR="006C2855" w:rsidRPr="00F10336" w:rsidRDefault="006C2855" w:rsidP="007F7794">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shd w:val="clear" w:color="auto" w:fill="auto"/>
            <w:tcMar>
              <w:top w:w="0" w:type="dxa"/>
              <w:left w:w="57" w:type="dxa"/>
              <w:bottom w:w="57" w:type="dxa"/>
              <w:right w:w="57" w:type="dxa"/>
            </w:tcMar>
          </w:tcPr>
          <w:p w14:paraId="5A3FC7CF" w14:textId="77777777" w:rsidR="006C2855" w:rsidRPr="00F10336" w:rsidRDefault="006C2855" w:rsidP="007F7794">
            <w:pPr>
              <w:pStyle w:val="Normalny2"/>
              <w:snapToGrid w:val="0"/>
              <w:spacing w:line="360" w:lineRule="auto"/>
              <w:rPr>
                <w:rFonts w:ascii="Arial" w:hAnsi="Arial" w:cs="Arial"/>
                <w:color w:val="000000" w:themeColor="text1"/>
              </w:rPr>
            </w:pPr>
          </w:p>
        </w:tc>
      </w:tr>
      <w:tr w:rsidR="006C2855" w:rsidRPr="00F10336" w14:paraId="09632AFB" w14:textId="77777777" w:rsidTr="007F7794">
        <w:tc>
          <w:tcPr>
            <w:tcW w:w="2915" w:type="dxa"/>
            <w:shd w:val="clear" w:color="auto" w:fill="auto"/>
            <w:tcMar>
              <w:top w:w="0" w:type="dxa"/>
              <w:left w:w="57" w:type="dxa"/>
              <w:bottom w:w="57" w:type="dxa"/>
              <w:right w:w="57" w:type="dxa"/>
            </w:tcMar>
          </w:tcPr>
          <w:p w14:paraId="6B77CC60" w14:textId="77777777" w:rsidR="006C2855" w:rsidRPr="00F10336" w:rsidRDefault="006C2855" w:rsidP="007F7794">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shd w:val="clear" w:color="auto" w:fill="auto"/>
            <w:tcMar>
              <w:top w:w="0" w:type="dxa"/>
              <w:left w:w="57" w:type="dxa"/>
              <w:bottom w:w="57" w:type="dxa"/>
              <w:right w:w="57" w:type="dxa"/>
            </w:tcMar>
          </w:tcPr>
          <w:p w14:paraId="6DE871D0" w14:textId="77777777" w:rsidR="006C2855" w:rsidRPr="00F10336" w:rsidRDefault="006C2855" w:rsidP="007F7794">
            <w:pPr>
              <w:pStyle w:val="Normalny2"/>
              <w:snapToGrid w:val="0"/>
              <w:spacing w:line="360" w:lineRule="auto"/>
              <w:rPr>
                <w:rFonts w:ascii="Arial" w:hAnsi="Arial" w:cs="Arial"/>
                <w:color w:val="000000" w:themeColor="text1"/>
              </w:rPr>
            </w:pPr>
          </w:p>
        </w:tc>
      </w:tr>
      <w:tr w:rsidR="006C2855" w:rsidRPr="00F10336" w14:paraId="126F3C03" w14:textId="77777777" w:rsidTr="007F7794">
        <w:tc>
          <w:tcPr>
            <w:tcW w:w="2915" w:type="dxa"/>
            <w:shd w:val="clear" w:color="auto" w:fill="auto"/>
            <w:tcMar>
              <w:top w:w="0" w:type="dxa"/>
              <w:left w:w="57" w:type="dxa"/>
              <w:bottom w:w="57" w:type="dxa"/>
              <w:right w:w="57" w:type="dxa"/>
            </w:tcMar>
          </w:tcPr>
          <w:p w14:paraId="3C74A0BF" w14:textId="77777777" w:rsidR="006C2855" w:rsidRPr="00F10336" w:rsidRDefault="006C2855" w:rsidP="007F7794">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shd w:val="clear" w:color="auto" w:fill="auto"/>
            <w:tcMar>
              <w:top w:w="0" w:type="dxa"/>
              <w:left w:w="57" w:type="dxa"/>
              <w:bottom w:w="57" w:type="dxa"/>
              <w:right w:w="57" w:type="dxa"/>
            </w:tcMar>
          </w:tcPr>
          <w:p w14:paraId="614796C0" w14:textId="77777777" w:rsidR="006C2855" w:rsidRPr="00F10336" w:rsidRDefault="006C2855" w:rsidP="007F7794">
            <w:pPr>
              <w:pStyle w:val="Normalny2"/>
              <w:snapToGrid w:val="0"/>
              <w:spacing w:line="360" w:lineRule="auto"/>
              <w:rPr>
                <w:rFonts w:ascii="Arial" w:hAnsi="Arial" w:cs="Arial"/>
                <w:color w:val="000000" w:themeColor="text1"/>
              </w:rPr>
            </w:pPr>
          </w:p>
        </w:tc>
      </w:tr>
      <w:tr w:rsidR="006C2855" w:rsidRPr="00F10336" w14:paraId="33F2F9E0" w14:textId="77777777" w:rsidTr="007F7794">
        <w:tc>
          <w:tcPr>
            <w:tcW w:w="2915" w:type="dxa"/>
            <w:shd w:val="clear" w:color="auto" w:fill="auto"/>
            <w:tcMar>
              <w:top w:w="0" w:type="dxa"/>
              <w:left w:w="57" w:type="dxa"/>
              <w:bottom w:w="57" w:type="dxa"/>
              <w:right w:w="57" w:type="dxa"/>
            </w:tcMar>
          </w:tcPr>
          <w:p w14:paraId="505E0705" w14:textId="77777777" w:rsidR="006C2855" w:rsidRPr="00F10336" w:rsidRDefault="006C2855" w:rsidP="007F7794">
            <w:pPr>
              <w:pStyle w:val="Normalny2"/>
              <w:spacing w:line="360" w:lineRule="auto"/>
              <w:rPr>
                <w:rFonts w:ascii="Arial" w:hAnsi="Arial" w:cs="Arial"/>
                <w:color w:val="000000" w:themeColor="text1"/>
              </w:rPr>
            </w:pPr>
            <w:r w:rsidRPr="00F10336">
              <w:rPr>
                <w:rFonts w:ascii="Arial" w:hAnsi="Arial" w:cs="Arial"/>
                <w:color w:val="000000" w:themeColor="text1"/>
              </w:rPr>
              <w:t>Email</w:t>
            </w:r>
            <w:r>
              <w:rPr>
                <w:rFonts w:ascii="Arial" w:hAnsi="Arial" w:cs="Arial"/>
                <w:color w:val="000000" w:themeColor="text1"/>
              </w:rPr>
              <w:t>:</w:t>
            </w:r>
          </w:p>
        </w:tc>
        <w:tc>
          <w:tcPr>
            <w:tcW w:w="6745" w:type="dxa"/>
            <w:shd w:val="clear" w:color="auto" w:fill="auto"/>
            <w:tcMar>
              <w:top w:w="0" w:type="dxa"/>
              <w:left w:w="57" w:type="dxa"/>
              <w:bottom w:w="57" w:type="dxa"/>
              <w:right w:w="57" w:type="dxa"/>
            </w:tcMar>
          </w:tcPr>
          <w:p w14:paraId="4240330B" w14:textId="77777777" w:rsidR="006C2855" w:rsidRPr="00F10336" w:rsidRDefault="006C2855" w:rsidP="007F7794">
            <w:pPr>
              <w:pStyle w:val="Normalny2"/>
              <w:snapToGrid w:val="0"/>
              <w:spacing w:line="360" w:lineRule="auto"/>
              <w:rPr>
                <w:rFonts w:ascii="Arial" w:hAnsi="Arial" w:cs="Arial"/>
                <w:color w:val="000000" w:themeColor="text1"/>
              </w:rPr>
            </w:pPr>
          </w:p>
        </w:tc>
      </w:tr>
      <w:tr w:rsidR="006C2855" w:rsidRPr="00F10336" w14:paraId="27135AB4" w14:textId="77777777" w:rsidTr="007F7794">
        <w:tc>
          <w:tcPr>
            <w:tcW w:w="2915" w:type="dxa"/>
            <w:shd w:val="clear" w:color="auto" w:fill="auto"/>
            <w:tcMar>
              <w:top w:w="0" w:type="dxa"/>
              <w:left w:w="57" w:type="dxa"/>
              <w:bottom w:w="57" w:type="dxa"/>
              <w:right w:w="57" w:type="dxa"/>
            </w:tcMar>
          </w:tcPr>
          <w:p w14:paraId="0B68C7CA" w14:textId="77777777" w:rsidR="006C2855" w:rsidRPr="00F10336" w:rsidRDefault="006C2855" w:rsidP="007F7794">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shd w:val="clear" w:color="auto" w:fill="auto"/>
            <w:tcMar>
              <w:top w:w="0" w:type="dxa"/>
              <w:left w:w="57" w:type="dxa"/>
              <w:bottom w:w="57" w:type="dxa"/>
              <w:right w:w="57" w:type="dxa"/>
            </w:tcMar>
          </w:tcPr>
          <w:p w14:paraId="4DC559D0" w14:textId="77777777" w:rsidR="006C2855" w:rsidRPr="00F10336" w:rsidRDefault="006C2855" w:rsidP="007F7794">
            <w:pPr>
              <w:pStyle w:val="Normalny2"/>
              <w:snapToGrid w:val="0"/>
              <w:spacing w:line="360" w:lineRule="auto"/>
              <w:rPr>
                <w:rFonts w:ascii="Arial" w:hAnsi="Arial" w:cs="Arial"/>
                <w:color w:val="000000" w:themeColor="text1"/>
              </w:rPr>
            </w:pPr>
          </w:p>
        </w:tc>
      </w:tr>
      <w:tr w:rsidR="006C2855" w:rsidRPr="00F10336" w14:paraId="1C44B86D" w14:textId="77777777" w:rsidTr="007F7794">
        <w:tc>
          <w:tcPr>
            <w:tcW w:w="2915" w:type="dxa"/>
            <w:shd w:val="clear" w:color="auto" w:fill="auto"/>
            <w:tcMar>
              <w:top w:w="0" w:type="dxa"/>
              <w:left w:w="57" w:type="dxa"/>
              <w:bottom w:w="57" w:type="dxa"/>
              <w:right w:w="57" w:type="dxa"/>
            </w:tcMar>
          </w:tcPr>
          <w:p w14:paraId="2C8B7293" w14:textId="77777777" w:rsidR="006C2855" w:rsidRDefault="006C2855" w:rsidP="007F7794">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shd w:val="clear" w:color="auto" w:fill="auto"/>
            <w:tcMar>
              <w:top w:w="0" w:type="dxa"/>
              <w:left w:w="57" w:type="dxa"/>
              <w:bottom w:w="57" w:type="dxa"/>
              <w:right w:w="57" w:type="dxa"/>
            </w:tcMar>
          </w:tcPr>
          <w:p w14:paraId="7CB73A4E" w14:textId="77777777" w:rsidR="006C2855" w:rsidRPr="00F10336" w:rsidRDefault="006C2855" w:rsidP="007F7794">
            <w:pPr>
              <w:pStyle w:val="Normalny2"/>
              <w:snapToGrid w:val="0"/>
              <w:spacing w:line="360" w:lineRule="auto"/>
              <w:rPr>
                <w:rFonts w:ascii="Arial" w:hAnsi="Arial" w:cs="Arial"/>
                <w:color w:val="000000" w:themeColor="text1"/>
              </w:rPr>
            </w:pPr>
          </w:p>
        </w:tc>
      </w:tr>
    </w:tbl>
    <w:p w14:paraId="1363EB44" w14:textId="77777777" w:rsidR="006C2855" w:rsidRDefault="006C2855" w:rsidP="006C2855">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6C2855" w14:paraId="662B149F" w14:textId="77777777" w:rsidTr="007F7794">
        <w:tc>
          <w:tcPr>
            <w:tcW w:w="2263" w:type="dxa"/>
          </w:tcPr>
          <w:p w14:paraId="7B4555FC" w14:textId="77777777" w:rsidR="006C2855" w:rsidRPr="007A7E8D" w:rsidRDefault="006C2855" w:rsidP="007F7794">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2E008CEC" w14:textId="77777777" w:rsidR="006C2855" w:rsidRDefault="006C2855" w:rsidP="007F7794">
            <w:pPr>
              <w:pStyle w:val="NormalnyWeb"/>
              <w:spacing w:before="0" w:after="0" w:line="360" w:lineRule="auto"/>
              <w:rPr>
                <w:rFonts w:ascii="Arial" w:hAnsi="Arial" w:cs="Arial"/>
                <w:b/>
                <w:bCs/>
                <w:color w:val="000000" w:themeColor="text1"/>
              </w:rPr>
            </w:pPr>
          </w:p>
        </w:tc>
      </w:tr>
      <w:tr w:rsidR="006C2855" w14:paraId="30A4D850" w14:textId="77777777" w:rsidTr="007F7794">
        <w:tc>
          <w:tcPr>
            <w:tcW w:w="2263" w:type="dxa"/>
          </w:tcPr>
          <w:p w14:paraId="1DC2FE44" w14:textId="77777777" w:rsidR="006C2855" w:rsidRPr="007A7E8D" w:rsidRDefault="006C2855" w:rsidP="007F7794">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5CA13CC2" w14:textId="77777777" w:rsidR="006C2855" w:rsidRDefault="006C2855" w:rsidP="007F7794">
            <w:pPr>
              <w:pStyle w:val="NormalnyWeb"/>
              <w:spacing w:before="0" w:after="0" w:line="360" w:lineRule="auto"/>
              <w:rPr>
                <w:rFonts w:ascii="Arial" w:hAnsi="Arial" w:cs="Arial"/>
                <w:b/>
                <w:bCs/>
                <w:color w:val="000000" w:themeColor="text1"/>
              </w:rPr>
            </w:pPr>
          </w:p>
        </w:tc>
      </w:tr>
      <w:tr w:rsidR="006C2855" w14:paraId="3070E3C4" w14:textId="77777777" w:rsidTr="007F7794">
        <w:tc>
          <w:tcPr>
            <w:tcW w:w="2263" w:type="dxa"/>
          </w:tcPr>
          <w:p w14:paraId="3F0B35E0" w14:textId="77777777" w:rsidR="006C2855" w:rsidRPr="007A7E8D" w:rsidRDefault="006C2855" w:rsidP="007F7794">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C1EB0C9" w14:textId="77777777" w:rsidR="006C2855" w:rsidRDefault="006C2855" w:rsidP="007F7794">
            <w:pPr>
              <w:pStyle w:val="NormalnyWeb"/>
              <w:spacing w:before="0" w:after="0" w:line="360" w:lineRule="auto"/>
              <w:rPr>
                <w:rFonts w:ascii="Arial" w:hAnsi="Arial" w:cs="Arial"/>
                <w:b/>
                <w:bCs/>
                <w:color w:val="000000" w:themeColor="text1"/>
              </w:rPr>
            </w:pPr>
          </w:p>
        </w:tc>
      </w:tr>
    </w:tbl>
    <w:p w14:paraId="75DE9A63" w14:textId="77777777" w:rsidR="006C2855" w:rsidRDefault="006C2855" w:rsidP="006C2855">
      <w:pPr>
        <w:pStyle w:val="NormalnyWeb"/>
        <w:spacing w:before="0" w:after="0" w:line="360" w:lineRule="auto"/>
        <w:rPr>
          <w:rFonts w:ascii="Arial" w:hAnsi="Arial" w:cs="Arial"/>
          <w:b/>
          <w:bCs/>
          <w:color w:val="000000" w:themeColor="text1"/>
        </w:rPr>
      </w:pPr>
    </w:p>
    <w:p w14:paraId="77D5AD0A" w14:textId="77777777" w:rsidR="006C2855" w:rsidRPr="00E24AEE" w:rsidRDefault="006C2855" w:rsidP="006C2855">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Pr="00F10336">
        <w:rPr>
          <w:rFonts w:ascii="Arial" w:hAnsi="Arial" w:cs="Arial"/>
          <w:b/>
          <w:bCs/>
          <w:color w:val="000000" w:themeColor="text1"/>
        </w:rPr>
        <w:t>. Ja (my) niżej podpisany (i), działając w imieniu i na rzecz Wykonawcy składającego niniejszą ofertę oświadczam(y), że:</w:t>
      </w:r>
    </w:p>
    <w:p w14:paraId="5B5C5A2F"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00FC992A"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758C9CCC"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2E683553" w14:textId="77777777" w:rsidR="006C2855" w:rsidRPr="006C2855" w:rsidRDefault="006C2855" w:rsidP="006C2855">
      <w:pPr>
        <w:pStyle w:val="Bezodstpw"/>
        <w:spacing w:line="360" w:lineRule="auto"/>
        <w:rPr>
          <w:rFonts w:ascii="Arial" w:hAnsi="Arial" w:cs="Arial"/>
          <w:color w:val="000000" w:themeColor="text1"/>
          <w:szCs w:val="24"/>
        </w:rPr>
      </w:pPr>
      <w:r w:rsidRPr="006C2855">
        <w:rPr>
          <w:rFonts w:ascii="Arial" w:hAnsi="Arial" w:cs="Arial"/>
          <w:color w:val="000000" w:themeColor="text1"/>
          <w:szCs w:val="24"/>
        </w:rPr>
        <w:t>4) C</w:t>
      </w:r>
      <w:r w:rsidRPr="006C2855">
        <w:rPr>
          <w:rStyle w:val="Domylnaczcionkaakapitu3"/>
          <w:rFonts w:ascii="Arial" w:hAnsi="Arial" w:cs="Arial"/>
          <w:color w:val="000000" w:themeColor="text1"/>
          <w:szCs w:val="24"/>
        </w:rPr>
        <w:t xml:space="preserve">ena mojej (naszej) oferty za realizację całego zamówienia wynosi </w:t>
      </w:r>
      <w:r w:rsidRPr="006C2855">
        <w:rPr>
          <w:rStyle w:val="Domylnaczcionkaakapitu3"/>
          <w:rFonts w:ascii="Arial" w:hAnsi="Arial" w:cs="Arial"/>
          <w:b/>
          <w:bCs/>
          <w:color w:val="000000" w:themeColor="text1"/>
          <w:szCs w:val="24"/>
        </w:rPr>
        <w:t>.........................</w:t>
      </w:r>
      <w:r w:rsidRPr="006C2855">
        <w:rPr>
          <w:rStyle w:val="Domylnaczcionkaakapitu3"/>
          <w:rFonts w:ascii="Arial" w:hAnsi="Arial" w:cs="Arial"/>
          <w:color w:val="000000" w:themeColor="text1"/>
          <w:szCs w:val="24"/>
        </w:rPr>
        <w:t xml:space="preserve">PLN brutto, </w:t>
      </w:r>
    </w:p>
    <w:p w14:paraId="6ED26FDD" w14:textId="77777777" w:rsidR="006C2855" w:rsidRPr="006C2855" w:rsidRDefault="006C2855" w:rsidP="006C2855">
      <w:pPr>
        <w:pStyle w:val="Bezodstpw"/>
        <w:spacing w:line="360" w:lineRule="auto"/>
        <w:rPr>
          <w:rStyle w:val="Domylnaczcionkaakapitu3"/>
          <w:rFonts w:ascii="Arial" w:hAnsi="Arial" w:cs="Arial"/>
          <w:b/>
          <w:bCs/>
          <w:color w:val="000000" w:themeColor="text1"/>
          <w:szCs w:val="24"/>
          <w:shd w:val="clear" w:color="auto" w:fill="FFFFFF"/>
        </w:rPr>
      </w:pPr>
      <w:r w:rsidRPr="006C2855">
        <w:rPr>
          <w:rStyle w:val="Domylnaczcionkaakapitu3"/>
          <w:rFonts w:ascii="Arial" w:hAnsi="Arial" w:cs="Arial"/>
          <w:color w:val="000000" w:themeColor="text1"/>
          <w:szCs w:val="24"/>
          <w:shd w:val="clear" w:color="auto" w:fill="FFFFFF"/>
        </w:rPr>
        <w:t xml:space="preserve">Stawka VAT: </w:t>
      </w:r>
      <w:r w:rsidRPr="006C2855">
        <w:rPr>
          <w:rStyle w:val="Domylnaczcionkaakapitu3"/>
          <w:rFonts w:ascii="Arial" w:hAnsi="Arial" w:cs="Arial"/>
          <w:b/>
          <w:bCs/>
          <w:color w:val="000000" w:themeColor="text1"/>
          <w:szCs w:val="24"/>
          <w:shd w:val="clear" w:color="auto" w:fill="FFFFFF"/>
        </w:rPr>
        <w:t>……………….%</w:t>
      </w:r>
    </w:p>
    <w:p w14:paraId="1A1A72C4" w14:textId="77777777" w:rsidR="006C2855" w:rsidRPr="006C2855" w:rsidRDefault="006C2855" w:rsidP="006C2855">
      <w:pPr>
        <w:pStyle w:val="Bezodstpw"/>
        <w:spacing w:line="360" w:lineRule="auto"/>
        <w:rPr>
          <w:rStyle w:val="Domylnaczcionkaakapitu3"/>
          <w:rFonts w:ascii="Arial" w:hAnsi="Arial" w:cs="Arial"/>
          <w:color w:val="000000" w:themeColor="text1"/>
          <w:szCs w:val="24"/>
        </w:rPr>
      </w:pPr>
      <w:r w:rsidRPr="006C2855">
        <w:rPr>
          <w:rStyle w:val="Domylnaczcionkaakapitu3"/>
          <w:rFonts w:ascii="Arial" w:hAnsi="Arial" w:cs="Arial"/>
          <w:b/>
          <w:bCs/>
          <w:color w:val="000000" w:themeColor="text1"/>
          <w:shd w:val="clear" w:color="auto" w:fill="FFFFFF"/>
        </w:rPr>
        <w:t xml:space="preserve"> </w:t>
      </w:r>
    </w:p>
    <w:p w14:paraId="03B177E3" w14:textId="77777777" w:rsidR="006C2855" w:rsidRPr="006C2855" w:rsidRDefault="006C2855" w:rsidP="006C2855">
      <w:pPr>
        <w:pStyle w:val="NormalnyWeb"/>
        <w:spacing w:before="0" w:after="0" w:line="360" w:lineRule="auto"/>
        <w:rPr>
          <w:rFonts w:ascii="Arial" w:hAnsi="Arial" w:cs="Arial"/>
          <w:color w:val="000000" w:themeColor="text1"/>
        </w:rPr>
      </w:pPr>
      <w:r w:rsidRPr="006C2855">
        <w:rPr>
          <w:rStyle w:val="Domylnaczcionkaakapitu3"/>
          <w:rFonts w:ascii="Arial" w:hAnsi="Arial" w:cs="Arial"/>
          <w:b/>
          <w:bCs/>
          <w:color w:val="000000" w:themeColor="text1"/>
          <w:shd w:val="clear" w:color="auto" w:fill="FFFFFF"/>
        </w:rPr>
        <w:t>Uwaga</w:t>
      </w:r>
      <w:r w:rsidRPr="006C2855">
        <w:rPr>
          <w:rStyle w:val="Domylnaczcionkaakapitu3"/>
          <w:rFonts w:ascii="Arial" w:hAnsi="Arial" w:cs="Arial"/>
          <w:color w:val="000000" w:themeColor="text1"/>
          <w:shd w:val="clear" w:color="auto" w:fill="FFFFFF"/>
        </w:rPr>
        <w:t>: Ceny należy podać w zaokrągleniu do dwóch miejsc po przecinku.</w:t>
      </w:r>
    </w:p>
    <w:p w14:paraId="142EC4A9" w14:textId="77777777" w:rsidR="006C2855" w:rsidRDefault="006C2855" w:rsidP="006C2855">
      <w:pPr>
        <w:pStyle w:val="NormalnyWeb"/>
        <w:spacing w:before="0" w:after="0" w:line="360" w:lineRule="auto"/>
        <w:rPr>
          <w:rStyle w:val="Domylnaczcionkaakapitu3"/>
          <w:rFonts w:ascii="Arial" w:hAnsi="Arial" w:cs="Arial"/>
          <w:color w:val="000000"/>
          <w:kern w:val="0"/>
          <w:lang w:eastAsia="pl-PL" w:bidi="ar-SA"/>
        </w:rPr>
      </w:pPr>
    </w:p>
    <w:p w14:paraId="49BB59E9" w14:textId="1627E953" w:rsidR="006C2855" w:rsidRPr="006C2855" w:rsidRDefault="006C2855" w:rsidP="006C2855">
      <w:pPr>
        <w:pStyle w:val="NormalnyWeb"/>
        <w:spacing w:before="0" w:after="0" w:line="360" w:lineRule="auto"/>
        <w:rPr>
          <w:rFonts w:ascii="Arial" w:hAnsi="Arial" w:cs="Arial"/>
        </w:rPr>
      </w:pPr>
      <w:r>
        <w:rPr>
          <w:rStyle w:val="Domylnaczcionkaakapitu3"/>
          <w:rFonts w:ascii="Arial" w:hAnsi="Arial" w:cs="Arial"/>
          <w:color w:val="000000"/>
          <w:kern w:val="0"/>
          <w:lang w:eastAsia="pl-PL" w:bidi="ar-SA"/>
        </w:rPr>
        <w:t xml:space="preserve">5) </w:t>
      </w:r>
      <w:r w:rsidRPr="006C2855">
        <w:rPr>
          <w:rStyle w:val="Domylnaczcionkaakapitu3"/>
          <w:rFonts w:ascii="Arial" w:hAnsi="Arial" w:cs="Arial"/>
          <w:color w:val="000000"/>
          <w:kern w:val="0"/>
          <w:lang w:eastAsia="pl-PL" w:bidi="ar-SA"/>
        </w:rPr>
        <w:t xml:space="preserve">Oferuję(my) dostawę </w:t>
      </w:r>
    </w:p>
    <w:p w14:paraId="3375294B" w14:textId="77777777" w:rsidR="006C2855" w:rsidRPr="006C2855" w:rsidRDefault="006C2855" w:rsidP="006C2855">
      <w:pPr>
        <w:pStyle w:val="NormalnyWeb"/>
        <w:spacing w:before="0" w:after="0" w:line="360" w:lineRule="auto"/>
        <w:rPr>
          <w:rFonts w:ascii="Arial" w:hAnsi="Arial" w:cs="Arial"/>
          <w:b/>
          <w:bCs/>
          <w:color w:val="000000"/>
        </w:rPr>
      </w:pPr>
      <w:r w:rsidRPr="006C2855">
        <w:rPr>
          <w:rFonts w:ascii="Arial" w:hAnsi="Arial" w:cs="Arial"/>
          <w:b/>
          <w:bCs/>
          <w:color w:val="000000"/>
        </w:rPr>
        <w:t xml:space="preserve">samochodu ciężarowego </w:t>
      </w:r>
    </w:p>
    <w:p w14:paraId="0A924A96" w14:textId="77777777" w:rsidR="006C2855" w:rsidRDefault="006C2855" w:rsidP="006C2855">
      <w:pPr>
        <w:pStyle w:val="NormalnyWeb"/>
        <w:spacing w:before="0" w:after="0" w:line="360" w:lineRule="auto"/>
        <w:rPr>
          <w:rFonts w:ascii="Arial" w:hAnsi="Arial" w:cs="Arial"/>
          <w:color w:val="000000"/>
          <w:kern w:val="0"/>
          <w:lang w:eastAsia="pl-PL" w:bidi="ar-SA"/>
        </w:rPr>
      </w:pPr>
      <w:r w:rsidRPr="006C2855">
        <w:rPr>
          <w:rFonts w:ascii="Arial" w:hAnsi="Arial" w:cs="Arial"/>
          <w:color w:val="000000"/>
          <w:kern w:val="0"/>
          <w:lang w:eastAsia="pl-PL" w:bidi="ar-SA"/>
        </w:rPr>
        <w:t>Rok produkcji ……………Marka ……………………Model ……………………</w:t>
      </w:r>
      <w:r w:rsidRPr="006C2855">
        <w:rPr>
          <w:rFonts w:ascii="Arial" w:hAnsi="Arial" w:cs="Arial"/>
          <w:color w:val="000000"/>
          <w:kern w:val="0"/>
          <w:lang w:eastAsia="pl-PL" w:bidi="ar-SA"/>
        </w:rPr>
        <w:tab/>
      </w:r>
    </w:p>
    <w:p w14:paraId="5C79B5CE" w14:textId="01BB5401" w:rsidR="006C2855" w:rsidRPr="006C2855" w:rsidRDefault="006C2855" w:rsidP="006C2855">
      <w:pPr>
        <w:pStyle w:val="NormalnyWeb"/>
        <w:spacing w:before="0" w:after="0" w:line="360" w:lineRule="auto"/>
        <w:rPr>
          <w:rFonts w:ascii="Arial" w:hAnsi="Arial" w:cs="Arial"/>
          <w:color w:val="000000"/>
          <w:kern w:val="0"/>
          <w:lang w:eastAsia="pl-PL" w:bidi="ar-SA"/>
        </w:rPr>
      </w:pPr>
      <w:r w:rsidRPr="006C2855">
        <w:rPr>
          <w:rFonts w:ascii="Arial" w:hAnsi="Arial" w:cs="Arial"/>
          <w:color w:val="000000"/>
        </w:rPr>
        <w:t xml:space="preserve">wyposażonego w: </w:t>
      </w:r>
    </w:p>
    <w:p w14:paraId="444083CA" w14:textId="77777777" w:rsidR="006C2855" w:rsidRPr="006C2855" w:rsidRDefault="006C2855" w:rsidP="006C2855">
      <w:pPr>
        <w:pStyle w:val="NormalnyWeb"/>
        <w:spacing w:before="0" w:after="0" w:line="360" w:lineRule="auto"/>
        <w:rPr>
          <w:rFonts w:ascii="Arial" w:hAnsi="Arial" w:cs="Arial"/>
        </w:rPr>
      </w:pPr>
      <w:r w:rsidRPr="006C2855">
        <w:rPr>
          <w:rFonts w:ascii="Arial" w:hAnsi="Arial" w:cs="Arial"/>
          <w:b/>
          <w:bCs/>
          <w:color w:val="000000"/>
        </w:rPr>
        <w:t>urządzenie hakowe:</w:t>
      </w:r>
      <w:r w:rsidRPr="006C2855">
        <w:rPr>
          <w:rFonts w:ascii="Arial" w:hAnsi="Arial" w:cs="Arial"/>
          <w:color w:val="000000"/>
        </w:rPr>
        <w:t xml:space="preserve"> </w:t>
      </w:r>
    </w:p>
    <w:p w14:paraId="2D540F5B" w14:textId="33C0BEC7" w:rsidR="006C2855" w:rsidRPr="006C2855" w:rsidRDefault="006C2855" w:rsidP="006C2855">
      <w:pPr>
        <w:pStyle w:val="NormalnyWeb"/>
        <w:spacing w:before="0" w:after="0" w:line="360" w:lineRule="auto"/>
        <w:rPr>
          <w:rFonts w:ascii="Arial" w:hAnsi="Arial" w:cs="Arial"/>
          <w:color w:val="000000"/>
          <w:kern w:val="0"/>
          <w:lang w:eastAsia="pl-PL" w:bidi="ar-SA"/>
        </w:rPr>
      </w:pPr>
      <w:r w:rsidRPr="006C2855">
        <w:rPr>
          <w:rFonts w:ascii="Arial" w:hAnsi="Arial" w:cs="Arial"/>
          <w:color w:val="000000"/>
          <w:kern w:val="0"/>
          <w:lang w:eastAsia="pl-PL" w:bidi="ar-SA"/>
        </w:rPr>
        <w:t>Rok produkcji ……………Marka ……………………Model ……………………</w:t>
      </w:r>
    </w:p>
    <w:p w14:paraId="4A50F929" w14:textId="77777777" w:rsidR="006C2855" w:rsidRPr="006C2855" w:rsidRDefault="006C2855" w:rsidP="006C2855">
      <w:pPr>
        <w:pStyle w:val="NormalnyWeb"/>
        <w:spacing w:before="0" w:after="0" w:line="360" w:lineRule="auto"/>
        <w:rPr>
          <w:rStyle w:val="Domylnaczcionkaakapitu3"/>
          <w:rFonts w:ascii="Arial" w:hAnsi="Arial" w:cs="Arial"/>
          <w:color w:val="000000" w:themeColor="text1"/>
        </w:rPr>
      </w:pPr>
    </w:p>
    <w:p w14:paraId="1F736E7E" w14:textId="7D24C192" w:rsidR="006C2855" w:rsidRPr="006C2855" w:rsidRDefault="006C2855" w:rsidP="006C2855">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6</w:t>
      </w:r>
      <w:r w:rsidRPr="006C2855">
        <w:rPr>
          <w:rStyle w:val="Domylnaczcionkaakapitu3"/>
          <w:rFonts w:ascii="Arial" w:hAnsi="Arial" w:cs="Arial"/>
          <w:color w:val="000000" w:themeColor="text1"/>
        </w:rPr>
        <w:t>) Akceptuje(my) bez zastrzeżeń wzór umowy przedstawiony w Części III SWZ.</w:t>
      </w:r>
    </w:p>
    <w:p w14:paraId="2A628E06" w14:textId="07B2B00C" w:rsidR="006C2855" w:rsidRPr="006F4885" w:rsidRDefault="006C2855" w:rsidP="006C2855">
      <w:pPr>
        <w:pStyle w:val="NormalnyWeb"/>
        <w:spacing w:before="0" w:after="0" w:line="360" w:lineRule="auto"/>
        <w:rPr>
          <w:rFonts w:ascii="Arial" w:hAnsi="Arial" w:cs="Arial"/>
          <w:color w:val="000000" w:themeColor="text1"/>
        </w:rPr>
      </w:pPr>
      <w:r>
        <w:rPr>
          <w:rFonts w:ascii="Arial" w:hAnsi="Arial" w:cs="Arial"/>
          <w:color w:val="000000" w:themeColor="text1"/>
        </w:rPr>
        <w:t>7</w:t>
      </w:r>
      <w:r w:rsidRPr="006C2855">
        <w:rPr>
          <w:rFonts w:ascii="Arial" w:hAnsi="Arial" w:cs="Arial"/>
          <w:color w:val="000000" w:themeColor="text1"/>
        </w:rPr>
        <w:t>) W przypadku uznania mojej</w:t>
      </w:r>
      <w:r w:rsidRPr="006F4885">
        <w:rPr>
          <w:rFonts w:ascii="Arial" w:hAnsi="Arial" w:cs="Arial"/>
          <w:color w:val="000000" w:themeColor="text1"/>
        </w:rPr>
        <w:t>(naszej) oferty za najkorzystniejszą, umowę zobowiązuję(my) się zawrzeć w miejscu i terminie jakie zostaną wskazane przez Zamawiającego.</w:t>
      </w:r>
    </w:p>
    <w:p w14:paraId="21EF4324" w14:textId="5FB7BD32" w:rsidR="006C2855" w:rsidRPr="00B114F7" w:rsidRDefault="006C2855" w:rsidP="006C2855">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8</w:t>
      </w:r>
      <w:r w:rsidRPr="006F4885">
        <w:rPr>
          <w:rFonts w:ascii="Arial" w:hAnsi="Arial" w:cs="Arial"/>
          <w:color w:val="000000" w:themeColor="text1"/>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B114F7">
        <w:rPr>
          <w:rFonts w:ascii="Arial" w:hAnsi="Arial" w:cs="Arial"/>
          <w:b/>
          <w:bCs/>
          <w:i/>
          <w:iCs/>
          <w:color w:val="000000" w:themeColor="text1"/>
        </w:rPr>
        <w:t>(należy zaznaczyć właściwy kwadrat):</w:t>
      </w:r>
    </w:p>
    <w:p w14:paraId="72EF7013" w14:textId="77777777" w:rsidR="006C2855" w:rsidRPr="00B114F7" w:rsidRDefault="006C2855" w:rsidP="006C2855">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66AB8B5A" w14:textId="77777777" w:rsidR="006C2855" w:rsidRPr="008E44C7" w:rsidRDefault="006C2855" w:rsidP="006C2855">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5E0DDEAD" w14:textId="77777777" w:rsidR="006C2855" w:rsidRPr="00B114F7" w:rsidRDefault="006C2855" w:rsidP="006C2855">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55246AAA" w14:textId="77777777" w:rsidR="006C2855" w:rsidRPr="006F4885" w:rsidRDefault="006C2855" w:rsidP="006C2855">
      <w:pPr>
        <w:widowControl/>
        <w:suppressAutoHyphens w:val="0"/>
        <w:autoSpaceDE w:val="0"/>
        <w:adjustRightInd w:val="0"/>
        <w:spacing w:line="360" w:lineRule="auto"/>
        <w:textAlignment w:val="auto"/>
        <w:rPr>
          <w:rFonts w:ascii="Arial" w:hAnsi="Arial" w:cs="Arial"/>
          <w:kern w:val="0"/>
          <w:lang w:eastAsia="zh-CN" w:bidi="ar-SA"/>
        </w:rPr>
      </w:pPr>
    </w:p>
    <w:p w14:paraId="711CD119" w14:textId="7DD11E9C" w:rsidR="006C2855" w:rsidRPr="00F10336" w:rsidRDefault="006C2855" w:rsidP="006C2855">
      <w:pPr>
        <w:pStyle w:val="NormalnyWeb"/>
        <w:spacing w:before="0" w:after="0" w:line="360" w:lineRule="auto"/>
        <w:rPr>
          <w:rFonts w:ascii="Arial" w:hAnsi="Arial" w:cs="Arial"/>
          <w:color w:val="000000" w:themeColor="text1"/>
        </w:rPr>
      </w:pPr>
      <w:r>
        <w:rPr>
          <w:rFonts w:ascii="Arial" w:hAnsi="Arial" w:cs="Arial"/>
          <w:color w:val="000000" w:themeColor="text1"/>
        </w:rPr>
        <w:t>9</w:t>
      </w:r>
      <w:r w:rsidRPr="006F4885">
        <w:rPr>
          <w:rFonts w:ascii="Arial" w:hAnsi="Arial" w:cs="Arial"/>
          <w:color w:val="000000" w:themeColor="text1"/>
        </w:rPr>
        <w:t>) Części zamówienia, których wykonanie wykonawca</w:t>
      </w:r>
      <w:r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6C2855" w:rsidRPr="00F10336" w14:paraId="05DAE33E" w14:textId="77777777" w:rsidTr="007F779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98EA803" w14:textId="77777777" w:rsidR="006C2855" w:rsidRPr="00F10336" w:rsidRDefault="006C2855" w:rsidP="007F7794">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0D065B6" w14:textId="77777777" w:rsidR="006C2855" w:rsidRPr="00F10336" w:rsidRDefault="006C2855" w:rsidP="007F7794">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6C2855" w:rsidRPr="00F10336" w14:paraId="2FA493C1" w14:textId="77777777" w:rsidTr="007F779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94C7932" w14:textId="77777777" w:rsidR="006C2855" w:rsidRPr="00F10336" w:rsidRDefault="006C2855" w:rsidP="007F7794">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5D24B6E" w14:textId="77777777" w:rsidR="006C2855" w:rsidRPr="00F10336" w:rsidRDefault="006C2855" w:rsidP="007F7794">
            <w:pPr>
              <w:pStyle w:val="Normalny2"/>
              <w:spacing w:line="360" w:lineRule="auto"/>
              <w:rPr>
                <w:rFonts w:ascii="Arial" w:hAnsi="Arial" w:cs="Arial"/>
                <w:color w:val="000000" w:themeColor="text1"/>
              </w:rPr>
            </w:pPr>
          </w:p>
        </w:tc>
      </w:tr>
    </w:tbl>
    <w:p w14:paraId="57C50FF4" w14:textId="77777777" w:rsidR="006C2855" w:rsidRPr="00F10336" w:rsidRDefault="006C2855" w:rsidP="006C2855">
      <w:pPr>
        <w:pStyle w:val="NormalnyWeb"/>
        <w:spacing w:before="0" w:after="0" w:line="360" w:lineRule="auto"/>
        <w:rPr>
          <w:rFonts w:ascii="Arial" w:hAnsi="Arial" w:cs="Arial"/>
          <w:color w:val="000000" w:themeColor="text1"/>
        </w:rPr>
      </w:pPr>
    </w:p>
    <w:p w14:paraId="3E01F05D" w14:textId="309F8C37" w:rsidR="006C2855" w:rsidRPr="00B114F7" w:rsidRDefault="006C2855" w:rsidP="006C2855">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 xml:space="preserve">10) Czy </w:t>
      </w:r>
      <w:r>
        <w:rPr>
          <w:rFonts w:ascii="ArialMT" w:hAnsi="ArialMT" w:cs="ArialMT"/>
          <w:kern w:val="0"/>
          <w:sz w:val="23"/>
          <w:szCs w:val="23"/>
          <w:lang w:eastAsia="zh-CN" w:bidi="ar-SA"/>
        </w:rPr>
        <w:t xml:space="preserve">Wykonawca w celu wykazania spełniania warunków udziału w postępowaniu polega na zasobach innych podmiotów </w:t>
      </w:r>
      <w:r w:rsidRPr="00B114F7">
        <w:rPr>
          <w:rFonts w:ascii="Arial" w:hAnsi="Arial" w:cs="Arial"/>
          <w:b/>
          <w:bCs/>
          <w:i/>
          <w:iCs/>
          <w:color w:val="000000" w:themeColor="text1"/>
        </w:rPr>
        <w:t>(należy zaznaczyć właściwy kwadrat):</w:t>
      </w:r>
    </w:p>
    <w:p w14:paraId="6B6EE8C3" w14:textId="77777777" w:rsidR="006C2855" w:rsidRPr="00622751" w:rsidRDefault="006C2855" w:rsidP="006C2855">
      <w:pPr>
        <w:widowControl/>
        <w:suppressAutoHyphens w:val="0"/>
        <w:autoSpaceDE w:val="0"/>
        <w:adjustRightInd w:val="0"/>
        <w:textAlignment w:val="auto"/>
        <w:rPr>
          <w:rFonts w:ascii="ArialMT" w:hAnsi="ArialMT" w:cs="ArialMT"/>
          <w:kern w:val="0"/>
          <w:sz w:val="23"/>
          <w:szCs w:val="23"/>
          <w:lang w:eastAsia="zh-CN" w:bidi="ar-SA"/>
        </w:rPr>
      </w:pPr>
    </w:p>
    <w:p w14:paraId="18E47DE6" w14:textId="77777777" w:rsidR="006C2855" w:rsidRDefault="006C2855" w:rsidP="006C2855">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10BE9A2E" w14:textId="77777777" w:rsidR="006C2855" w:rsidRPr="00097054" w:rsidRDefault="006C2855" w:rsidP="006C2855">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t>*</w:t>
      </w:r>
      <w:r w:rsidRPr="00097054">
        <w:rPr>
          <w:rFonts w:ascii="Arial" w:hAnsi="Arial" w:cs="Arial"/>
          <w:i/>
          <w:iCs/>
          <w:color w:val="000000"/>
          <w:kern w:val="0"/>
          <w:lang w:bidi="ar-SA"/>
        </w:rPr>
        <w:t xml:space="preserve">W przypadku udzielenia odpowiedzi TAK wykonawca wraz z ofertą składa dokumenty, o których mowa </w:t>
      </w:r>
      <w:r w:rsidRPr="00097054">
        <w:rPr>
          <w:rFonts w:ascii="Arial" w:hAnsi="Arial" w:cs="Arial"/>
          <w:i/>
          <w:iCs/>
        </w:rPr>
        <w:t>w pkt. 12 SWZ.</w:t>
      </w:r>
    </w:p>
    <w:p w14:paraId="7B2D7DF8" w14:textId="77777777" w:rsidR="006C2855" w:rsidRDefault="006C2855" w:rsidP="006C2855">
      <w:pPr>
        <w:pStyle w:val="NormalnyWeb"/>
        <w:spacing w:before="0" w:after="0" w:line="360" w:lineRule="auto"/>
        <w:ind w:left="2127" w:firstLine="709"/>
        <w:rPr>
          <w:rFonts w:ascii="Arial" w:hAnsi="Arial" w:cs="Arial"/>
          <w:color w:val="000000" w:themeColor="text1"/>
        </w:rPr>
      </w:pPr>
    </w:p>
    <w:p w14:paraId="1B469A31" w14:textId="7DC11DE4" w:rsidR="006C2855" w:rsidRPr="00F10336" w:rsidRDefault="006C2855" w:rsidP="006C2855">
      <w:pPr>
        <w:pStyle w:val="NormalnyWeb"/>
        <w:spacing w:before="0" w:after="0" w:line="360" w:lineRule="auto"/>
        <w:rPr>
          <w:rFonts w:ascii="Arial" w:hAnsi="Arial" w:cs="Arial"/>
          <w:color w:val="000000" w:themeColor="text1"/>
        </w:rPr>
      </w:pPr>
      <w:r>
        <w:rPr>
          <w:rFonts w:ascii="Arial" w:hAnsi="Arial" w:cs="Arial"/>
          <w:color w:val="000000" w:themeColor="text1"/>
        </w:rPr>
        <w:t>11</w:t>
      </w:r>
      <w:r w:rsidRPr="00F10336">
        <w:rPr>
          <w:rFonts w:ascii="Arial" w:hAnsi="Arial" w:cs="Arial"/>
          <w:color w:val="000000" w:themeColor="text1"/>
        </w:rPr>
        <w:t>) Inne oświadczenia:</w:t>
      </w:r>
    </w:p>
    <w:p w14:paraId="5E023D5B" w14:textId="39A47280" w:rsidR="006C2855" w:rsidRPr="006C2855" w:rsidRDefault="006C2855" w:rsidP="006C2855">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6F8B8C8" w14:textId="77777777" w:rsidR="006C2855" w:rsidRPr="00BA73E6" w:rsidRDefault="006C2855" w:rsidP="006C2855">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5ED599A3" w14:textId="77777777" w:rsidR="006C2855" w:rsidRPr="00F10336" w:rsidRDefault="006C2855" w:rsidP="006C2855">
      <w:pPr>
        <w:pStyle w:val="NormalnyWeb"/>
        <w:spacing w:before="0" w:after="0" w:line="360" w:lineRule="auto"/>
        <w:jc w:val="both"/>
        <w:rPr>
          <w:rFonts w:ascii="Arial" w:hAnsi="Arial" w:cs="Arial"/>
          <w:color w:val="000000" w:themeColor="text1"/>
        </w:rPr>
      </w:pPr>
    </w:p>
    <w:p w14:paraId="4373D8E8" w14:textId="77777777" w:rsidR="006C2855" w:rsidRPr="00F10336" w:rsidRDefault="006C2855" w:rsidP="006C2855">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4E551C30" w14:textId="77777777" w:rsidR="006C2855" w:rsidRPr="00F10336" w:rsidRDefault="006C2855" w:rsidP="006C2855">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32274A76" w14:textId="77777777" w:rsidR="006C2855" w:rsidRDefault="006C2855" w:rsidP="006C2855">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p w14:paraId="211162C4" w14:textId="77777777" w:rsidR="006C2855" w:rsidRPr="00F10336" w:rsidRDefault="006C2855" w:rsidP="006C2855">
      <w:pPr>
        <w:widowControl/>
        <w:suppressAutoHyphens w:val="0"/>
        <w:spacing w:line="360" w:lineRule="auto"/>
        <w:ind w:left="709"/>
        <w:jc w:val="both"/>
        <w:textAlignment w:val="auto"/>
        <w:rPr>
          <w:rFonts w:ascii="Arial" w:hAnsi="Arial" w:cs="Arial"/>
          <w:color w:val="000000" w:themeColor="text1"/>
        </w:rPr>
      </w:pP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6C2855" w:rsidRPr="00F10336" w14:paraId="2ECD5F20" w14:textId="77777777" w:rsidTr="007F779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04F5C" w14:textId="77777777" w:rsidR="006C2855" w:rsidRPr="00BA73E6" w:rsidRDefault="006C2855" w:rsidP="007F7794">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142A2" w14:textId="77777777" w:rsidR="006C2855" w:rsidRPr="00BA73E6" w:rsidRDefault="006C2855" w:rsidP="007F7794">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FBE6" w14:textId="77777777" w:rsidR="006C2855" w:rsidRPr="00BA73E6" w:rsidRDefault="006C2855" w:rsidP="007F7794">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6C2855" w:rsidRPr="00F10336" w14:paraId="3CED3C52" w14:textId="77777777" w:rsidTr="007F779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2DC9" w14:textId="77777777" w:rsidR="006C2855" w:rsidRPr="00F10336" w:rsidRDefault="006C2855" w:rsidP="007F7794">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445B8" w14:textId="77777777" w:rsidR="006C2855" w:rsidRPr="00F10336" w:rsidRDefault="006C2855" w:rsidP="007F7794">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38B8C" w14:textId="77777777" w:rsidR="006C2855" w:rsidRPr="00F10336" w:rsidRDefault="006C2855" w:rsidP="007F7794">
            <w:pPr>
              <w:pStyle w:val="Tekstpodstawowy3"/>
              <w:spacing w:after="0" w:line="360" w:lineRule="auto"/>
              <w:rPr>
                <w:rFonts w:ascii="Arial" w:hAnsi="Arial" w:cs="Arial"/>
                <w:color w:val="000000" w:themeColor="text1"/>
                <w:sz w:val="24"/>
                <w:szCs w:val="24"/>
              </w:rPr>
            </w:pPr>
          </w:p>
        </w:tc>
      </w:tr>
    </w:tbl>
    <w:p w14:paraId="6D7F58EF" w14:textId="77777777" w:rsidR="006C2855" w:rsidRDefault="006C2855" w:rsidP="006C2855">
      <w:pPr>
        <w:pStyle w:val="NormalnyWeb"/>
        <w:spacing w:before="0" w:after="0" w:line="360" w:lineRule="auto"/>
        <w:rPr>
          <w:rFonts w:ascii="Arial" w:hAnsi="Arial" w:cs="Arial"/>
          <w:color w:val="000000" w:themeColor="text1"/>
        </w:rPr>
      </w:pPr>
    </w:p>
    <w:p w14:paraId="5BDB904B" w14:textId="77777777" w:rsidR="006C2855" w:rsidRDefault="006C2855" w:rsidP="006C2855">
      <w:pPr>
        <w:pStyle w:val="NormalnyWeb"/>
        <w:spacing w:before="0" w:after="0" w:line="360" w:lineRule="auto"/>
        <w:rPr>
          <w:rFonts w:ascii="Arial" w:hAnsi="Arial" w:cs="Arial"/>
          <w:color w:val="000000" w:themeColor="text1"/>
        </w:rPr>
      </w:pPr>
    </w:p>
    <w:p w14:paraId="321C0411" w14:textId="77777777" w:rsidR="006C2855" w:rsidRDefault="006C2855" w:rsidP="006C2855">
      <w:pPr>
        <w:pStyle w:val="NormalnyWeb"/>
        <w:spacing w:before="0" w:after="0" w:line="360" w:lineRule="auto"/>
        <w:rPr>
          <w:rFonts w:ascii="Arial" w:hAnsi="Arial" w:cs="Arial"/>
          <w:color w:val="000000" w:themeColor="text1"/>
        </w:rPr>
      </w:pPr>
    </w:p>
    <w:p w14:paraId="395E186A" w14:textId="77777777" w:rsidR="006C2855" w:rsidRDefault="006C2855" w:rsidP="006C2855">
      <w:pPr>
        <w:pStyle w:val="NormalnyWeb"/>
        <w:spacing w:before="0" w:after="0" w:line="360" w:lineRule="auto"/>
        <w:rPr>
          <w:rFonts w:ascii="Arial" w:hAnsi="Arial" w:cs="Arial"/>
          <w:color w:val="000000" w:themeColor="text1"/>
        </w:rPr>
      </w:pPr>
    </w:p>
    <w:p w14:paraId="742FF40C" w14:textId="77D4CA34" w:rsidR="006C2855" w:rsidRPr="00F10336" w:rsidRDefault="006C2855" w:rsidP="006C2855">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6EB25D87"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4BBAF6E8"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5E9F0DA7"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16DBA4AD" w14:textId="77777777" w:rsidR="006C2855" w:rsidRPr="00F10336" w:rsidRDefault="006C2855" w:rsidP="006C2855">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3492EA2" w14:textId="77777777" w:rsidR="006C2855" w:rsidRPr="00F10336" w:rsidRDefault="006C2855" w:rsidP="006C2855">
      <w:pPr>
        <w:pStyle w:val="NormalnyWeb"/>
        <w:spacing w:before="0" w:after="0" w:line="360" w:lineRule="auto"/>
        <w:rPr>
          <w:rFonts w:ascii="Arial" w:hAnsi="Arial" w:cs="Arial"/>
          <w:color w:val="000000" w:themeColor="text1"/>
        </w:rPr>
      </w:pPr>
    </w:p>
    <w:p w14:paraId="298EAFA8" w14:textId="77777777" w:rsidR="006C2855" w:rsidRPr="00F10336" w:rsidRDefault="006C2855" w:rsidP="006C2855">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61F5795A" w14:textId="77777777" w:rsidR="006C2855" w:rsidRPr="00F10336" w:rsidRDefault="006C2855" w:rsidP="006C2855">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W przypadku konsorcjum wymaganą informację należy podać w odniesieniu do lidera konsorcjum.</w:t>
      </w:r>
    </w:p>
    <w:p w14:paraId="213D60D1" w14:textId="77777777" w:rsidR="006C2855" w:rsidRPr="00F10336" w:rsidRDefault="006C2855" w:rsidP="006C2855">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4AB7F3B6" w14:textId="77777777" w:rsidR="006C2855" w:rsidRPr="00F10336" w:rsidRDefault="006C2855" w:rsidP="006C2855">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0E0D7964" w14:textId="77777777" w:rsidR="006C2855" w:rsidRPr="00F10336" w:rsidRDefault="006C2855" w:rsidP="006C2855">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5F6B6DD" w14:textId="77777777" w:rsidR="006C2855" w:rsidRPr="00F10336" w:rsidRDefault="006C2855" w:rsidP="006C2855">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54D20557" w14:textId="77777777" w:rsidR="006C2855" w:rsidRDefault="006C2855" w:rsidP="006C2855">
      <w:pPr>
        <w:pStyle w:val="NormalnyWeb"/>
        <w:spacing w:before="0" w:after="0" w:line="360" w:lineRule="auto"/>
        <w:rPr>
          <w:rFonts w:ascii="Arial" w:hAnsi="Arial" w:cs="Arial"/>
          <w:b/>
          <w:bCs/>
          <w:color w:val="000000" w:themeColor="text1"/>
        </w:rPr>
      </w:pPr>
    </w:p>
    <w:p w14:paraId="7C5F65A9" w14:textId="77777777" w:rsidR="006C2855" w:rsidRDefault="006C2855" w:rsidP="006C2855">
      <w:pPr>
        <w:pStyle w:val="NormalnyWeb"/>
        <w:spacing w:before="0" w:after="0" w:line="360" w:lineRule="auto"/>
        <w:rPr>
          <w:rFonts w:ascii="Arial" w:hAnsi="Arial" w:cs="Arial"/>
          <w:b/>
          <w:bCs/>
          <w:color w:val="000000" w:themeColor="text1"/>
        </w:rPr>
      </w:pPr>
    </w:p>
    <w:p w14:paraId="72CBEEB7" w14:textId="77777777" w:rsidR="006C2855" w:rsidRPr="00F10336" w:rsidRDefault="006C2855" w:rsidP="006C2855">
      <w:pPr>
        <w:pStyle w:val="NormalnyWeb"/>
        <w:spacing w:before="0" w:after="0" w:line="360" w:lineRule="auto"/>
        <w:rPr>
          <w:rFonts w:ascii="Arial" w:hAnsi="Arial" w:cs="Arial"/>
          <w:b/>
          <w:bCs/>
          <w:color w:val="000000" w:themeColor="text1"/>
        </w:rPr>
      </w:pPr>
    </w:p>
    <w:p w14:paraId="1491D918" w14:textId="77777777" w:rsidR="006C2855" w:rsidRPr="00F10336" w:rsidRDefault="006C2855" w:rsidP="006C2855">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1F492B52" w14:textId="3AC10873" w:rsidR="006C2855" w:rsidRPr="005A4C6B" w:rsidRDefault="006C2855" w:rsidP="006C2855">
      <w:pPr>
        <w:pStyle w:val="rozdzia"/>
      </w:pPr>
      <w:r w:rsidRPr="00E278E2">
        <w:t xml:space="preserve">Ofertę składa się pod rygorem nieważności w formie elektronicznej. </w:t>
      </w:r>
    </w:p>
    <w:p w14:paraId="090C038C" w14:textId="77777777" w:rsidR="00931AFF" w:rsidRDefault="00931AFF" w:rsidP="006C2855">
      <w:pPr>
        <w:pStyle w:val="NormalnyWeb"/>
        <w:spacing w:before="0" w:after="0" w:line="360" w:lineRule="auto"/>
        <w:jc w:val="right"/>
        <w:rPr>
          <w:rStyle w:val="Pogrubienie1"/>
          <w:rFonts w:ascii="Arial" w:hAnsi="Arial" w:cs="Arial"/>
          <w:b w:val="0"/>
          <w:bCs w:val="0"/>
          <w:color w:val="000000"/>
        </w:rPr>
      </w:pPr>
    </w:p>
    <w:p w14:paraId="2D1F96C9" w14:textId="77777777" w:rsidR="00931AFF" w:rsidRDefault="00931AFF" w:rsidP="006C2855">
      <w:pPr>
        <w:pStyle w:val="NormalnyWeb"/>
        <w:spacing w:before="0" w:after="0" w:line="360" w:lineRule="auto"/>
        <w:jc w:val="right"/>
        <w:rPr>
          <w:rStyle w:val="Pogrubienie1"/>
          <w:rFonts w:ascii="Arial" w:hAnsi="Arial" w:cs="Arial"/>
          <w:b w:val="0"/>
          <w:bCs w:val="0"/>
          <w:color w:val="000000"/>
        </w:rPr>
      </w:pPr>
    </w:p>
    <w:p w14:paraId="1E0785DF" w14:textId="77777777" w:rsidR="00781E89" w:rsidRDefault="00781E89" w:rsidP="006C2855">
      <w:pPr>
        <w:pStyle w:val="NormalnyWeb"/>
        <w:spacing w:before="0" w:after="0" w:line="360" w:lineRule="auto"/>
        <w:jc w:val="right"/>
        <w:rPr>
          <w:rStyle w:val="Pogrubienie1"/>
          <w:rFonts w:ascii="Arial" w:hAnsi="Arial" w:cs="Arial"/>
          <w:b w:val="0"/>
          <w:bCs w:val="0"/>
          <w:color w:val="000000"/>
        </w:rPr>
      </w:pPr>
    </w:p>
    <w:p w14:paraId="309AB281" w14:textId="77777777" w:rsidR="00781E89" w:rsidRDefault="00781E89" w:rsidP="006C2855">
      <w:pPr>
        <w:pStyle w:val="NormalnyWeb"/>
        <w:spacing w:before="0" w:after="0" w:line="360" w:lineRule="auto"/>
        <w:jc w:val="right"/>
        <w:rPr>
          <w:rStyle w:val="Pogrubienie1"/>
          <w:rFonts w:ascii="Arial" w:hAnsi="Arial" w:cs="Arial"/>
          <w:b w:val="0"/>
          <w:bCs w:val="0"/>
          <w:color w:val="000000"/>
        </w:rPr>
      </w:pPr>
    </w:p>
    <w:p w14:paraId="67DFF654" w14:textId="77777777" w:rsidR="00781E89" w:rsidRDefault="00781E89" w:rsidP="006C2855">
      <w:pPr>
        <w:pStyle w:val="NormalnyWeb"/>
        <w:spacing w:before="0" w:after="0" w:line="360" w:lineRule="auto"/>
        <w:jc w:val="right"/>
        <w:rPr>
          <w:rStyle w:val="Pogrubienie1"/>
          <w:rFonts w:ascii="Arial" w:hAnsi="Arial" w:cs="Arial"/>
          <w:b w:val="0"/>
          <w:bCs w:val="0"/>
          <w:color w:val="000000"/>
        </w:rPr>
      </w:pPr>
    </w:p>
    <w:p w14:paraId="764EB9A9" w14:textId="2CF0CE1A" w:rsidR="006C2855" w:rsidRPr="00B42366" w:rsidRDefault="006C2855" w:rsidP="006C2855">
      <w:pPr>
        <w:pStyle w:val="NormalnyWeb"/>
        <w:spacing w:before="0" w:after="0" w:line="360" w:lineRule="auto"/>
        <w:jc w:val="right"/>
        <w:rPr>
          <w:color w:val="000000"/>
        </w:rPr>
      </w:pPr>
      <w:r w:rsidRPr="00B42366">
        <w:rPr>
          <w:rStyle w:val="Pogrubienie1"/>
          <w:rFonts w:ascii="Arial" w:hAnsi="Arial" w:cs="Arial"/>
          <w:b w:val="0"/>
          <w:bCs w:val="0"/>
          <w:color w:val="000000"/>
        </w:rPr>
        <w:lastRenderedPageBreak/>
        <w:t>Załącznik nr 2 do SWZ</w:t>
      </w:r>
    </w:p>
    <w:p w14:paraId="453581EE" w14:textId="77777777" w:rsidR="006C2855" w:rsidRPr="00B42366" w:rsidRDefault="006C2855" w:rsidP="006C2855">
      <w:pPr>
        <w:pStyle w:val="Textbody"/>
        <w:spacing w:after="0" w:line="360" w:lineRule="auto"/>
        <w:jc w:val="right"/>
        <w:rPr>
          <w:rFonts w:ascii="Arial" w:hAnsi="Arial" w:cs="Arial"/>
          <w:color w:val="000000"/>
        </w:rPr>
      </w:pPr>
    </w:p>
    <w:p w14:paraId="30C652EA" w14:textId="77777777" w:rsidR="006C2855" w:rsidRPr="00802469" w:rsidRDefault="006C2855" w:rsidP="006C2855">
      <w:pPr>
        <w:pStyle w:val="Textbody"/>
        <w:spacing w:after="0" w:line="360" w:lineRule="auto"/>
        <w:rPr>
          <w:rFonts w:ascii="Arial" w:hAnsi="Arial" w:cs="Arial"/>
          <w:color w:val="000000"/>
          <w:kern w:val="0"/>
          <w:lang w:bidi="ar-SA"/>
        </w:rPr>
      </w:pPr>
      <w:r w:rsidRPr="00802469">
        <w:rPr>
          <w:rFonts w:ascii="Arial" w:hAnsi="Arial" w:cs="Arial"/>
          <w:color w:val="000000"/>
          <w:kern w:val="0"/>
          <w:lang w:bidi="ar-SA"/>
        </w:rPr>
        <w:t xml:space="preserve">Należy wypełnić i złożyć wraz z ofertą oświadczenie o niepodleganiu wykluczeniu oraz spełnianiu warunków udziału w postępowaniu (JEDZ). </w:t>
      </w:r>
    </w:p>
    <w:p w14:paraId="4367B17A" w14:textId="77777777" w:rsidR="006C2855" w:rsidRPr="00802469" w:rsidRDefault="006C2855" w:rsidP="006C2855">
      <w:pPr>
        <w:pStyle w:val="NormalnyWeb"/>
        <w:spacing w:before="0" w:after="0" w:line="360" w:lineRule="auto"/>
        <w:rPr>
          <w:rFonts w:ascii="Arial" w:hAnsi="Arial" w:cs="Arial"/>
          <w:color w:val="000000"/>
        </w:rPr>
      </w:pPr>
    </w:p>
    <w:p w14:paraId="7C106052" w14:textId="77777777" w:rsidR="006C2855" w:rsidRPr="00802469" w:rsidRDefault="006C2855" w:rsidP="006C2855">
      <w:pPr>
        <w:pStyle w:val="NormalnyWeb"/>
        <w:spacing w:before="0" w:after="0" w:line="360" w:lineRule="auto"/>
        <w:rPr>
          <w:rFonts w:ascii="Arial" w:hAnsi="Arial" w:cs="Arial"/>
          <w:color w:val="000000"/>
        </w:rPr>
      </w:pPr>
    </w:p>
    <w:p w14:paraId="1B4C232D" w14:textId="77777777" w:rsidR="006C2855" w:rsidRPr="00802469" w:rsidRDefault="006C2855" w:rsidP="006C2855">
      <w:pPr>
        <w:pStyle w:val="NormalnyWeb"/>
        <w:spacing w:before="0" w:after="0" w:line="360" w:lineRule="auto"/>
        <w:rPr>
          <w:rFonts w:ascii="Arial" w:hAnsi="Arial" w:cs="Arial"/>
          <w:color w:val="000000"/>
        </w:rPr>
      </w:pPr>
      <w:r w:rsidRPr="00802469">
        <w:rPr>
          <w:rFonts w:ascii="Arial" w:hAnsi="Arial" w:cs="Arial"/>
          <w:color w:val="000000"/>
        </w:rPr>
        <w:t xml:space="preserve">Elektroniczny wzór dokumentu </w:t>
      </w:r>
      <w:r w:rsidRPr="00802469">
        <w:rPr>
          <w:rFonts w:ascii="Arial" w:hAnsi="Arial" w:cs="Arial"/>
          <w:b/>
          <w:bCs/>
          <w:color w:val="000000"/>
        </w:rPr>
        <w:t>JEDZ</w:t>
      </w:r>
      <w:r w:rsidRPr="00802469">
        <w:rPr>
          <w:rFonts w:ascii="Arial" w:hAnsi="Arial" w:cs="Arial"/>
          <w:color w:val="000000"/>
        </w:rPr>
        <w:t xml:space="preserve"> stanowi </w:t>
      </w:r>
      <w:r w:rsidRPr="00802469">
        <w:rPr>
          <w:rFonts w:ascii="Arial" w:hAnsi="Arial" w:cs="Arial"/>
          <w:b/>
          <w:bCs/>
          <w:color w:val="000000"/>
        </w:rPr>
        <w:t>załącznik nr 2</w:t>
      </w:r>
      <w:r w:rsidRPr="00802469">
        <w:rPr>
          <w:rFonts w:ascii="Arial" w:hAnsi="Arial" w:cs="Arial"/>
          <w:color w:val="000000"/>
        </w:rPr>
        <w:t xml:space="preserve"> do przedmiotowej procedury przetargowej - znajduje się na stronie internetowej </w:t>
      </w:r>
      <w:r>
        <w:rPr>
          <w:rFonts w:ascii="Arial" w:hAnsi="Arial" w:cs="Arial"/>
          <w:color w:val="000000"/>
        </w:rPr>
        <w:t xml:space="preserve">prowadzonego postępowania oraz na stronie internetowej </w:t>
      </w:r>
      <w:r w:rsidRPr="00802469">
        <w:rPr>
          <w:rFonts w:ascii="Arial" w:hAnsi="Arial" w:cs="Arial"/>
          <w:color w:val="000000"/>
        </w:rPr>
        <w:t xml:space="preserve">Zamawiającego pod adresem: </w:t>
      </w:r>
      <w:hyperlink r:id="rId16" w:history="1">
        <w:r w:rsidRPr="00802469">
          <w:rPr>
            <w:rStyle w:val="Hipercze"/>
            <w:rFonts w:ascii="Arial" w:hAnsi="Arial" w:cs="Arial"/>
            <w:color w:val="000000"/>
          </w:rPr>
          <w:t>www.zuokspytkowo.pl</w:t>
        </w:r>
      </w:hyperlink>
      <w:r w:rsidRPr="00802469">
        <w:rPr>
          <w:rStyle w:val="Hipercze"/>
          <w:rFonts w:ascii="Arial" w:hAnsi="Arial" w:cs="Arial"/>
          <w:color w:val="000000"/>
        </w:rPr>
        <w:t>/zamowienia</w:t>
      </w:r>
      <w:r w:rsidRPr="00802469">
        <w:rPr>
          <w:rFonts w:ascii="Arial" w:hAnsi="Arial" w:cs="Arial"/>
          <w:color w:val="000000"/>
        </w:rPr>
        <w:t xml:space="preserve"> w szczegółach niniejszego postępowania. </w:t>
      </w:r>
    </w:p>
    <w:p w14:paraId="52EE32B7" w14:textId="77777777" w:rsidR="006C2855" w:rsidRPr="00802469" w:rsidRDefault="006C2855" w:rsidP="006C2855">
      <w:pPr>
        <w:pStyle w:val="NormalnyWeb"/>
        <w:spacing w:before="0" w:after="0" w:line="360" w:lineRule="auto"/>
        <w:rPr>
          <w:rFonts w:ascii="Arial" w:hAnsi="Arial" w:cs="Arial"/>
          <w:color w:val="000000"/>
        </w:rPr>
      </w:pPr>
    </w:p>
    <w:p w14:paraId="171C6742" w14:textId="77777777" w:rsidR="006C2855" w:rsidRPr="00802469" w:rsidRDefault="006C2855" w:rsidP="006C2855">
      <w:pPr>
        <w:pStyle w:val="NormalnyWeb"/>
        <w:spacing w:line="360" w:lineRule="auto"/>
        <w:rPr>
          <w:rFonts w:ascii="Arial" w:hAnsi="Arial" w:cs="Arial"/>
          <w:color w:val="000000"/>
        </w:rPr>
      </w:pPr>
      <w:r w:rsidRPr="00802469">
        <w:rPr>
          <w:rFonts w:ascii="Arial" w:hAnsi="Arial" w:cs="Arial"/>
          <w:color w:val="000000"/>
        </w:rPr>
        <w:t xml:space="preserve">Instrukcja wypełniania formularza JEDZ znajduje się na stronie internetowej Urzędu Zamówień Publicznych pod adresem: </w:t>
      </w:r>
      <w:hyperlink r:id="rId17" w:history="1">
        <w:r w:rsidRPr="00802469">
          <w:rPr>
            <w:rStyle w:val="Hipercze"/>
            <w:rFonts w:ascii="Arial" w:hAnsi="Arial" w:cs="Arial"/>
            <w:color w:val="000000"/>
          </w:rPr>
          <w:t>https://www.uzp.gov.pl/__data/assets/pdf_file/0022/54904/Jednolity-Europejski-Dokument-Zamowienia-instrukcja-2022.04.29.pdf</w:t>
        </w:r>
      </w:hyperlink>
    </w:p>
    <w:p w14:paraId="37B1FB1C" w14:textId="77777777" w:rsidR="006C2855" w:rsidRPr="00B42366" w:rsidRDefault="006C2855" w:rsidP="006C2855">
      <w:pPr>
        <w:pStyle w:val="NormalnyWeb"/>
        <w:spacing w:line="360" w:lineRule="auto"/>
        <w:rPr>
          <w:rFonts w:ascii="Arial" w:hAnsi="Arial" w:cs="Arial"/>
          <w:color w:val="000000"/>
        </w:rPr>
      </w:pPr>
    </w:p>
    <w:p w14:paraId="41FB3A7D" w14:textId="77777777" w:rsidR="006C2855" w:rsidRPr="00B42366" w:rsidRDefault="006C2855" w:rsidP="006C2855">
      <w:pPr>
        <w:pStyle w:val="NormalnyWeb"/>
        <w:spacing w:line="360" w:lineRule="auto"/>
        <w:rPr>
          <w:rFonts w:ascii="Arial" w:hAnsi="Arial" w:cs="Arial"/>
          <w:color w:val="000000"/>
        </w:rPr>
      </w:pPr>
    </w:p>
    <w:p w14:paraId="5DFF94AA" w14:textId="77777777" w:rsidR="006C2855" w:rsidRPr="00B42366" w:rsidRDefault="006C2855" w:rsidP="006C2855">
      <w:pPr>
        <w:pStyle w:val="NormalnyWeb"/>
        <w:spacing w:line="360" w:lineRule="auto"/>
        <w:rPr>
          <w:rFonts w:ascii="Arial" w:hAnsi="Arial" w:cs="Arial"/>
          <w:color w:val="000000"/>
        </w:rPr>
      </w:pPr>
    </w:p>
    <w:p w14:paraId="30F733FF" w14:textId="77777777" w:rsidR="006C2855" w:rsidRPr="00B42366" w:rsidRDefault="006C2855" w:rsidP="006C2855">
      <w:pPr>
        <w:pStyle w:val="NormalnyWeb"/>
        <w:spacing w:line="360" w:lineRule="auto"/>
        <w:rPr>
          <w:rFonts w:ascii="Arial" w:hAnsi="Arial" w:cs="Arial"/>
          <w:color w:val="000000"/>
        </w:rPr>
      </w:pPr>
    </w:p>
    <w:p w14:paraId="1692893E" w14:textId="77777777" w:rsidR="006C2855" w:rsidRPr="00802469" w:rsidRDefault="006C2855" w:rsidP="006C2855">
      <w:pPr>
        <w:pStyle w:val="rozdzia"/>
      </w:pPr>
      <w:r w:rsidRPr="00802469">
        <w:t>UWAGA:</w:t>
      </w:r>
    </w:p>
    <w:p w14:paraId="0EA7CD91" w14:textId="77777777" w:rsidR="006C2855" w:rsidRPr="00802469" w:rsidRDefault="006C2855" w:rsidP="006C2855">
      <w:pPr>
        <w:pStyle w:val="rozdzia"/>
      </w:pPr>
      <w:r w:rsidRPr="00802469">
        <w:t>1. W przypadku Wykonawców wspólnie ubiegających się o udzielenie zamówienia wymóg złożenia oświadczenia dotyczy każdego z wykonawców.</w:t>
      </w:r>
    </w:p>
    <w:p w14:paraId="5685F670" w14:textId="77777777" w:rsidR="006C2855" w:rsidRPr="00802469" w:rsidRDefault="006C2855" w:rsidP="006C2855">
      <w:pPr>
        <w:pStyle w:val="rozdzia"/>
      </w:pPr>
      <w:r w:rsidRPr="00802469">
        <w:t>2. Oświadczenie składa się pod rygorem nieważności w formie elektronicznej.</w:t>
      </w:r>
    </w:p>
    <w:p w14:paraId="6C4BFA74" w14:textId="77777777" w:rsidR="006C2855" w:rsidRPr="00B42366" w:rsidRDefault="006C2855" w:rsidP="006C2855">
      <w:pPr>
        <w:pStyle w:val="Textbody"/>
        <w:spacing w:after="0" w:line="360" w:lineRule="auto"/>
        <w:rPr>
          <w:rFonts w:ascii="Arial" w:hAnsi="Arial" w:cs="Arial"/>
          <w:color w:val="000000"/>
        </w:rPr>
      </w:pPr>
    </w:p>
    <w:p w14:paraId="0D4F8DF4" w14:textId="77777777" w:rsidR="004E07BB" w:rsidRDefault="004E07BB" w:rsidP="008A4032">
      <w:pPr>
        <w:pStyle w:val="NormalnyWeb"/>
        <w:spacing w:before="0" w:after="0" w:line="360" w:lineRule="auto"/>
        <w:rPr>
          <w:rStyle w:val="Pogrubienie"/>
          <w:rFonts w:ascii="Arial" w:hAnsi="Arial" w:cs="Arial"/>
          <w:color w:val="000000" w:themeColor="text1"/>
        </w:rPr>
      </w:pPr>
    </w:p>
    <w:p w14:paraId="741DA14E" w14:textId="77777777" w:rsidR="006C2855" w:rsidRDefault="006C2855" w:rsidP="008A4032">
      <w:pPr>
        <w:pStyle w:val="NormalnyWeb"/>
        <w:spacing w:before="0" w:after="0" w:line="360" w:lineRule="auto"/>
        <w:rPr>
          <w:rStyle w:val="Pogrubienie"/>
          <w:rFonts w:ascii="Arial" w:hAnsi="Arial" w:cs="Arial"/>
          <w:color w:val="000000" w:themeColor="text1"/>
        </w:rPr>
      </w:pPr>
    </w:p>
    <w:p w14:paraId="44183E62" w14:textId="77777777" w:rsidR="006C2855" w:rsidRDefault="006C2855" w:rsidP="008A4032">
      <w:pPr>
        <w:pStyle w:val="NormalnyWeb"/>
        <w:spacing w:before="0" w:after="0" w:line="360" w:lineRule="auto"/>
        <w:rPr>
          <w:rStyle w:val="Pogrubienie"/>
          <w:rFonts w:ascii="Arial" w:hAnsi="Arial" w:cs="Arial"/>
          <w:color w:val="000000" w:themeColor="text1"/>
        </w:rPr>
      </w:pPr>
    </w:p>
    <w:p w14:paraId="2B1D7E63" w14:textId="77777777" w:rsidR="006C2855" w:rsidRDefault="006C2855" w:rsidP="008A4032">
      <w:pPr>
        <w:pStyle w:val="NormalnyWeb"/>
        <w:spacing w:before="0" w:after="0" w:line="360" w:lineRule="auto"/>
        <w:rPr>
          <w:rStyle w:val="Pogrubienie"/>
          <w:rFonts w:ascii="Arial" w:hAnsi="Arial" w:cs="Arial"/>
          <w:color w:val="000000" w:themeColor="text1"/>
        </w:rPr>
      </w:pPr>
    </w:p>
    <w:p w14:paraId="2E296223" w14:textId="77777777" w:rsidR="006C2855" w:rsidRDefault="006C2855" w:rsidP="008A4032">
      <w:pPr>
        <w:pStyle w:val="NormalnyWeb"/>
        <w:spacing w:before="0" w:after="0" w:line="360" w:lineRule="auto"/>
        <w:rPr>
          <w:rStyle w:val="Pogrubienie"/>
          <w:rFonts w:ascii="Arial" w:hAnsi="Arial" w:cs="Arial"/>
          <w:color w:val="000000" w:themeColor="text1"/>
        </w:rPr>
      </w:pPr>
    </w:p>
    <w:p w14:paraId="068AAC63" w14:textId="77777777" w:rsidR="006C2855" w:rsidRPr="00F827D5" w:rsidRDefault="006C2855" w:rsidP="008A4032">
      <w:pPr>
        <w:pStyle w:val="NormalnyWeb"/>
        <w:spacing w:before="0" w:after="0" w:line="360" w:lineRule="auto"/>
        <w:rPr>
          <w:rStyle w:val="Pogrubienie"/>
          <w:rFonts w:ascii="Arial" w:hAnsi="Arial" w:cs="Arial"/>
          <w:color w:val="000000" w:themeColor="text1"/>
        </w:rPr>
      </w:pPr>
    </w:p>
    <w:p w14:paraId="2D320137" w14:textId="77777777" w:rsidR="003C0381" w:rsidRPr="00BA3895" w:rsidRDefault="003C0381" w:rsidP="003C0381">
      <w:pPr>
        <w:pStyle w:val="Textbody"/>
        <w:spacing w:after="0" w:line="360" w:lineRule="auto"/>
        <w:jc w:val="right"/>
        <w:rPr>
          <w:color w:val="000000"/>
        </w:rPr>
      </w:pPr>
      <w:r w:rsidRPr="00BA3895">
        <w:rPr>
          <w:rStyle w:val="StrongEmphasis"/>
          <w:rFonts w:ascii="Arial" w:hAnsi="Arial" w:cs="Arial"/>
          <w:b w:val="0"/>
          <w:bCs w:val="0"/>
          <w:iCs/>
          <w:color w:val="000000"/>
        </w:rPr>
        <w:lastRenderedPageBreak/>
        <w:t xml:space="preserve">Załącznik </w:t>
      </w:r>
      <w:r w:rsidRPr="00BA3895">
        <w:rPr>
          <w:rStyle w:val="Pogrubienie1"/>
          <w:rFonts w:ascii="Arial" w:hAnsi="Arial" w:cs="Arial"/>
          <w:b w:val="0"/>
          <w:bCs w:val="0"/>
          <w:color w:val="000000"/>
        </w:rPr>
        <w:t>nr 3 do SWZ</w:t>
      </w:r>
    </w:p>
    <w:p w14:paraId="72655652" w14:textId="77777777" w:rsidR="003C0381" w:rsidRPr="00BA3895" w:rsidRDefault="003C0381" w:rsidP="003C0381">
      <w:pPr>
        <w:pStyle w:val="NormalnyWeb"/>
        <w:spacing w:before="0" w:after="0" w:line="360" w:lineRule="auto"/>
        <w:jc w:val="center"/>
        <w:rPr>
          <w:color w:val="000000"/>
        </w:rPr>
      </w:pPr>
      <w:r w:rsidRPr="00BA3895">
        <w:rPr>
          <w:rFonts w:ascii="Arial" w:hAnsi="Arial" w:cs="Arial"/>
          <w:b/>
          <w:bCs/>
          <w:color w:val="000000"/>
        </w:rPr>
        <w:t>Oświadczenie</w:t>
      </w:r>
    </w:p>
    <w:p w14:paraId="34AD8299" w14:textId="77777777" w:rsidR="003C0381" w:rsidRPr="00BA3895" w:rsidRDefault="003C0381" w:rsidP="003C0381">
      <w:pPr>
        <w:pStyle w:val="NormalnyWeb"/>
        <w:spacing w:before="0" w:after="0" w:line="360" w:lineRule="auto"/>
        <w:jc w:val="center"/>
        <w:rPr>
          <w:color w:val="000000"/>
        </w:rPr>
      </w:pPr>
      <w:r w:rsidRPr="00BA3895">
        <w:rPr>
          <w:rFonts w:ascii="Arial" w:hAnsi="Arial" w:cs="Arial"/>
          <w:b/>
          <w:bCs/>
          <w:color w:val="000000"/>
        </w:rPr>
        <w:t>…………………………………………………………………</w:t>
      </w:r>
    </w:p>
    <w:p w14:paraId="7F77F654" w14:textId="15A39B9F" w:rsidR="003C0381" w:rsidRDefault="003C0381" w:rsidP="003C0381">
      <w:pPr>
        <w:pStyle w:val="NormalnyWeb"/>
        <w:spacing w:before="0" w:after="0" w:line="360" w:lineRule="auto"/>
        <w:jc w:val="center"/>
        <w:rPr>
          <w:rFonts w:ascii="Arial" w:hAnsi="Arial" w:cs="Arial"/>
          <w:i/>
          <w:iCs/>
          <w:color w:val="000000"/>
        </w:rPr>
      </w:pPr>
      <w:r w:rsidRPr="00BA3895">
        <w:rPr>
          <w:rFonts w:ascii="Arial" w:hAnsi="Arial" w:cs="Arial"/>
          <w:i/>
          <w:iCs/>
          <w:color w:val="000000"/>
        </w:rPr>
        <w:t>(nazwa Wykonawcy</w:t>
      </w:r>
      <w:r>
        <w:rPr>
          <w:rFonts w:ascii="Arial" w:hAnsi="Arial" w:cs="Arial"/>
          <w:i/>
          <w:iCs/>
          <w:color w:val="000000"/>
        </w:rPr>
        <w:t>, NIP</w:t>
      </w:r>
      <w:r w:rsidRPr="00BA3895">
        <w:rPr>
          <w:rFonts w:ascii="Arial" w:hAnsi="Arial" w:cs="Arial"/>
          <w:i/>
          <w:iCs/>
          <w:color w:val="000000"/>
        </w:rPr>
        <w:t>)</w:t>
      </w:r>
    </w:p>
    <w:p w14:paraId="3831F10C" w14:textId="77777777" w:rsidR="003C0381" w:rsidRPr="00802469" w:rsidRDefault="003C0381" w:rsidP="003C0381">
      <w:pPr>
        <w:pStyle w:val="NormalnyWeb"/>
        <w:spacing w:before="0" w:after="0" w:line="360" w:lineRule="auto"/>
        <w:jc w:val="center"/>
        <w:rPr>
          <w:color w:val="000000"/>
        </w:rPr>
      </w:pPr>
      <w:r w:rsidRPr="00802469">
        <w:rPr>
          <w:rFonts w:ascii="Arial" w:hAnsi="Arial" w:cs="Arial"/>
          <w:b/>
          <w:bCs/>
          <w:color w:val="000000"/>
        </w:rPr>
        <w:t>Dotyczące przesłanek wykluczenia z art. 5K rozporządzenia 833/2014</w:t>
      </w:r>
    </w:p>
    <w:p w14:paraId="6EF92F00" w14:textId="77777777" w:rsidR="003C0381" w:rsidRPr="00802469" w:rsidRDefault="003C0381" w:rsidP="003C0381">
      <w:pPr>
        <w:spacing w:line="360" w:lineRule="auto"/>
        <w:jc w:val="center"/>
        <w:rPr>
          <w:color w:val="000000"/>
        </w:rPr>
      </w:pPr>
      <w:r w:rsidRPr="00802469">
        <w:rPr>
          <w:rFonts w:ascii="Arial" w:hAnsi="Arial" w:cs="Arial"/>
          <w:b/>
          <w:bCs/>
          <w:color w:val="000000"/>
          <w:kern w:val="0"/>
          <w:lang w:eastAsia="pl-PL" w:bidi="ar-SA"/>
        </w:rPr>
        <w:t>w brzmieniu nadanym rozporządzeniem 2022/576</w:t>
      </w:r>
    </w:p>
    <w:p w14:paraId="688D0470" w14:textId="77777777" w:rsidR="003C0381" w:rsidRPr="00802469" w:rsidRDefault="003C0381" w:rsidP="003C0381">
      <w:pPr>
        <w:spacing w:line="360" w:lineRule="auto"/>
        <w:jc w:val="center"/>
        <w:rPr>
          <w:rFonts w:ascii="Arial" w:hAnsi="Arial" w:cs="Arial"/>
          <w:b/>
          <w:color w:val="000000"/>
        </w:rPr>
      </w:pPr>
      <w:r w:rsidRPr="00802469">
        <w:rPr>
          <w:rFonts w:ascii="Arial" w:hAnsi="Arial" w:cs="Arial"/>
          <w:b/>
          <w:color w:val="000000"/>
        </w:rPr>
        <w:t xml:space="preserve">składane na podstawie art. 125 ust. 1 </w:t>
      </w:r>
      <w:proofErr w:type="spellStart"/>
      <w:r w:rsidRPr="00802469">
        <w:rPr>
          <w:rFonts w:ascii="Arial" w:hAnsi="Arial" w:cs="Arial"/>
          <w:b/>
          <w:color w:val="000000"/>
        </w:rPr>
        <w:t>u.p.z.p</w:t>
      </w:r>
      <w:proofErr w:type="spellEnd"/>
      <w:r w:rsidRPr="00802469">
        <w:rPr>
          <w:rFonts w:ascii="Arial" w:hAnsi="Arial" w:cs="Arial"/>
          <w:b/>
          <w:color w:val="000000"/>
        </w:rPr>
        <w:t>.</w:t>
      </w:r>
    </w:p>
    <w:p w14:paraId="04F03D32" w14:textId="77777777" w:rsidR="003C0381" w:rsidRPr="00BA3895" w:rsidRDefault="003C0381" w:rsidP="003C0381">
      <w:pPr>
        <w:spacing w:line="360" w:lineRule="auto"/>
        <w:jc w:val="center"/>
        <w:rPr>
          <w:color w:val="000000"/>
        </w:rPr>
      </w:pPr>
    </w:p>
    <w:p w14:paraId="0F6847FC" w14:textId="77777777" w:rsidR="003C0381" w:rsidRPr="00BA3895" w:rsidRDefault="003C0381" w:rsidP="003C0381">
      <w:pPr>
        <w:shd w:val="clear" w:color="auto" w:fill="BFBFBF"/>
        <w:spacing w:line="360" w:lineRule="auto"/>
        <w:rPr>
          <w:color w:val="000000"/>
        </w:rPr>
      </w:pPr>
      <w:r w:rsidRPr="00BA3895">
        <w:rPr>
          <w:rFonts w:ascii="Arial" w:hAnsi="Arial" w:cs="Arial"/>
          <w:b/>
          <w:color w:val="000000"/>
          <w:sz w:val="21"/>
          <w:szCs w:val="21"/>
        </w:rPr>
        <w:t>OŚWIADCZENIA DOTYCZĄCE WYKONAWCY:</w:t>
      </w:r>
    </w:p>
    <w:p w14:paraId="2E9E5774" w14:textId="77777777" w:rsidR="003C0381" w:rsidRPr="00BA3895" w:rsidRDefault="003C0381" w:rsidP="003C0381">
      <w:pPr>
        <w:pStyle w:val="Akapitzlist"/>
        <w:spacing w:after="0" w:line="360" w:lineRule="auto"/>
        <w:ind w:left="0"/>
        <w:contextualSpacing/>
        <w:rPr>
          <w:rFonts w:ascii="Arial" w:hAnsi="Arial" w:cs="Arial"/>
          <w:b/>
          <w:color w:val="000000"/>
          <w:sz w:val="21"/>
          <w:szCs w:val="21"/>
        </w:rPr>
      </w:pPr>
      <w:r w:rsidRPr="00BA3895">
        <w:rPr>
          <w:rFonts w:ascii="Arial" w:hAnsi="Arial" w:cs="Arial"/>
          <w:color w:val="000000"/>
          <w:sz w:val="21"/>
          <w:szCs w:val="21"/>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B8DCCDE" w14:textId="77777777" w:rsidR="003C0381" w:rsidRPr="00BA3895" w:rsidRDefault="003C0381" w:rsidP="003C0381">
      <w:pPr>
        <w:pStyle w:val="NormalnyWeb"/>
        <w:spacing w:before="0" w:after="0" w:line="360" w:lineRule="auto"/>
        <w:jc w:val="both"/>
        <w:rPr>
          <w:rFonts w:ascii="Arial" w:hAnsi="Arial" w:cs="Arial"/>
          <w:color w:val="000000"/>
          <w:sz w:val="21"/>
          <w:szCs w:val="21"/>
        </w:rPr>
      </w:pPr>
    </w:p>
    <w:p w14:paraId="59F91E50" w14:textId="77777777" w:rsidR="003C0381" w:rsidRPr="00BA3895" w:rsidRDefault="003C0381" w:rsidP="003C0381">
      <w:pPr>
        <w:pStyle w:val="NormalnyWeb"/>
        <w:spacing w:before="0" w:after="0" w:line="360" w:lineRule="auto"/>
        <w:jc w:val="both"/>
        <w:rPr>
          <w:rFonts w:ascii="Arial" w:hAnsi="Arial" w:cs="Arial"/>
          <w:color w:val="000000"/>
          <w:sz w:val="21"/>
          <w:szCs w:val="21"/>
        </w:rPr>
      </w:pPr>
      <w:r w:rsidRPr="00BA3895">
        <w:rPr>
          <w:rFonts w:ascii="Arial" w:hAnsi="Arial" w:cs="Arial"/>
          <w:color w:val="000000"/>
          <w:sz w:val="21"/>
          <w:szCs w:val="21"/>
        </w:rPr>
        <w:t>Wskazuję następujące podmiotowe środki dowodowe, które można uzyskać za pomocą bezpłatnych i ogólnodostępnych baz danych, oraz</w:t>
      </w:r>
      <w:r w:rsidRPr="00BA3895">
        <w:rPr>
          <w:color w:val="000000"/>
        </w:rPr>
        <w:t xml:space="preserve"> </w:t>
      </w:r>
      <w:r w:rsidRPr="00BA3895">
        <w:rPr>
          <w:rFonts w:ascii="Arial" w:hAnsi="Arial" w:cs="Arial"/>
          <w:color w:val="000000"/>
          <w:sz w:val="21"/>
          <w:szCs w:val="21"/>
        </w:rPr>
        <w:t xml:space="preserve">dane umożliwiające dostęp do tych środków </w:t>
      </w:r>
    </w:p>
    <w:p w14:paraId="450CCFB5" w14:textId="77777777" w:rsidR="003C0381" w:rsidRPr="00DB2A32" w:rsidRDefault="003C0381" w:rsidP="003C0381">
      <w:pPr>
        <w:pStyle w:val="NormalnyWeb"/>
        <w:spacing w:before="0" w:after="0" w:line="360" w:lineRule="auto"/>
        <w:jc w:val="both"/>
        <w:rPr>
          <w:color w:val="000000"/>
        </w:rPr>
      </w:pPr>
      <w:r w:rsidRPr="00BA3895">
        <w:rPr>
          <w:rFonts w:ascii="Arial" w:hAnsi="Arial" w:cs="Arial"/>
          <w:color w:val="000000"/>
          <w:sz w:val="21"/>
          <w:szCs w:val="21"/>
        </w:rPr>
        <w:t>(</w:t>
      </w:r>
      <w:r w:rsidRPr="00E278E2">
        <w:rPr>
          <w:rFonts w:ascii="Arial" w:hAnsi="Arial" w:cs="Arial"/>
          <w:i/>
          <w:iCs/>
          <w:color w:val="000000"/>
          <w:sz w:val="21"/>
          <w:szCs w:val="21"/>
        </w:rPr>
        <w:t xml:space="preserve">podać w zależności od podmiotu: KRS, </w:t>
      </w:r>
      <w:proofErr w:type="spellStart"/>
      <w:r w:rsidRPr="00E278E2">
        <w:rPr>
          <w:rFonts w:ascii="Arial" w:hAnsi="Arial" w:cs="Arial"/>
          <w:i/>
          <w:iCs/>
          <w:color w:val="000000"/>
          <w:sz w:val="21"/>
          <w:szCs w:val="21"/>
        </w:rPr>
        <w:t>CEiDG</w:t>
      </w:r>
      <w:proofErr w:type="spellEnd"/>
      <w:r w:rsidRPr="00E278E2">
        <w:rPr>
          <w:rFonts w:ascii="Arial" w:hAnsi="Arial" w:cs="Arial"/>
          <w:i/>
          <w:iCs/>
          <w:color w:val="000000"/>
          <w:sz w:val="21"/>
          <w:szCs w:val="21"/>
        </w:rPr>
        <w:t>, CRBR</w:t>
      </w:r>
      <w:r w:rsidRPr="00BA3895">
        <w:rPr>
          <w:rFonts w:ascii="Arial" w:hAnsi="Arial" w:cs="Arial"/>
          <w:color w:val="000000"/>
          <w:sz w:val="21"/>
          <w:szCs w:val="21"/>
        </w:rPr>
        <w:t>):</w:t>
      </w:r>
      <w:r w:rsidRPr="00BA3895">
        <w:rPr>
          <w:rFonts w:ascii="Arial" w:hAnsi="Arial" w:cs="Arial"/>
          <w:b/>
          <w:bCs/>
          <w:color w:val="000000"/>
        </w:rPr>
        <w:t xml:space="preserve"> </w:t>
      </w:r>
      <w:r w:rsidRPr="00BA3895">
        <w:rPr>
          <w:rFonts w:ascii="Arial" w:hAnsi="Arial" w:cs="Arial"/>
          <w:color w:val="000000"/>
        </w:rPr>
        <w:t>………………</w:t>
      </w:r>
      <w:r>
        <w:rPr>
          <w:rFonts w:ascii="Arial" w:hAnsi="Arial" w:cs="Arial"/>
          <w:color w:val="000000"/>
        </w:rPr>
        <w:t>..</w:t>
      </w:r>
      <w:r w:rsidRPr="00BA3895">
        <w:rPr>
          <w:rFonts w:ascii="Arial" w:hAnsi="Arial" w:cs="Arial"/>
          <w:color w:val="000000"/>
        </w:rPr>
        <w:t>……………….</w:t>
      </w:r>
    </w:p>
    <w:p w14:paraId="17893B22" w14:textId="77777777" w:rsidR="003C0381" w:rsidRPr="00BA3895" w:rsidRDefault="003C0381" w:rsidP="003C0381">
      <w:pPr>
        <w:pStyle w:val="Akapitzlist"/>
        <w:spacing w:after="0" w:line="360" w:lineRule="auto"/>
        <w:ind w:left="0"/>
        <w:contextualSpacing/>
        <w:jc w:val="both"/>
        <w:rPr>
          <w:rFonts w:ascii="Arial" w:hAnsi="Arial" w:cs="Arial"/>
          <w:b/>
          <w:color w:val="000000"/>
          <w:sz w:val="21"/>
          <w:szCs w:val="21"/>
        </w:rPr>
      </w:pPr>
    </w:p>
    <w:p w14:paraId="06AE3BCE" w14:textId="77777777" w:rsidR="003C0381" w:rsidRPr="00BA3895" w:rsidRDefault="003C0381" w:rsidP="003C0381">
      <w:pPr>
        <w:shd w:val="clear" w:color="auto" w:fill="BFBFBF"/>
        <w:spacing w:line="360" w:lineRule="auto"/>
        <w:jc w:val="both"/>
        <w:rPr>
          <w:color w:val="000000"/>
        </w:rPr>
      </w:pPr>
      <w:r w:rsidRPr="00BA3895">
        <w:rPr>
          <w:rFonts w:ascii="Arial" w:hAnsi="Arial" w:cs="Arial"/>
          <w:b/>
          <w:color w:val="000000"/>
          <w:sz w:val="21"/>
          <w:szCs w:val="21"/>
        </w:rPr>
        <w:t>INFORMACJA DOTYCZĄCA POLEGANIA NA ZDOLNOŚCIACH LUB SYTUACJI PODMIOTU UDOSTĘPNIAJĄCEGO ZASOBY W ZAKRESIE ODPOWIADAJĄCYM PONAD 10% WARTOŚCI ZAMÓWIENIA</w:t>
      </w:r>
      <w:r w:rsidRPr="00BA3895">
        <w:rPr>
          <w:rFonts w:ascii="Arial" w:hAnsi="Arial" w:cs="Arial"/>
          <w:b/>
          <w:bCs/>
          <w:color w:val="000000"/>
          <w:sz w:val="21"/>
          <w:szCs w:val="21"/>
        </w:rPr>
        <w:t>:</w:t>
      </w:r>
    </w:p>
    <w:p w14:paraId="65390701" w14:textId="77777777" w:rsidR="003C0381" w:rsidRPr="00BA3895" w:rsidRDefault="003C0381" w:rsidP="003C0381">
      <w:pPr>
        <w:spacing w:line="360" w:lineRule="auto"/>
        <w:jc w:val="both"/>
        <w:rPr>
          <w:rFonts w:ascii="Arial" w:hAnsi="Arial" w:cs="Arial"/>
          <w:color w:val="000000"/>
          <w:sz w:val="16"/>
          <w:szCs w:val="16"/>
        </w:rPr>
      </w:pPr>
      <w:bookmarkStart w:id="0" w:name="_Hlk99016800"/>
      <w:r w:rsidRPr="00BA3895">
        <w:rPr>
          <w:rFonts w:ascii="Arial" w:hAnsi="Arial" w:cs="Arial"/>
          <w:color w:val="000000"/>
          <w:sz w:val="16"/>
          <w:szCs w:val="16"/>
        </w:rPr>
        <w:t>[UWAGA</w:t>
      </w:r>
      <w:r w:rsidRPr="00BA3895">
        <w:rPr>
          <w:rFonts w:ascii="Arial" w:hAnsi="Arial" w:cs="Arial"/>
          <w:i/>
          <w:color w:val="00000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BA3895">
        <w:rPr>
          <w:rFonts w:ascii="Arial" w:hAnsi="Arial" w:cs="Arial"/>
          <w:color w:val="000000"/>
          <w:sz w:val="16"/>
          <w:szCs w:val="16"/>
        </w:rPr>
        <w:t>]</w:t>
      </w:r>
      <w:bookmarkEnd w:id="0"/>
    </w:p>
    <w:p w14:paraId="57CEA1E8" w14:textId="77777777" w:rsidR="003C0381" w:rsidRPr="00BA3895" w:rsidRDefault="003C0381" w:rsidP="003C0381">
      <w:pPr>
        <w:spacing w:line="360" w:lineRule="auto"/>
        <w:jc w:val="both"/>
        <w:rPr>
          <w:color w:val="000000"/>
        </w:rPr>
      </w:pPr>
    </w:p>
    <w:p w14:paraId="2D261461" w14:textId="77777777" w:rsidR="003C0381" w:rsidRPr="00BA3895" w:rsidRDefault="003C0381" w:rsidP="003C0381">
      <w:pPr>
        <w:spacing w:line="360" w:lineRule="auto"/>
        <w:rPr>
          <w:rFonts w:ascii="Arial" w:hAnsi="Arial" w:cs="Arial"/>
          <w:color w:val="000000"/>
          <w:sz w:val="21"/>
          <w:szCs w:val="21"/>
        </w:rPr>
      </w:pPr>
      <w:r w:rsidRPr="00BA3895">
        <w:rPr>
          <w:rFonts w:ascii="Arial" w:hAnsi="Arial" w:cs="Arial"/>
          <w:color w:val="000000"/>
          <w:sz w:val="21"/>
          <w:szCs w:val="21"/>
        </w:rPr>
        <w:t xml:space="preserve">Oświadczam, że w celu wykazania spełniania warunków udziału w postępowaniu, określonych przez zamawiającego w SWZ polegam na zdolnościach następującego podmiotu udostępniającego zasoby: </w:t>
      </w:r>
      <w:bookmarkStart w:id="1" w:name="_Hlk99014455"/>
      <w:r w:rsidRPr="00BA3895">
        <w:rPr>
          <w:rFonts w:ascii="Arial" w:hAnsi="Arial" w:cs="Arial"/>
          <w:color w:val="000000"/>
          <w:sz w:val="21"/>
          <w:szCs w:val="21"/>
        </w:rPr>
        <w:t>………………………………………………………………………...…….…</w:t>
      </w:r>
      <w:r w:rsidRPr="00BA3895">
        <w:rPr>
          <w:rFonts w:ascii="Arial" w:hAnsi="Arial" w:cs="Arial"/>
          <w:i/>
          <w:color w:val="000000"/>
          <w:sz w:val="16"/>
          <w:szCs w:val="16"/>
        </w:rPr>
        <w:t xml:space="preserve"> </w:t>
      </w:r>
      <w:bookmarkEnd w:id="1"/>
      <w:r w:rsidRPr="00BA3895">
        <w:rPr>
          <w:rFonts w:ascii="Arial" w:hAnsi="Arial" w:cs="Arial"/>
          <w:i/>
          <w:color w:val="000000"/>
          <w:sz w:val="16"/>
          <w:szCs w:val="16"/>
        </w:rPr>
        <w:t>(podać pełną nazwę/firmę, adres, a także w zależności od podmiotu: NIP/PESEL, KRS/</w:t>
      </w:r>
      <w:proofErr w:type="spellStart"/>
      <w:r w:rsidRPr="00BA3895">
        <w:rPr>
          <w:rFonts w:ascii="Arial" w:hAnsi="Arial" w:cs="Arial"/>
          <w:i/>
          <w:color w:val="000000"/>
          <w:sz w:val="16"/>
          <w:szCs w:val="16"/>
        </w:rPr>
        <w:t>CEiDG</w:t>
      </w:r>
      <w:proofErr w:type="spellEnd"/>
      <w:r w:rsidRPr="00BA3895">
        <w:rPr>
          <w:rFonts w:ascii="Arial" w:hAnsi="Arial" w:cs="Arial"/>
          <w:i/>
          <w:color w:val="000000"/>
          <w:sz w:val="16"/>
          <w:szCs w:val="16"/>
        </w:rPr>
        <w:t>)</w:t>
      </w:r>
      <w:r w:rsidRPr="00BA3895">
        <w:rPr>
          <w:rFonts w:ascii="Arial" w:hAnsi="Arial" w:cs="Arial"/>
          <w:color w:val="000000"/>
          <w:sz w:val="16"/>
          <w:szCs w:val="16"/>
        </w:rPr>
        <w:t>,</w:t>
      </w:r>
      <w:r w:rsidRPr="00BA3895">
        <w:rPr>
          <w:rFonts w:ascii="Arial" w:hAnsi="Arial" w:cs="Arial"/>
          <w:color w:val="000000"/>
          <w:sz w:val="21"/>
          <w:szCs w:val="21"/>
        </w:rPr>
        <w:br/>
        <w:t xml:space="preserve">w następującym zakresie: ………………………………………………… </w:t>
      </w:r>
      <w:r w:rsidRPr="00BA3895">
        <w:rPr>
          <w:rFonts w:ascii="Arial" w:hAnsi="Arial" w:cs="Arial"/>
          <w:i/>
          <w:color w:val="000000"/>
          <w:sz w:val="16"/>
          <w:szCs w:val="16"/>
        </w:rPr>
        <w:t>(określić odpowiedni zakres udostępnianych zasobów dla wskazanego podmiotu)</w:t>
      </w:r>
      <w:r w:rsidRPr="00BA3895">
        <w:rPr>
          <w:rFonts w:ascii="Arial" w:hAnsi="Arial" w:cs="Arial"/>
          <w:iCs/>
          <w:color w:val="000000"/>
          <w:sz w:val="16"/>
          <w:szCs w:val="16"/>
        </w:rPr>
        <w:t>,</w:t>
      </w:r>
      <w:r w:rsidRPr="00BA3895">
        <w:rPr>
          <w:rFonts w:ascii="Arial" w:hAnsi="Arial" w:cs="Arial"/>
          <w:i/>
          <w:color w:val="000000"/>
          <w:sz w:val="16"/>
          <w:szCs w:val="16"/>
        </w:rPr>
        <w:br/>
      </w:r>
      <w:r w:rsidRPr="00BA3895">
        <w:rPr>
          <w:rFonts w:ascii="Arial" w:hAnsi="Arial" w:cs="Arial"/>
          <w:color w:val="000000"/>
          <w:sz w:val="21"/>
          <w:szCs w:val="21"/>
        </w:rPr>
        <w:t xml:space="preserve">co odpowiada ponad 10% wartości przedmiotowego zamówienia. </w:t>
      </w:r>
    </w:p>
    <w:p w14:paraId="28E89193" w14:textId="77777777" w:rsidR="003C0381" w:rsidRPr="00BA3895" w:rsidRDefault="003C0381" w:rsidP="003C0381">
      <w:pPr>
        <w:spacing w:line="360" w:lineRule="auto"/>
        <w:jc w:val="both"/>
        <w:rPr>
          <w:color w:val="000000"/>
        </w:rPr>
      </w:pPr>
    </w:p>
    <w:p w14:paraId="7D25810D" w14:textId="77777777" w:rsidR="003C0381" w:rsidRPr="00BA3895" w:rsidRDefault="003C0381" w:rsidP="003C0381">
      <w:pPr>
        <w:shd w:val="clear" w:color="auto" w:fill="BFBFBF"/>
        <w:spacing w:line="360" w:lineRule="auto"/>
        <w:jc w:val="both"/>
        <w:rPr>
          <w:color w:val="000000"/>
        </w:rPr>
      </w:pPr>
      <w:r w:rsidRPr="00BA3895">
        <w:rPr>
          <w:rFonts w:ascii="Arial" w:hAnsi="Arial" w:cs="Arial"/>
          <w:b/>
          <w:color w:val="000000"/>
          <w:sz w:val="21"/>
          <w:szCs w:val="21"/>
        </w:rPr>
        <w:t>OŚWIADCZENIE DOTYCZĄCE PODWYKONAWCY, NA KTÓREGO PRZYPADA PONAD 10% WARTOŚCI ZAMÓWIENIA:</w:t>
      </w:r>
    </w:p>
    <w:p w14:paraId="22D4C8F5" w14:textId="77777777" w:rsidR="003C0381" w:rsidRPr="00BA3895" w:rsidRDefault="003C0381" w:rsidP="003C0381">
      <w:pPr>
        <w:spacing w:line="360" w:lineRule="auto"/>
        <w:jc w:val="both"/>
        <w:rPr>
          <w:color w:val="000000"/>
        </w:rPr>
      </w:pPr>
      <w:r w:rsidRPr="00BA3895">
        <w:rPr>
          <w:rFonts w:ascii="Arial" w:hAnsi="Arial" w:cs="Arial"/>
          <w:color w:val="000000"/>
          <w:sz w:val="16"/>
          <w:szCs w:val="16"/>
        </w:rPr>
        <w:t>[UWAGA</w:t>
      </w:r>
      <w:r w:rsidRPr="00BA3895">
        <w:rPr>
          <w:rFonts w:ascii="Arial" w:hAnsi="Arial" w:cs="Arial"/>
          <w:i/>
          <w:color w:val="000000"/>
          <w:sz w:val="16"/>
          <w:szCs w:val="16"/>
        </w:rPr>
        <w:t>: wypełnić tylko w przypadku podwykonawcy, na którego przypada ponad 10% wartości zamówienia. W przypadku więcej niż jednego podwykonawcy, na którego przypada ponad 10% wartości zamówienia, należy zastosować tyle razy, ile jest to konieczne.</w:t>
      </w:r>
      <w:r w:rsidRPr="00BA3895">
        <w:rPr>
          <w:rFonts w:ascii="Arial" w:hAnsi="Arial" w:cs="Arial"/>
          <w:color w:val="000000"/>
          <w:sz w:val="16"/>
          <w:szCs w:val="16"/>
        </w:rPr>
        <w:t>]</w:t>
      </w:r>
    </w:p>
    <w:p w14:paraId="582E34F2" w14:textId="77777777" w:rsidR="003C0381" w:rsidRPr="00BA3895" w:rsidRDefault="003C0381" w:rsidP="003C0381">
      <w:pPr>
        <w:spacing w:line="360" w:lineRule="auto"/>
        <w:rPr>
          <w:rFonts w:ascii="Arial" w:hAnsi="Arial" w:cs="Arial"/>
          <w:color w:val="000000"/>
          <w:sz w:val="21"/>
          <w:szCs w:val="21"/>
        </w:rPr>
      </w:pPr>
    </w:p>
    <w:p w14:paraId="7FB20EDD" w14:textId="77777777" w:rsidR="003C0381" w:rsidRDefault="003C0381" w:rsidP="003C0381">
      <w:pPr>
        <w:spacing w:line="360" w:lineRule="auto"/>
        <w:rPr>
          <w:rFonts w:ascii="Arial" w:hAnsi="Arial" w:cs="Arial"/>
          <w:color w:val="000000"/>
          <w:sz w:val="21"/>
          <w:szCs w:val="21"/>
        </w:rPr>
      </w:pPr>
      <w:r w:rsidRPr="00BA3895">
        <w:rPr>
          <w:rFonts w:ascii="Arial" w:hAnsi="Arial" w:cs="Arial"/>
          <w:color w:val="000000"/>
          <w:sz w:val="21"/>
          <w:szCs w:val="21"/>
        </w:rPr>
        <w:t>Oświadczam, że w stosunku do następującego podmiotu, będącego podwykonawcą, na którego przypada ponad 10% wartości zamówienia: ……………………………………………………………………</w:t>
      </w:r>
      <w:r w:rsidRPr="00BA3895">
        <w:rPr>
          <w:rFonts w:ascii="Arial" w:hAnsi="Arial" w:cs="Arial"/>
          <w:color w:val="000000"/>
          <w:sz w:val="20"/>
          <w:szCs w:val="20"/>
        </w:rPr>
        <w:t xml:space="preserve"> </w:t>
      </w:r>
      <w:r w:rsidRPr="00BA3895">
        <w:rPr>
          <w:rFonts w:ascii="Arial" w:hAnsi="Arial" w:cs="Arial"/>
          <w:i/>
          <w:color w:val="000000"/>
          <w:sz w:val="16"/>
          <w:szCs w:val="16"/>
        </w:rPr>
        <w:t>(podać pełną nazwę/firmę, adres, a także w zależności od podmiotu: NIP/PESEL, KRS/</w:t>
      </w:r>
      <w:proofErr w:type="spellStart"/>
      <w:r w:rsidRPr="00BA3895">
        <w:rPr>
          <w:rFonts w:ascii="Arial" w:hAnsi="Arial" w:cs="Arial"/>
          <w:i/>
          <w:color w:val="000000"/>
          <w:sz w:val="16"/>
          <w:szCs w:val="16"/>
        </w:rPr>
        <w:t>CEiDG</w:t>
      </w:r>
      <w:proofErr w:type="spellEnd"/>
      <w:r w:rsidRPr="00BA3895">
        <w:rPr>
          <w:rFonts w:ascii="Arial" w:hAnsi="Arial" w:cs="Arial"/>
          <w:i/>
          <w:color w:val="000000"/>
          <w:sz w:val="16"/>
          <w:szCs w:val="16"/>
        </w:rPr>
        <w:t>)</w:t>
      </w:r>
      <w:r w:rsidRPr="00BA3895">
        <w:rPr>
          <w:rFonts w:ascii="Arial" w:hAnsi="Arial" w:cs="Arial"/>
          <w:color w:val="000000"/>
          <w:sz w:val="16"/>
          <w:szCs w:val="16"/>
        </w:rPr>
        <w:t>,</w:t>
      </w:r>
      <w:r w:rsidRPr="00BA3895">
        <w:rPr>
          <w:rFonts w:ascii="Arial" w:hAnsi="Arial" w:cs="Arial"/>
          <w:color w:val="000000"/>
          <w:sz w:val="16"/>
          <w:szCs w:val="16"/>
        </w:rPr>
        <w:br/>
      </w:r>
      <w:r w:rsidRPr="00BA3895">
        <w:rPr>
          <w:rFonts w:ascii="Arial" w:hAnsi="Arial" w:cs="Arial"/>
          <w:color w:val="000000"/>
          <w:sz w:val="21"/>
          <w:szCs w:val="21"/>
        </w:rPr>
        <w:t>nie</w:t>
      </w:r>
      <w:r w:rsidRPr="00BA3895">
        <w:rPr>
          <w:rFonts w:ascii="Arial" w:hAnsi="Arial" w:cs="Arial"/>
          <w:color w:val="000000"/>
          <w:sz w:val="16"/>
          <w:szCs w:val="16"/>
        </w:rPr>
        <w:t xml:space="preserve"> </w:t>
      </w:r>
      <w:r w:rsidRPr="00BA3895">
        <w:rPr>
          <w:rFonts w:ascii="Arial" w:hAnsi="Arial" w:cs="Arial"/>
          <w:color w:val="000000"/>
          <w:sz w:val="21"/>
          <w:szCs w:val="21"/>
        </w:rPr>
        <w:t>zachodzą podstawy wykluczenia z postępowania o udzielenie zamówienia przewidziane w  art.  5k rozporządzenia 833/2014 w brzmieniu nadanym rozporządzeniem 2022/576.</w:t>
      </w:r>
    </w:p>
    <w:p w14:paraId="6CF12427" w14:textId="77777777" w:rsidR="003C0381" w:rsidRDefault="003C0381" w:rsidP="003C0381">
      <w:pPr>
        <w:spacing w:line="360" w:lineRule="auto"/>
        <w:rPr>
          <w:rFonts w:ascii="Arial" w:hAnsi="Arial" w:cs="Arial"/>
          <w:color w:val="000000"/>
          <w:sz w:val="21"/>
          <w:szCs w:val="21"/>
        </w:rPr>
      </w:pPr>
    </w:p>
    <w:p w14:paraId="7A04CD59" w14:textId="77777777" w:rsidR="003C0381" w:rsidRPr="00BA3895" w:rsidRDefault="003C0381" w:rsidP="003C0381">
      <w:pPr>
        <w:pStyle w:val="NormalnyWeb"/>
        <w:spacing w:before="0" w:after="0" w:line="360" w:lineRule="auto"/>
        <w:jc w:val="both"/>
        <w:rPr>
          <w:rFonts w:ascii="Arial" w:hAnsi="Arial" w:cs="Arial"/>
          <w:color w:val="000000"/>
          <w:sz w:val="21"/>
          <w:szCs w:val="21"/>
        </w:rPr>
      </w:pPr>
      <w:r w:rsidRPr="00BA3895">
        <w:rPr>
          <w:rFonts w:ascii="Arial" w:hAnsi="Arial" w:cs="Arial"/>
          <w:color w:val="000000"/>
          <w:sz w:val="21"/>
          <w:szCs w:val="21"/>
        </w:rPr>
        <w:t>Wskazuję następujące podmiotowe środki dowodowe, które można uzyskać za pomocą bezpłatnych i ogólnodostępnych baz danych, oraz</w:t>
      </w:r>
      <w:r w:rsidRPr="00BA3895">
        <w:rPr>
          <w:color w:val="000000"/>
        </w:rPr>
        <w:t xml:space="preserve"> </w:t>
      </w:r>
      <w:r w:rsidRPr="00BA3895">
        <w:rPr>
          <w:rFonts w:ascii="Arial" w:hAnsi="Arial" w:cs="Arial"/>
          <w:color w:val="000000"/>
          <w:sz w:val="21"/>
          <w:szCs w:val="21"/>
        </w:rPr>
        <w:t xml:space="preserve">dane umożliwiające dostęp do tych środków </w:t>
      </w:r>
    </w:p>
    <w:p w14:paraId="2546BFCD" w14:textId="77777777" w:rsidR="003C0381" w:rsidRDefault="003C0381" w:rsidP="003C0381">
      <w:pPr>
        <w:pStyle w:val="NormalnyWeb"/>
        <w:spacing w:before="0" w:after="0" w:line="360" w:lineRule="auto"/>
        <w:jc w:val="both"/>
        <w:rPr>
          <w:rFonts w:ascii="Arial" w:hAnsi="Arial" w:cs="Arial"/>
          <w:color w:val="000000"/>
        </w:rPr>
      </w:pPr>
      <w:r w:rsidRPr="00BA3895">
        <w:rPr>
          <w:rFonts w:ascii="Arial" w:hAnsi="Arial" w:cs="Arial"/>
          <w:color w:val="000000"/>
          <w:sz w:val="21"/>
          <w:szCs w:val="21"/>
        </w:rPr>
        <w:t>(</w:t>
      </w:r>
      <w:r w:rsidRPr="00E278E2">
        <w:rPr>
          <w:rFonts w:ascii="Arial" w:hAnsi="Arial" w:cs="Arial"/>
          <w:i/>
          <w:iCs/>
          <w:color w:val="000000"/>
          <w:sz w:val="21"/>
          <w:szCs w:val="21"/>
        </w:rPr>
        <w:t xml:space="preserve">np. KRS, </w:t>
      </w:r>
      <w:proofErr w:type="spellStart"/>
      <w:r w:rsidRPr="00E278E2">
        <w:rPr>
          <w:rFonts w:ascii="Arial" w:hAnsi="Arial" w:cs="Arial"/>
          <w:i/>
          <w:iCs/>
          <w:color w:val="000000"/>
          <w:sz w:val="21"/>
          <w:szCs w:val="21"/>
        </w:rPr>
        <w:t>CEiDG</w:t>
      </w:r>
      <w:proofErr w:type="spellEnd"/>
      <w:r w:rsidRPr="00E278E2">
        <w:rPr>
          <w:rFonts w:ascii="Arial" w:hAnsi="Arial" w:cs="Arial"/>
          <w:i/>
          <w:iCs/>
          <w:color w:val="000000"/>
          <w:sz w:val="21"/>
          <w:szCs w:val="21"/>
        </w:rPr>
        <w:t>, CRBR</w:t>
      </w:r>
      <w:r w:rsidRPr="00BA3895">
        <w:rPr>
          <w:rFonts w:ascii="Arial" w:hAnsi="Arial" w:cs="Arial"/>
          <w:color w:val="000000"/>
          <w:sz w:val="21"/>
          <w:szCs w:val="21"/>
        </w:rPr>
        <w:t>):</w:t>
      </w:r>
      <w:r w:rsidRPr="00BA3895">
        <w:rPr>
          <w:rFonts w:ascii="Arial" w:hAnsi="Arial" w:cs="Arial"/>
          <w:b/>
          <w:bCs/>
          <w:color w:val="000000"/>
        </w:rPr>
        <w:t xml:space="preserve"> </w:t>
      </w:r>
      <w:r w:rsidRPr="00BA3895">
        <w:rPr>
          <w:rFonts w:ascii="Arial" w:hAnsi="Arial" w:cs="Arial"/>
          <w:color w:val="000000"/>
        </w:rPr>
        <w:t>……………………………….</w:t>
      </w:r>
    </w:p>
    <w:p w14:paraId="2638E7AD" w14:textId="77777777" w:rsidR="003C0381" w:rsidRPr="00BA3895" w:rsidRDefault="003C0381" w:rsidP="003C0381">
      <w:pPr>
        <w:pStyle w:val="NormalnyWeb"/>
        <w:spacing w:before="0" w:after="0" w:line="360" w:lineRule="auto"/>
        <w:jc w:val="both"/>
        <w:rPr>
          <w:color w:val="000000"/>
        </w:rPr>
      </w:pPr>
    </w:p>
    <w:p w14:paraId="701CA745" w14:textId="77777777" w:rsidR="003C0381" w:rsidRPr="00BA3895" w:rsidRDefault="003C0381" w:rsidP="003C0381">
      <w:pPr>
        <w:shd w:val="clear" w:color="auto" w:fill="BFBFBF"/>
        <w:spacing w:line="360" w:lineRule="auto"/>
        <w:jc w:val="both"/>
        <w:rPr>
          <w:color w:val="000000"/>
        </w:rPr>
      </w:pPr>
      <w:r w:rsidRPr="00BA3895">
        <w:rPr>
          <w:rFonts w:ascii="Arial" w:hAnsi="Arial" w:cs="Arial"/>
          <w:b/>
          <w:color w:val="000000"/>
          <w:sz w:val="21"/>
          <w:szCs w:val="21"/>
        </w:rPr>
        <w:t>OŚWIADCZENIE DOTYCZĄCE DOSTAWCY, NA KTÓREGO PRZYPADA PONAD 10% WARTOŚCI ZAMÓWIENIA:</w:t>
      </w:r>
    </w:p>
    <w:p w14:paraId="1649F097" w14:textId="77777777" w:rsidR="003C0381" w:rsidRPr="00BA3895" w:rsidRDefault="003C0381" w:rsidP="003C0381">
      <w:pPr>
        <w:spacing w:line="360" w:lineRule="auto"/>
        <w:jc w:val="both"/>
        <w:rPr>
          <w:color w:val="000000"/>
        </w:rPr>
      </w:pPr>
      <w:r w:rsidRPr="00BA3895">
        <w:rPr>
          <w:rFonts w:ascii="Arial" w:hAnsi="Arial" w:cs="Arial"/>
          <w:color w:val="000000"/>
          <w:sz w:val="16"/>
          <w:szCs w:val="16"/>
        </w:rPr>
        <w:t>[UWAGA</w:t>
      </w:r>
      <w:r w:rsidRPr="00BA3895">
        <w:rPr>
          <w:rFonts w:ascii="Arial" w:hAnsi="Arial" w:cs="Arial"/>
          <w:i/>
          <w:color w:val="00000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BA3895">
        <w:rPr>
          <w:rFonts w:ascii="Arial" w:hAnsi="Arial" w:cs="Arial"/>
          <w:color w:val="000000"/>
          <w:sz w:val="16"/>
          <w:szCs w:val="16"/>
        </w:rPr>
        <w:t>]</w:t>
      </w:r>
    </w:p>
    <w:p w14:paraId="2D9F8156" w14:textId="77777777" w:rsidR="003C0381" w:rsidRPr="00BA3895" w:rsidRDefault="003C0381" w:rsidP="003C0381">
      <w:pPr>
        <w:spacing w:line="360" w:lineRule="auto"/>
        <w:rPr>
          <w:rFonts w:ascii="Arial" w:hAnsi="Arial" w:cs="Arial"/>
          <w:color w:val="000000"/>
          <w:sz w:val="21"/>
          <w:szCs w:val="21"/>
        </w:rPr>
      </w:pPr>
    </w:p>
    <w:p w14:paraId="5B3187B9" w14:textId="77777777" w:rsidR="003C0381" w:rsidRPr="00BA3895" w:rsidRDefault="003C0381" w:rsidP="003C0381">
      <w:pPr>
        <w:spacing w:line="360" w:lineRule="auto"/>
        <w:rPr>
          <w:color w:val="000000"/>
        </w:rPr>
      </w:pPr>
      <w:r w:rsidRPr="00BA3895">
        <w:rPr>
          <w:rFonts w:ascii="Arial" w:hAnsi="Arial" w:cs="Arial"/>
          <w:color w:val="000000"/>
          <w:sz w:val="21"/>
          <w:szCs w:val="21"/>
        </w:rPr>
        <w:t>Oświadczam, że w stosunku do następującego podmiotu, będącego dostawcą, na którego przypada ponad 10% wartości zamówienia: ………………………………………………………………………………</w:t>
      </w:r>
      <w:r w:rsidRPr="00BA3895">
        <w:rPr>
          <w:rFonts w:ascii="Arial" w:hAnsi="Arial" w:cs="Arial"/>
          <w:color w:val="000000"/>
          <w:sz w:val="20"/>
          <w:szCs w:val="20"/>
        </w:rPr>
        <w:t xml:space="preserve"> </w:t>
      </w:r>
      <w:r w:rsidRPr="00BA3895">
        <w:rPr>
          <w:rFonts w:ascii="Arial" w:hAnsi="Arial" w:cs="Arial"/>
          <w:i/>
          <w:color w:val="000000"/>
          <w:sz w:val="16"/>
          <w:szCs w:val="16"/>
        </w:rPr>
        <w:t>(podać pełną nazwę/firmę, adres, a także w zależności od podmiotu: NIP/PESEL, KRS/</w:t>
      </w:r>
      <w:proofErr w:type="spellStart"/>
      <w:r w:rsidRPr="00BA3895">
        <w:rPr>
          <w:rFonts w:ascii="Arial" w:hAnsi="Arial" w:cs="Arial"/>
          <w:i/>
          <w:color w:val="000000"/>
          <w:sz w:val="16"/>
          <w:szCs w:val="16"/>
        </w:rPr>
        <w:t>CEiDG</w:t>
      </w:r>
      <w:proofErr w:type="spellEnd"/>
      <w:r w:rsidRPr="00BA3895">
        <w:rPr>
          <w:rFonts w:ascii="Arial" w:hAnsi="Arial" w:cs="Arial"/>
          <w:i/>
          <w:color w:val="000000"/>
          <w:sz w:val="16"/>
          <w:szCs w:val="16"/>
        </w:rPr>
        <w:t>)</w:t>
      </w:r>
      <w:r w:rsidRPr="00BA3895">
        <w:rPr>
          <w:rFonts w:ascii="Arial" w:hAnsi="Arial" w:cs="Arial"/>
          <w:color w:val="000000"/>
          <w:sz w:val="16"/>
          <w:szCs w:val="16"/>
        </w:rPr>
        <w:t>,</w:t>
      </w:r>
      <w:r w:rsidRPr="00BA3895">
        <w:rPr>
          <w:rFonts w:ascii="Arial" w:hAnsi="Arial" w:cs="Arial"/>
          <w:color w:val="000000"/>
          <w:sz w:val="16"/>
          <w:szCs w:val="16"/>
        </w:rPr>
        <w:br/>
      </w:r>
      <w:r w:rsidRPr="00BA3895">
        <w:rPr>
          <w:rFonts w:ascii="Arial" w:hAnsi="Arial" w:cs="Arial"/>
          <w:color w:val="000000"/>
          <w:sz w:val="21"/>
          <w:szCs w:val="21"/>
        </w:rPr>
        <w:t>nie</w:t>
      </w:r>
      <w:r w:rsidRPr="00BA3895">
        <w:rPr>
          <w:rFonts w:ascii="Arial" w:hAnsi="Arial" w:cs="Arial"/>
          <w:color w:val="000000"/>
          <w:sz w:val="16"/>
          <w:szCs w:val="16"/>
        </w:rPr>
        <w:t xml:space="preserve"> </w:t>
      </w:r>
      <w:r w:rsidRPr="00BA3895">
        <w:rPr>
          <w:rFonts w:ascii="Arial" w:hAnsi="Arial" w:cs="Arial"/>
          <w:color w:val="000000"/>
          <w:sz w:val="21"/>
          <w:szCs w:val="21"/>
        </w:rPr>
        <w:t>zachodzą podstawy wykluczenia z postępowania o udzielenie zamówienia przewidziane w  art.  5k rozporządzenia 833/2014 w brzmieniu nadanym rozporządzeniem 2022/576.</w:t>
      </w:r>
    </w:p>
    <w:p w14:paraId="1630A8FD" w14:textId="77777777" w:rsidR="003C0381" w:rsidRDefault="003C0381" w:rsidP="003C0381">
      <w:pPr>
        <w:spacing w:line="360" w:lineRule="auto"/>
        <w:rPr>
          <w:rFonts w:ascii="Arial" w:hAnsi="Arial" w:cs="Arial"/>
          <w:color w:val="000000"/>
          <w:sz w:val="21"/>
          <w:szCs w:val="21"/>
        </w:rPr>
      </w:pPr>
    </w:p>
    <w:p w14:paraId="63CFB126" w14:textId="77777777" w:rsidR="003C0381" w:rsidRPr="00BA3895" w:rsidRDefault="003C0381" w:rsidP="003C0381">
      <w:pPr>
        <w:pStyle w:val="NormalnyWeb"/>
        <w:spacing w:before="0" w:after="0" w:line="360" w:lineRule="auto"/>
        <w:jc w:val="both"/>
        <w:rPr>
          <w:rFonts w:ascii="Arial" w:hAnsi="Arial" w:cs="Arial"/>
          <w:color w:val="000000"/>
          <w:sz w:val="21"/>
          <w:szCs w:val="21"/>
        </w:rPr>
      </w:pPr>
      <w:r w:rsidRPr="00BA3895">
        <w:rPr>
          <w:rFonts w:ascii="Arial" w:hAnsi="Arial" w:cs="Arial"/>
          <w:color w:val="000000"/>
          <w:sz w:val="21"/>
          <w:szCs w:val="21"/>
        </w:rPr>
        <w:t>Wskazuję następujące podmiotowe środki dowodowe, które można uzyskać za pomocą bezpłatnych i ogólnodostępnych baz danych, oraz</w:t>
      </w:r>
      <w:r w:rsidRPr="00BA3895">
        <w:rPr>
          <w:color w:val="000000"/>
        </w:rPr>
        <w:t xml:space="preserve"> </w:t>
      </w:r>
      <w:r w:rsidRPr="00BA3895">
        <w:rPr>
          <w:rFonts w:ascii="Arial" w:hAnsi="Arial" w:cs="Arial"/>
          <w:color w:val="000000"/>
          <w:sz w:val="21"/>
          <w:szCs w:val="21"/>
        </w:rPr>
        <w:t xml:space="preserve">dane umożliwiające dostęp do tych środków </w:t>
      </w:r>
    </w:p>
    <w:p w14:paraId="31CBE455" w14:textId="77777777" w:rsidR="003C0381" w:rsidRPr="00BA3895" w:rsidRDefault="003C0381" w:rsidP="003C0381">
      <w:pPr>
        <w:pStyle w:val="NormalnyWeb"/>
        <w:spacing w:before="0" w:after="0" w:line="360" w:lineRule="auto"/>
        <w:jc w:val="both"/>
        <w:rPr>
          <w:color w:val="000000"/>
        </w:rPr>
      </w:pPr>
      <w:r w:rsidRPr="00BA3895">
        <w:rPr>
          <w:rFonts w:ascii="Arial" w:hAnsi="Arial" w:cs="Arial"/>
          <w:color w:val="000000"/>
          <w:sz w:val="21"/>
          <w:szCs w:val="21"/>
        </w:rPr>
        <w:t>(</w:t>
      </w:r>
      <w:r w:rsidRPr="00E278E2">
        <w:rPr>
          <w:rFonts w:ascii="Arial" w:hAnsi="Arial" w:cs="Arial"/>
          <w:i/>
          <w:iCs/>
          <w:color w:val="000000"/>
          <w:sz w:val="21"/>
          <w:szCs w:val="21"/>
        </w:rPr>
        <w:t xml:space="preserve">np. KRS, </w:t>
      </w:r>
      <w:proofErr w:type="spellStart"/>
      <w:r w:rsidRPr="00E278E2">
        <w:rPr>
          <w:rFonts w:ascii="Arial" w:hAnsi="Arial" w:cs="Arial"/>
          <w:i/>
          <w:iCs/>
          <w:color w:val="000000"/>
          <w:sz w:val="21"/>
          <w:szCs w:val="21"/>
        </w:rPr>
        <w:t>CEiDG</w:t>
      </w:r>
      <w:proofErr w:type="spellEnd"/>
      <w:r w:rsidRPr="00E278E2">
        <w:rPr>
          <w:rFonts w:ascii="Arial" w:hAnsi="Arial" w:cs="Arial"/>
          <w:i/>
          <w:iCs/>
          <w:color w:val="000000"/>
          <w:sz w:val="21"/>
          <w:szCs w:val="21"/>
        </w:rPr>
        <w:t>, CRBR</w:t>
      </w:r>
      <w:r w:rsidRPr="00BA3895">
        <w:rPr>
          <w:rFonts w:ascii="Arial" w:hAnsi="Arial" w:cs="Arial"/>
          <w:color w:val="000000"/>
          <w:sz w:val="21"/>
          <w:szCs w:val="21"/>
        </w:rPr>
        <w:t>):</w:t>
      </w:r>
      <w:r w:rsidRPr="00BA3895">
        <w:rPr>
          <w:rFonts w:ascii="Arial" w:hAnsi="Arial" w:cs="Arial"/>
          <w:b/>
          <w:bCs/>
          <w:color w:val="000000"/>
        </w:rPr>
        <w:t xml:space="preserve"> </w:t>
      </w:r>
      <w:r w:rsidRPr="00BA3895">
        <w:rPr>
          <w:rFonts w:ascii="Arial" w:hAnsi="Arial" w:cs="Arial"/>
          <w:color w:val="000000"/>
        </w:rPr>
        <w:t>……………………………….</w:t>
      </w:r>
    </w:p>
    <w:p w14:paraId="76036F6F" w14:textId="77777777" w:rsidR="003C0381" w:rsidRPr="00BA3895" w:rsidRDefault="003C0381" w:rsidP="003C0381">
      <w:pPr>
        <w:pStyle w:val="NormalnyWeb"/>
        <w:spacing w:before="0" w:after="0" w:line="360" w:lineRule="auto"/>
        <w:jc w:val="both"/>
        <w:rPr>
          <w:rFonts w:ascii="Arial" w:hAnsi="Arial" w:cs="Arial"/>
          <w:b/>
          <w:bCs/>
          <w:color w:val="000000"/>
        </w:rPr>
      </w:pPr>
    </w:p>
    <w:p w14:paraId="7CD6FE5D" w14:textId="77777777" w:rsidR="003C0381" w:rsidRPr="00BA3895" w:rsidRDefault="003C0381" w:rsidP="003C0381">
      <w:pPr>
        <w:pStyle w:val="rozdzia"/>
      </w:pPr>
      <w:r w:rsidRPr="00BA3895">
        <w:t>UWAGA:</w:t>
      </w:r>
    </w:p>
    <w:p w14:paraId="5EE93E87" w14:textId="77777777" w:rsidR="003C0381" w:rsidRPr="00BA3895" w:rsidRDefault="003C0381" w:rsidP="003C0381">
      <w:pPr>
        <w:pStyle w:val="rozdzia"/>
      </w:pPr>
      <w:r w:rsidRPr="00BA3895">
        <w:t>1. W przypadku Wykonawców wspólnie ubiegających się o udzielenie zamówienia wymóg złożenia oświadczenia dotyczy każdego z wykonawców.</w:t>
      </w:r>
    </w:p>
    <w:p w14:paraId="3510ADEA" w14:textId="77777777" w:rsidR="003C0381" w:rsidRPr="00DB2A32" w:rsidRDefault="003C0381" w:rsidP="003C0381">
      <w:pPr>
        <w:pStyle w:val="rozdzia"/>
      </w:pPr>
      <w:r w:rsidRPr="00BA3895">
        <w:t xml:space="preserve">2. Oświadczenie składa się pod rygorem nieważności w formie elektronicznej. </w:t>
      </w:r>
    </w:p>
    <w:p w14:paraId="5BECC0EC" w14:textId="77777777" w:rsidR="003C0381" w:rsidRDefault="003C0381" w:rsidP="003C0381">
      <w:pPr>
        <w:pStyle w:val="NormalnyWeb"/>
        <w:spacing w:before="0" w:after="0" w:line="360" w:lineRule="auto"/>
        <w:jc w:val="right"/>
        <w:rPr>
          <w:rFonts w:ascii="Arial" w:hAnsi="Arial" w:cs="Arial"/>
          <w:color w:val="000000"/>
        </w:rPr>
      </w:pPr>
    </w:p>
    <w:p w14:paraId="24B2128D" w14:textId="77777777" w:rsidR="003C0381" w:rsidRPr="00BA3895" w:rsidRDefault="003C0381" w:rsidP="003C0381">
      <w:pPr>
        <w:pStyle w:val="NormalnyWeb"/>
        <w:spacing w:before="0" w:after="0" w:line="360" w:lineRule="auto"/>
        <w:jc w:val="right"/>
        <w:rPr>
          <w:color w:val="000000"/>
        </w:rPr>
      </w:pPr>
      <w:r w:rsidRPr="00BA3895">
        <w:rPr>
          <w:rFonts w:ascii="Arial" w:hAnsi="Arial" w:cs="Arial"/>
          <w:color w:val="000000"/>
        </w:rPr>
        <w:lastRenderedPageBreak/>
        <w:t>Załącznik nr 4</w:t>
      </w:r>
    </w:p>
    <w:p w14:paraId="5E7E6584" w14:textId="77777777" w:rsidR="003C0381" w:rsidRDefault="003C0381" w:rsidP="003C0381">
      <w:pPr>
        <w:pStyle w:val="Textbody"/>
        <w:spacing w:after="0" w:line="360" w:lineRule="auto"/>
        <w:jc w:val="center"/>
        <w:rPr>
          <w:rFonts w:ascii="Arial" w:hAnsi="Arial" w:cs="Arial"/>
          <w:color w:val="000000"/>
        </w:rPr>
      </w:pPr>
    </w:p>
    <w:p w14:paraId="32095EEF" w14:textId="77777777" w:rsidR="003C0381" w:rsidRPr="00BA3895" w:rsidRDefault="003C0381" w:rsidP="003C0381">
      <w:pPr>
        <w:pStyle w:val="Textbody"/>
        <w:spacing w:after="0" w:line="360" w:lineRule="auto"/>
        <w:jc w:val="center"/>
        <w:rPr>
          <w:color w:val="000000"/>
        </w:rPr>
      </w:pPr>
      <w:r w:rsidRPr="00BA3895">
        <w:rPr>
          <w:rFonts w:ascii="Arial" w:hAnsi="Arial" w:cs="Arial"/>
          <w:color w:val="000000"/>
        </w:rPr>
        <w:t>Oświadczenie podmiotu udostępniającego zasoby</w:t>
      </w:r>
    </w:p>
    <w:p w14:paraId="2C8BB278" w14:textId="77777777" w:rsidR="003C0381" w:rsidRPr="00BA3895" w:rsidRDefault="003C0381" w:rsidP="003C0381">
      <w:pPr>
        <w:pStyle w:val="Textbody"/>
        <w:spacing w:after="0" w:line="360" w:lineRule="auto"/>
        <w:jc w:val="center"/>
        <w:rPr>
          <w:color w:val="000000"/>
        </w:rPr>
      </w:pPr>
      <w:r w:rsidRPr="00BA3895">
        <w:rPr>
          <w:rFonts w:ascii="Arial" w:hAnsi="Arial" w:cs="Arial"/>
          <w:color w:val="000000"/>
        </w:rPr>
        <w:t>……………………………………………………….</w:t>
      </w:r>
    </w:p>
    <w:p w14:paraId="064A6F8D" w14:textId="235B5E4A" w:rsidR="003C0381" w:rsidRPr="00BA3895" w:rsidRDefault="003C0381" w:rsidP="003C0381">
      <w:pPr>
        <w:pStyle w:val="NormalnyWeb"/>
        <w:spacing w:before="0" w:after="0" w:line="360" w:lineRule="auto"/>
        <w:jc w:val="center"/>
        <w:rPr>
          <w:rFonts w:ascii="Arial" w:hAnsi="Arial" w:cs="Arial"/>
          <w:i/>
          <w:iCs/>
          <w:color w:val="000000"/>
        </w:rPr>
      </w:pPr>
      <w:r w:rsidRPr="00BA3895">
        <w:rPr>
          <w:rFonts w:ascii="Arial" w:hAnsi="Arial" w:cs="Arial"/>
          <w:i/>
          <w:iCs/>
          <w:color w:val="000000"/>
        </w:rPr>
        <w:t>(nazwa</w:t>
      </w:r>
      <w:r>
        <w:rPr>
          <w:rFonts w:ascii="Arial" w:hAnsi="Arial" w:cs="Arial"/>
          <w:i/>
          <w:iCs/>
          <w:color w:val="000000"/>
        </w:rPr>
        <w:t xml:space="preserve">, </w:t>
      </w:r>
      <w:r w:rsidRPr="00BA3895">
        <w:rPr>
          <w:rFonts w:ascii="Arial" w:hAnsi="Arial" w:cs="Arial"/>
          <w:i/>
          <w:iCs/>
          <w:color w:val="000000"/>
        </w:rPr>
        <w:t>adres</w:t>
      </w:r>
      <w:r>
        <w:rPr>
          <w:rFonts w:ascii="Arial" w:hAnsi="Arial" w:cs="Arial"/>
          <w:i/>
          <w:iCs/>
          <w:color w:val="000000"/>
        </w:rPr>
        <w:t>, NIP</w:t>
      </w:r>
      <w:r w:rsidRPr="00BA3895">
        <w:rPr>
          <w:rFonts w:ascii="Arial" w:hAnsi="Arial" w:cs="Arial"/>
          <w:i/>
          <w:iCs/>
          <w:color w:val="000000"/>
        </w:rPr>
        <w:t>)</w:t>
      </w:r>
    </w:p>
    <w:p w14:paraId="70A63269" w14:textId="77777777" w:rsidR="003C0381" w:rsidRDefault="003C0381" w:rsidP="003C0381">
      <w:pPr>
        <w:pStyle w:val="NormalnyWeb"/>
        <w:spacing w:before="0" w:after="0" w:line="360" w:lineRule="auto"/>
        <w:jc w:val="center"/>
        <w:rPr>
          <w:rFonts w:ascii="Arial" w:hAnsi="Arial" w:cs="Arial"/>
          <w:i/>
          <w:iCs/>
          <w:color w:val="000000"/>
        </w:rPr>
      </w:pPr>
    </w:p>
    <w:p w14:paraId="32E8DD35" w14:textId="77777777" w:rsidR="003C0381" w:rsidRPr="00BA3895" w:rsidRDefault="003C0381" w:rsidP="003C0381">
      <w:pPr>
        <w:pStyle w:val="NormalnyWeb"/>
        <w:spacing w:before="0" w:after="0" w:line="360" w:lineRule="auto"/>
        <w:jc w:val="center"/>
        <w:rPr>
          <w:color w:val="000000"/>
        </w:rPr>
      </w:pPr>
      <w:r w:rsidRPr="00BA3895">
        <w:rPr>
          <w:rFonts w:ascii="Arial" w:hAnsi="Arial" w:cs="Arial"/>
          <w:b/>
          <w:bCs/>
          <w:color w:val="000000"/>
        </w:rPr>
        <w:t>Dotyczące przesłanek wykluczenia z art. 5K rozporządzenia 833/2014</w:t>
      </w:r>
    </w:p>
    <w:p w14:paraId="2A7B05DC" w14:textId="77777777" w:rsidR="003C0381" w:rsidRPr="00BA3895" w:rsidRDefault="003C0381" w:rsidP="003C0381">
      <w:pPr>
        <w:spacing w:line="360" w:lineRule="auto"/>
        <w:jc w:val="center"/>
        <w:rPr>
          <w:color w:val="000000"/>
        </w:rPr>
      </w:pPr>
      <w:r w:rsidRPr="00BA3895">
        <w:rPr>
          <w:rFonts w:ascii="Arial" w:hAnsi="Arial" w:cs="Arial"/>
          <w:b/>
          <w:bCs/>
          <w:color w:val="000000"/>
          <w:kern w:val="0"/>
          <w:lang w:eastAsia="pl-PL" w:bidi="ar-SA"/>
        </w:rPr>
        <w:t>w brzmieniu nadanym rozporządzeniem 2022/576</w:t>
      </w:r>
    </w:p>
    <w:p w14:paraId="4C9C86F6" w14:textId="77777777" w:rsidR="003C0381" w:rsidRPr="00BA3895" w:rsidRDefault="003C0381" w:rsidP="003C0381">
      <w:pPr>
        <w:pStyle w:val="Textbody"/>
        <w:spacing w:after="0" w:line="360" w:lineRule="auto"/>
        <w:rPr>
          <w:rFonts w:ascii="Arial" w:hAnsi="Arial" w:cs="Arial"/>
          <w:b/>
          <w:bCs/>
          <w:caps/>
          <w:color w:val="000000"/>
          <w:sz w:val="20"/>
          <w:szCs w:val="20"/>
          <w:u w:val="single"/>
        </w:rPr>
      </w:pPr>
    </w:p>
    <w:p w14:paraId="2BF2747E" w14:textId="77777777" w:rsidR="003C0381" w:rsidRPr="00BA3895" w:rsidRDefault="003C0381" w:rsidP="003C0381">
      <w:pPr>
        <w:pStyle w:val="Akapitzlist"/>
        <w:spacing w:after="0" w:line="360" w:lineRule="auto"/>
        <w:ind w:left="360"/>
        <w:contextualSpacing/>
        <w:jc w:val="both"/>
        <w:rPr>
          <w:color w:val="000000"/>
        </w:rPr>
      </w:pPr>
      <w:r w:rsidRPr="00BA3895">
        <w:rPr>
          <w:rFonts w:ascii="Arial" w:hAnsi="Arial" w:cs="Arial"/>
          <w:color w:val="000000"/>
          <w:sz w:val="21"/>
          <w:szCs w:val="21"/>
        </w:rPr>
        <w:t xml:space="preserve">Oświadczam, że nie podlegam wykluczeniu z postępowania na podstawie </w:t>
      </w:r>
      <w:r w:rsidRPr="00BA3895">
        <w:rPr>
          <w:rFonts w:ascii="Arial" w:hAnsi="Arial" w:cs="Arial"/>
          <w:color w:val="000000"/>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F6BD98C" w14:textId="77777777" w:rsidR="003C0381" w:rsidRPr="00BA3895" w:rsidRDefault="003C0381" w:rsidP="003C0381">
      <w:pPr>
        <w:pStyle w:val="NormalnyWeb"/>
        <w:spacing w:before="0" w:after="0" w:line="360" w:lineRule="auto"/>
        <w:jc w:val="right"/>
        <w:rPr>
          <w:rFonts w:ascii="Arial" w:hAnsi="Arial" w:cs="Arial"/>
          <w:b/>
          <w:bCs/>
          <w:color w:val="000000"/>
          <w:sz w:val="21"/>
          <w:szCs w:val="21"/>
        </w:rPr>
      </w:pPr>
    </w:p>
    <w:p w14:paraId="3785862F" w14:textId="77777777" w:rsidR="003C0381" w:rsidRDefault="003C0381" w:rsidP="003C0381">
      <w:pPr>
        <w:pStyle w:val="NormalnyWeb"/>
        <w:spacing w:before="0" w:after="0" w:line="360" w:lineRule="auto"/>
        <w:ind w:left="360"/>
        <w:rPr>
          <w:rFonts w:ascii="Arial" w:hAnsi="Arial" w:cs="Arial"/>
          <w:color w:val="000000"/>
          <w:sz w:val="21"/>
          <w:szCs w:val="21"/>
        </w:rPr>
      </w:pPr>
      <w:r w:rsidRPr="00BA3895">
        <w:rPr>
          <w:rFonts w:ascii="Arial" w:hAnsi="Arial" w:cs="Arial"/>
          <w:color w:val="000000"/>
          <w:sz w:val="21"/>
          <w:szCs w:val="21"/>
        </w:rPr>
        <w:t>Wskazuję następujące podmiotowe środki dowodowe, które można uzyskać za pomocą bezpłatnych i ogólnodostępnych baz danych, oraz</w:t>
      </w:r>
      <w:r w:rsidRPr="00BA3895">
        <w:rPr>
          <w:color w:val="000000"/>
        </w:rPr>
        <w:t xml:space="preserve"> </w:t>
      </w:r>
      <w:r w:rsidRPr="00BA3895">
        <w:rPr>
          <w:rFonts w:ascii="Arial" w:hAnsi="Arial" w:cs="Arial"/>
          <w:color w:val="000000"/>
          <w:sz w:val="21"/>
          <w:szCs w:val="21"/>
        </w:rPr>
        <w:t xml:space="preserve">dane umożliwiające dostęp do tych środków </w:t>
      </w:r>
    </w:p>
    <w:p w14:paraId="18798701" w14:textId="77777777" w:rsidR="003C0381" w:rsidRPr="00357982" w:rsidRDefault="003C0381" w:rsidP="003C0381">
      <w:pPr>
        <w:pStyle w:val="NormalnyWeb"/>
        <w:spacing w:before="0" w:after="0" w:line="360" w:lineRule="auto"/>
        <w:ind w:left="360"/>
        <w:rPr>
          <w:b/>
          <w:bCs/>
          <w:color w:val="000000"/>
        </w:rPr>
      </w:pPr>
      <w:r w:rsidRPr="00BA3895">
        <w:rPr>
          <w:rFonts w:ascii="Arial" w:hAnsi="Arial" w:cs="Arial"/>
          <w:color w:val="000000"/>
          <w:sz w:val="21"/>
          <w:szCs w:val="21"/>
        </w:rPr>
        <w:t>(np. KRS, CEDG, CRBR):</w:t>
      </w:r>
      <w:r w:rsidRPr="00BA3895">
        <w:rPr>
          <w:rFonts w:ascii="Arial" w:hAnsi="Arial" w:cs="Arial"/>
          <w:color w:val="000000"/>
          <w:sz w:val="21"/>
          <w:szCs w:val="21"/>
        </w:rPr>
        <w:br/>
      </w:r>
      <w:r w:rsidRPr="00357982">
        <w:rPr>
          <w:rFonts w:ascii="Arial" w:hAnsi="Arial" w:cs="Arial"/>
          <w:b/>
          <w:bCs/>
          <w:color w:val="000000"/>
        </w:rPr>
        <w:t>……………………………………………….</w:t>
      </w:r>
    </w:p>
    <w:p w14:paraId="093CE13F" w14:textId="77777777" w:rsidR="003C0381" w:rsidRPr="00BA3895" w:rsidRDefault="003C0381" w:rsidP="003C0381">
      <w:pPr>
        <w:pStyle w:val="NormalnyWeb"/>
        <w:spacing w:before="0" w:after="0" w:line="360" w:lineRule="auto"/>
        <w:ind w:left="360"/>
        <w:rPr>
          <w:rFonts w:ascii="Arial" w:hAnsi="Arial" w:cs="Arial"/>
          <w:b/>
          <w:bCs/>
          <w:color w:val="000000"/>
        </w:rPr>
      </w:pPr>
    </w:p>
    <w:p w14:paraId="7F99E3FB" w14:textId="77777777" w:rsidR="003C0381" w:rsidRPr="00BA3895" w:rsidRDefault="003C0381" w:rsidP="003C0381">
      <w:pPr>
        <w:pStyle w:val="NormalnyWeb"/>
        <w:spacing w:before="0" w:after="0" w:line="360" w:lineRule="auto"/>
        <w:ind w:left="360"/>
        <w:rPr>
          <w:rFonts w:ascii="Arial" w:hAnsi="Arial" w:cs="Arial"/>
          <w:b/>
          <w:bCs/>
          <w:color w:val="000000"/>
        </w:rPr>
      </w:pPr>
    </w:p>
    <w:p w14:paraId="4DCC19EE" w14:textId="77777777" w:rsidR="003C0381" w:rsidRPr="00BA3895" w:rsidRDefault="003C0381" w:rsidP="003C0381">
      <w:pPr>
        <w:pStyle w:val="NormalnyWeb"/>
        <w:spacing w:before="0" w:after="0" w:line="360" w:lineRule="auto"/>
        <w:ind w:left="360"/>
        <w:rPr>
          <w:rFonts w:ascii="Arial" w:hAnsi="Arial" w:cs="Arial"/>
          <w:b/>
          <w:bCs/>
          <w:color w:val="000000"/>
        </w:rPr>
      </w:pPr>
    </w:p>
    <w:p w14:paraId="2A0BA225" w14:textId="77777777" w:rsidR="003C0381" w:rsidRPr="00BA3895" w:rsidRDefault="003C0381" w:rsidP="003C0381">
      <w:pPr>
        <w:pStyle w:val="rozdzia"/>
      </w:pPr>
      <w:r w:rsidRPr="00BA3895">
        <w:t>UWAGA:</w:t>
      </w:r>
    </w:p>
    <w:p w14:paraId="1B582163" w14:textId="77777777" w:rsidR="003C0381" w:rsidRPr="00BA3895" w:rsidRDefault="003C0381" w:rsidP="003C0381">
      <w:pPr>
        <w:pStyle w:val="rozdzia"/>
      </w:pPr>
      <w:r w:rsidRPr="00BA3895">
        <w:t>Oświadczenie składa się pod rygorem nieważności w formie elektronicznej.</w:t>
      </w:r>
    </w:p>
    <w:p w14:paraId="1F05926E" w14:textId="77777777" w:rsidR="003C0381" w:rsidRDefault="003C0381" w:rsidP="003C0381">
      <w:pPr>
        <w:pStyle w:val="Textbody"/>
        <w:spacing w:after="0" w:line="360" w:lineRule="auto"/>
        <w:jc w:val="right"/>
        <w:rPr>
          <w:rStyle w:val="StrongEmphasis"/>
          <w:rFonts w:ascii="Arial" w:hAnsi="Arial" w:cs="Arial"/>
          <w:b w:val="0"/>
          <w:bCs w:val="0"/>
          <w:iCs/>
          <w:color w:val="000000"/>
        </w:rPr>
      </w:pPr>
    </w:p>
    <w:p w14:paraId="33CF5A08" w14:textId="77777777" w:rsidR="003C0381" w:rsidRDefault="003C0381" w:rsidP="003C0381">
      <w:pPr>
        <w:pStyle w:val="Textbody"/>
        <w:spacing w:after="0" w:line="360" w:lineRule="auto"/>
        <w:jc w:val="right"/>
        <w:rPr>
          <w:rStyle w:val="StrongEmphasis"/>
          <w:rFonts w:ascii="Arial" w:hAnsi="Arial" w:cs="Arial"/>
          <w:b w:val="0"/>
          <w:bCs w:val="0"/>
          <w:iCs/>
          <w:color w:val="000000"/>
        </w:rPr>
      </w:pPr>
    </w:p>
    <w:p w14:paraId="312568E8" w14:textId="77777777" w:rsidR="00781E89" w:rsidRDefault="00781E89" w:rsidP="003C0381">
      <w:pPr>
        <w:pStyle w:val="Textbody"/>
        <w:spacing w:after="0" w:line="360" w:lineRule="auto"/>
        <w:jc w:val="right"/>
        <w:rPr>
          <w:rStyle w:val="StrongEmphasis"/>
          <w:rFonts w:ascii="Arial" w:hAnsi="Arial" w:cs="Arial"/>
          <w:b w:val="0"/>
          <w:bCs w:val="0"/>
          <w:iCs/>
          <w:color w:val="000000"/>
        </w:rPr>
      </w:pPr>
    </w:p>
    <w:p w14:paraId="5501D296" w14:textId="77777777" w:rsidR="00781E89" w:rsidRDefault="00781E89" w:rsidP="003C0381">
      <w:pPr>
        <w:pStyle w:val="Textbody"/>
        <w:spacing w:after="0" w:line="360" w:lineRule="auto"/>
        <w:jc w:val="right"/>
        <w:rPr>
          <w:rStyle w:val="StrongEmphasis"/>
          <w:rFonts w:ascii="Arial" w:hAnsi="Arial" w:cs="Arial"/>
          <w:b w:val="0"/>
          <w:bCs w:val="0"/>
          <w:iCs/>
          <w:color w:val="000000"/>
        </w:rPr>
      </w:pPr>
    </w:p>
    <w:p w14:paraId="7957F1A1" w14:textId="77777777" w:rsidR="00781E89" w:rsidRDefault="00781E89" w:rsidP="003C0381">
      <w:pPr>
        <w:pStyle w:val="Textbody"/>
        <w:spacing w:after="0" w:line="360" w:lineRule="auto"/>
        <w:jc w:val="right"/>
        <w:rPr>
          <w:rStyle w:val="StrongEmphasis"/>
          <w:rFonts w:ascii="Arial" w:hAnsi="Arial" w:cs="Arial"/>
          <w:b w:val="0"/>
          <w:bCs w:val="0"/>
          <w:iCs/>
          <w:color w:val="000000"/>
        </w:rPr>
      </w:pPr>
    </w:p>
    <w:p w14:paraId="7B37FE3C" w14:textId="77777777" w:rsidR="00781E89" w:rsidRDefault="00781E89" w:rsidP="003C0381">
      <w:pPr>
        <w:pStyle w:val="Textbody"/>
        <w:spacing w:after="0" w:line="360" w:lineRule="auto"/>
        <w:jc w:val="right"/>
        <w:rPr>
          <w:rStyle w:val="StrongEmphasis"/>
          <w:rFonts w:ascii="Arial" w:hAnsi="Arial" w:cs="Arial"/>
          <w:b w:val="0"/>
          <w:bCs w:val="0"/>
          <w:iCs/>
          <w:color w:val="000000"/>
        </w:rPr>
      </w:pPr>
    </w:p>
    <w:p w14:paraId="0248F1F2" w14:textId="77777777" w:rsidR="003C0381" w:rsidRDefault="003C0381" w:rsidP="003C0381">
      <w:pPr>
        <w:pStyle w:val="Textbody"/>
        <w:spacing w:after="0" w:line="360" w:lineRule="auto"/>
        <w:jc w:val="right"/>
        <w:rPr>
          <w:rStyle w:val="StrongEmphasis"/>
          <w:rFonts w:ascii="Arial" w:hAnsi="Arial" w:cs="Arial"/>
          <w:b w:val="0"/>
          <w:bCs w:val="0"/>
          <w:iCs/>
          <w:color w:val="000000"/>
        </w:rPr>
      </w:pPr>
    </w:p>
    <w:p w14:paraId="43767135" w14:textId="77777777" w:rsidR="003C0381" w:rsidRPr="00B42366" w:rsidRDefault="003C0381" w:rsidP="003C0381">
      <w:pPr>
        <w:pStyle w:val="Textbody"/>
        <w:spacing w:after="0" w:line="360" w:lineRule="auto"/>
        <w:jc w:val="right"/>
        <w:rPr>
          <w:color w:val="000000"/>
        </w:rPr>
      </w:pPr>
      <w:r w:rsidRPr="00B42366">
        <w:rPr>
          <w:rStyle w:val="StrongEmphasis"/>
          <w:rFonts w:ascii="Arial" w:hAnsi="Arial" w:cs="Arial"/>
          <w:b w:val="0"/>
          <w:bCs w:val="0"/>
          <w:iCs/>
          <w:color w:val="000000"/>
        </w:rPr>
        <w:lastRenderedPageBreak/>
        <w:t xml:space="preserve">Załącznik </w:t>
      </w:r>
      <w:r w:rsidRPr="00B42366">
        <w:rPr>
          <w:rStyle w:val="Pogrubienie1"/>
          <w:rFonts w:ascii="Arial" w:hAnsi="Arial" w:cs="Arial"/>
          <w:b w:val="0"/>
          <w:bCs w:val="0"/>
          <w:color w:val="000000"/>
        </w:rPr>
        <w:t xml:space="preserve">nr </w:t>
      </w:r>
      <w:r>
        <w:rPr>
          <w:rStyle w:val="Pogrubienie1"/>
          <w:rFonts w:ascii="Arial" w:hAnsi="Arial" w:cs="Arial"/>
          <w:b w:val="0"/>
          <w:bCs w:val="0"/>
          <w:color w:val="000000"/>
        </w:rPr>
        <w:t>5</w:t>
      </w:r>
      <w:r w:rsidRPr="00B42366">
        <w:rPr>
          <w:rStyle w:val="Pogrubienie1"/>
          <w:rFonts w:ascii="Arial" w:hAnsi="Arial" w:cs="Arial"/>
          <w:b w:val="0"/>
          <w:bCs w:val="0"/>
          <w:color w:val="000000"/>
        </w:rPr>
        <w:t xml:space="preserve"> do SWZ</w:t>
      </w:r>
    </w:p>
    <w:p w14:paraId="31E1E31C" w14:textId="5735C931" w:rsidR="003C0381" w:rsidRDefault="003C0381" w:rsidP="003C0381">
      <w:pPr>
        <w:pStyle w:val="NormalnyWeb"/>
        <w:spacing w:before="0" w:after="0" w:line="360" w:lineRule="auto"/>
        <w:jc w:val="center"/>
        <w:rPr>
          <w:rFonts w:ascii="Arial" w:hAnsi="Arial" w:cs="Arial"/>
          <w:color w:val="000000"/>
        </w:rPr>
      </w:pPr>
      <w:r w:rsidRPr="00B42366">
        <w:rPr>
          <w:rFonts w:ascii="Arial" w:hAnsi="Arial" w:cs="Arial"/>
          <w:color w:val="000000"/>
        </w:rPr>
        <w:t xml:space="preserve">Wykaz </w:t>
      </w:r>
      <w:r>
        <w:rPr>
          <w:rFonts w:ascii="Arial" w:hAnsi="Arial" w:cs="Arial"/>
          <w:color w:val="000000"/>
        </w:rPr>
        <w:t xml:space="preserve">dostaw    </w:t>
      </w:r>
    </w:p>
    <w:p w14:paraId="41D28662" w14:textId="77777777" w:rsidR="003C0381" w:rsidRPr="00A53BB4" w:rsidRDefault="003C0381" w:rsidP="003C0381">
      <w:pPr>
        <w:pStyle w:val="NormalnyWeb"/>
        <w:spacing w:after="0" w:line="360" w:lineRule="auto"/>
        <w:rPr>
          <w:color w:val="000000"/>
        </w:rPr>
      </w:pPr>
      <w:r w:rsidRPr="00A53BB4">
        <w:rPr>
          <w:rFonts w:ascii="Arial" w:hAnsi="Arial" w:cs="Arial"/>
          <w:b/>
          <w:bCs/>
          <w:color w:val="000000"/>
        </w:rPr>
        <w:t>WYKONAWCA:</w:t>
      </w:r>
    </w:p>
    <w:tbl>
      <w:tblPr>
        <w:tblW w:w="9630" w:type="dxa"/>
        <w:tblCellMar>
          <w:left w:w="10" w:type="dxa"/>
          <w:right w:w="10" w:type="dxa"/>
        </w:tblCellMar>
        <w:tblLook w:val="0000" w:firstRow="0" w:lastRow="0" w:firstColumn="0" w:lastColumn="0" w:noHBand="0" w:noVBand="0"/>
      </w:tblPr>
      <w:tblGrid>
        <w:gridCol w:w="375"/>
        <w:gridCol w:w="4002"/>
        <w:gridCol w:w="5253"/>
      </w:tblGrid>
      <w:tr w:rsidR="003C0381" w:rsidRPr="00B42366" w14:paraId="640D54C0" w14:textId="77777777" w:rsidTr="007F7794">
        <w:tc>
          <w:tcPr>
            <w:tcW w:w="375" w:type="dxa"/>
            <w:tcBorders>
              <w:top w:val="single" w:sz="6" w:space="0" w:color="000001"/>
              <w:left w:val="single" w:sz="6" w:space="0" w:color="000001"/>
              <w:bottom w:val="single" w:sz="6" w:space="0" w:color="000001"/>
            </w:tcBorders>
            <w:shd w:val="clear" w:color="auto" w:fill="auto"/>
            <w:tcMar>
              <w:top w:w="57" w:type="dxa"/>
              <w:left w:w="57" w:type="dxa"/>
              <w:bottom w:w="57" w:type="dxa"/>
              <w:right w:w="0" w:type="dxa"/>
            </w:tcMar>
          </w:tcPr>
          <w:p w14:paraId="447A35F1" w14:textId="77777777" w:rsidR="003C0381" w:rsidRPr="00B42366" w:rsidRDefault="003C0381" w:rsidP="007F7794">
            <w:pPr>
              <w:spacing w:before="100" w:after="119" w:line="360" w:lineRule="auto"/>
              <w:jc w:val="center"/>
              <w:rPr>
                <w:rFonts w:ascii="Arial" w:hAnsi="Arial" w:cs="Arial"/>
                <w:color w:val="000000"/>
                <w:sz w:val="20"/>
                <w:szCs w:val="20"/>
              </w:rPr>
            </w:pPr>
            <w:proofErr w:type="spellStart"/>
            <w:r w:rsidRPr="00B42366">
              <w:rPr>
                <w:rFonts w:ascii="Arial" w:hAnsi="Arial" w:cs="Arial"/>
                <w:color w:val="000000"/>
                <w:sz w:val="20"/>
                <w:szCs w:val="20"/>
              </w:rPr>
              <w:t>Lp</w:t>
            </w:r>
            <w:proofErr w:type="spellEnd"/>
          </w:p>
        </w:tc>
        <w:tc>
          <w:tcPr>
            <w:tcW w:w="4002" w:type="dxa"/>
            <w:tcBorders>
              <w:top w:val="single" w:sz="6" w:space="0" w:color="000001"/>
              <w:left w:val="single" w:sz="6" w:space="0" w:color="000001"/>
              <w:bottom w:val="single" w:sz="6" w:space="0" w:color="000001"/>
            </w:tcBorders>
            <w:shd w:val="clear" w:color="auto" w:fill="auto"/>
            <w:tcMar>
              <w:top w:w="57" w:type="dxa"/>
              <w:left w:w="57" w:type="dxa"/>
              <w:bottom w:w="57" w:type="dxa"/>
              <w:right w:w="0" w:type="dxa"/>
            </w:tcMar>
          </w:tcPr>
          <w:p w14:paraId="1F743E50" w14:textId="77777777" w:rsidR="003C0381" w:rsidRPr="00B42366" w:rsidRDefault="003C0381" w:rsidP="007F7794">
            <w:pPr>
              <w:spacing w:before="100" w:after="119" w:line="360" w:lineRule="auto"/>
              <w:jc w:val="center"/>
              <w:rPr>
                <w:rFonts w:ascii="Arial" w:hAnsi="Arial" w:cs="Arial"/>
                <w:color w:val="000000"/>
                <w:sz w:val="20"/>
                <w:szCs w:val="20"/>
              </w:rPr>
            </w:pPr>
            <w:r w:rsidRPr="00B42366">
              <w:rPr>
                <w:rFonts w:ascii="Arial" w:hAnsi="Arial" w:cs="Arial"/>
                <w:color w:val="000000"/>
                <w:sz w:val="20"/>
                <w:szCs w:val="20"/>
              </w:rPr>
              <w:t>Nazwa(y) Wykonawcy(ów)</w:t>
            </w:r>
          </w:p>
        </w:tc>
        <w:tc>
          <w:tcPr>
            <w:tcW w:w="5253"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9873BC8" w14:textId="77777777" w:rsidR="003C0381" w:rsidRPr="00B42366" w:rsidRDefault="003C0381" w:rsidP="007F7794">
            <w:pPr>
              <w:spacing w:before="100" w:after="119" w:line="360" w:lineRule="auto"/>
              <w:jc w:val="center"/>
              <w:rPr>
                <w:rFonts w:ascii="Arial" w:hAnsi="Arial" w:cs="Arial"/>
                <w:color w:val="000000"/>
                <w:sz w:val="20"/>
                <w:szCs w:val="20"/>
              </w:rPr>
            </w:pPr>
            <w:r w:rsidRPr="00B42366">
              <w:rPr>
                <w:rFonts w:ascii="Arial" w:hAnsi="Arial" w:cs="Arial"/>
                <w:color w:val="000000"/>
                <w:sz w:val="20"/>
                <w:szCs w:val="20"/>
              </w:rPr>
              <w:t>Adres(y) Wykonawcy(ów)</w:t>
            </w:r>
          </w:p>
        </w:tc>
      </w:tr>
      <w:tr w:rsidR="003C0381" w:rsidRPr="00B42366" w14:paraId="235ED5F5" w14:textId="77777777" w:rsidTr="007F7794">
        <w:trPr>
          <w:trHeight w:val="462"/>
        </w:trPr>
        <w:tc>
          <w:tcPr>
            <w:tcW w:w="375" w:type="dxa"/>
            <w:tcBorders>
              <w:left w:val="single" w:sz="6" w:space="0" w:color="000001"/>
              <w:bottom w:val="single" w:sz="6" w:space="0" w:color="000001"/>
            </w:tcBorders>
            <w:shd w:val="clear" w:color="auto" w:fill="auto"/>
            <w:tcMar>
              <w:top w:w="0" w:type="dxa"/>
              <w:left w:w="57" w:type="dxa"/>
              <w:bottom w:w="57" w:type="dxa"/>
              <w:right w:w="0" w:type="dxa"/>
            </w:tcMar>
          </w:tcPr>
          <w:p w14:paraId="6E793592" w14:textId="77777777" w:rsidR="003C0381" w:rsidRPr="00B42366" w:rsidRDefault="003C0381" w:rsidP="007F7794">
            <w:pPr>
              <w:spacing w:before="100" w:after="119" w:line="360" w:lineRule="auto"/>
              <w:rPr>
                <w:rFonts w:ascii="Arial" w:hAnsi="Arial" w:cs="Arial"/>
                <w:color w:val="000000"/>
                <w:sz w:val="20"/>
                <w:szCs w:val="20"/>
              </w:rPr>
            </w:pPr>
          </w:p>
        </w:tc>
        <w:tc>
          <w:tcPr>
            <w:tcW w:w="4002" w:type="dxa"/>
            <w:tcBorders>
              <w:left w:val="single" w:sz="6" w:space="0" w:color="000001"/>
              <w:bottom w:val="single" w:sz="6" w:space="0" w:color="000001"/>
            </w:tcBorders>
            <w:shd w:val="clear" w:color="auto" w:fill="auto"/>
            <w:tcMar>
              <w:top w:w="0" w:type="dxa"/>
              <w:left w:w="57" w:type="dxa"/>
              <w:bottom w:w="57" w:type="dxa"/>
              <w:right w:w="0" w:type="dxa"/>
            </w:tcMar>
          </w:tcPr>
          <w:p w14:paraId="3B090A7D" w14:textId="77777777" w:rsidR="003C0381" w:rsidRPr="00B42366" w:rsidRDefault="003C0381" w:rsidP="007F7794">
            <w:pPr>
              <w:spacing w:before="100" w:after="119" w:line="360" w:lineRule="auto"/>
              <w:rPr>
                <w:rFonts w:ascii="Arial" w:hAnsi="Arial" w:cs="Arial"/>
                <w:color w:val="000000"/>
                <w:sz w:val="20"/>
                <w:szCs w:val="20"/>
              </w:rPr>
            </w:pPr>
          </w:p>
        </w:tc>
        <w:tc>
          <w:tcPr>
            <w:tcW w:w="5253"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4E43F57" w14:textId="77777777" w:rsidR="003C0381" w:rsidRPr="00B42366" w:rsidRDefault="003C0381" w:rsidP="007F7794">
            <w:pPr>
              <w:spacing w:before="100" w:after="119" w:line="360" w:lineRule="auto"/>
              <w:rPr>
                <w:rFonts w:ascii="Arial" w:hAnsi="Arial" w:cs="Arial"/>
                <w:color w:val="000000"/>
                <w:sz w:val="20"/>
                <w:szCs w:val="20"/>
              </w:rPr>
            </w:pPr>
          </w:p>
        </w:tc>
      </w:tr>
    </w:tbl>
    <w:p w14:paraId="0842DA52" w14:textId="77777777" w:rsidR="003C0381" w:rsidRDefault="003C0381" w:rsidP="003C0381">
      <w:pPr>
        <w:pStyle w:val="NormalnyWeb"/>
        <w:spacing w:after="0" w:line="360" w:lineRule="auto"/>
        <w:jc w:val="center"/>
        <w:rPr>
          <w:rFonts w:ascii="Arial" w:hAnsi="Arial" w:cs="Arial"/>
          <w:b/>
          <w:bCs/>
          <w:color w:val="000000"/>
          <w:sz w:val="22"/>
          <w:szCs w:val="22"/>
        </w:rPr>
      </w:pPr>
    </w:p>
    <w:p w14:paraId="07BE25C1" w14:textId="77777777" w:rsidR="003C0381" w:rsidRPr="00B42366" w:rsidRDefault="003C0381" w:rsidP="003C0381">
      <w:pPr>
        <w:pStyle w:val="NormalnyWeb"/>
        <w:spacing w:after="0" w:line="360" w:lineRule="auto"/>
        <w:jc w:val="center"/>
        <w:rPr>
          <w:color w:val="000000"/>
        </w:rPr>
      </w:pPr>
      <w:r w:rsidRPr="00B42366">
        <w:rPr>
          <w:rFonts w:ascii="Arial" w:hAnsi="Arial" w:cs="Arial"/>
          <w:b/>
          <w:bCs/>
          <w:color w:val="000000"/>
          <w:sz w:val="22"/>
          <w:szCs w:val="22"/>
        </w:rPr>
        <w:t>OŚWIADCZAM(Y), ŻE:</w:t>
      </w:r>
    </w:p>
    <w:p w14:paraId="24BB05CD" w14:textId="56B75DA7" w:rsidR="003C0381" w:rsidRPr="00B42366" w:rsidRDefault="003C0381" w:rsidP="003C0381">
      <w:pPr>
        <w:pStyle w:val="NormalnyWeb"/>
        <w:spacing w:after="0" w:line="360" w:lineRule="auto"/>
        <w:rPr>
          <w:rFonts w:ascii="Arial" w:hAnsi="Arial" w:cs="Arial"/>
          <w:color w:val="000000"/>
        </w:rPr>
      </w:pPr>
      <w:r w:rsidRPr="00B42366">
        <w:rPr>
          <w:rFonts w:ascii="Arial" w:hAnsi="Arial" w:cs="Arial"/>
          <w:color w:val="000000"/>
        </w:rPr>
        <w:t xml:space="preserve">wykonałem(wykonaliśmy)/wykonuje (w przypadku świadczeń okresowych lub ciągłych) następujące </w:t>
      </w:r>
      <w:r>
        <w:rPr>
          <w:rFonts w:ascii="Arial" w:hAnsi="Arial" w:cs="Arial"/>
          <w:color w:val="000000"/>
        </w:rPr>
        <w:t>dostawy</w:t>
      </w:r>
      <w:r w:rsidRPr="00B42366">
        <w:rPr>
          <w:rFonts w:ascii="Arial" w:hAnsi="Arial" w:cs="Arial"/>
          <w:color w:val="000000"/>
        </w:rPr>
        <w:t>:</w:t>
      </w:r>
    </w:p>
    <w:tbl>
      <w:tblPr>
        <w:tblW w:w="4899" w:type="pct"/>
        <w:tblCellMar>
          <w:left w:w="10" w:type="dxa"/>
          <w:right w:w="10" w:type="dxa"/>
        </w:tblCellMar>
        <w:tblLook w:val="0000" w:firstRow="0" w:lastRow="0" w:firstColumn="0" w:lastColumn="0" w:noHBand="0" w:noVBand="0"/>
      </w:tblPr>
      <w:tblGrid>
        <w:gridCol w:w="473"/>
        <w:gridCol w:w="3102"/>
        <w:gridCol w:w="1418"/>
        <w:gridCol w:w="1330"/>
        <w:gridCol w:w="3104"/>
      </w:tblGrid>
      <w:tr w:rsidR="003C0381" w:rsidRPr="00B42366" w14:paraId="765940BF" w14:textId="77777777" w:rsidTr="007F7794">
        <w:trPr>
          <w:trHeight w:val="713"/>
        </w:trPr>
        <w:tc>
          <w:tcPr>
            <w:tcW w:w="477"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35DA5527" w14:textId="77777777" w:rsidR="003C0381" w:rsidRPr="00B42366" w:rsidRDefault="003C0381" w:rsidP="007F7794">
            <w:pPr>
              <w:spacing w:before="100" w:after="119" w:line="360" w:lineRule="auto"/>
              <w:rPr>
                <w:rFonts w:ascii="Arial" w:hAnsi="Arial" w:cs="Arial"/>
                <w:color w:val="000000"/>
                <w:sz w:val="20"/>
                <w:szCs w:val="20"/>
              </w:rPr>
            </w:pPr>
            <w:proofErr w:type="spellStart"/>
            <w:r w:rsidRPr="00B42366">
              <w:rPr>
                <w:rFonts w:ascii="Arial" w:hAnsi="Arial" w:cs="Arial"/>
                <w:color w:val="000000"/>
                <w:sz w:val="20"/>
                <w:szCs w:val="20"/>
              </w:rPr>
              <w:t>Lp</w:t>
            </w:r>
            <w:proofErr w:type="spellEnd"/>
          </w:p>
        </w:tc>
        <w:tc>
          <w:tcPr>
            <w:tcW w:w="3153"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14017E2E" w14:textId="08841B1C" w:rsidR="003C0381" w:rsidRPr="00B42366" w:rsidRDefault="003C0381" w:rsidP="007F7794">
            <w:pPr>
              <w:spacing w:before="100" w:after="119" w:line="360" w:lineRule="auto"/>
              <w:rPr>
                <w:rFonts w:ascii="Arial" w:hAnsi="Arial" w:cs="Arial"/>
                <w:color w:val="000000"/>
                <w:sz w:val="20"/>
                <w:szCs w:val="20"/>
              </w:rPr>
            </w:pPr>
            <w:r w:rsidRPr="00B42366">
              <w:rPr>
                <w:rFonts w:ascii="Arial" w:hAnsi="Arial" w:cs="Arial"/>
                <w:color w:val="000000"/>
                <w:sz w:val="20"/>
                <w:szCs w:val="20"/>
              </w:rPr>
              <w:t xml:space="preserve">Przedmiot </w:t>
            </w:r>
            <w:r>
              <w:rPr>
                <w:rFonts w:ascii="Arial" w:hAnsi="Arial" w:cs="Arial"/>
                <w:color w:val="000000"/>
                <w:sz w:val="20"/>
                <w:szCs w:val="20"/>
              </w:rPr>
              <w:t>dostawy</w:t>
            </w:r>
          </w:p>
        </w:tc>
        <w:tc>
          <w:tcPr>
            <w:tcW w:w="1433"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1852695B" w14:textId="77777777" w:rsidR="003C0381" w:rsidRPr="00B42366" w:rsidRDefault="003C0381" w:rsidP="007F7794">
            <w:pPr>
              <w:spacing w:before="100" w:after="119" w:line="360" w:lineRule="auto"/>
              <w:rPr>
                <w:rFonts w:ascii="Arial" w:hAnsi="Arial" w:cs="Arial"/>
                <w:color w:val="000000"/>
                <w:sz w:val="20"/>
                <w:szCs w:val="20"/>
              </w:rPr>
            </w:pPr>
            <w:r w:rsidRPr="00B42366">
              <w:rPr>
                <w:rFonts w:ascii="Arial" w:hAnsi="Arial" w:cs="Arial"/>
                <w:color w:val="000000"/>
                <w:sz w:val="20"/>
                <w:szCs w:val="20"/>
              </w:rPr>
              <w:t>Wartość</w:t>
            </w:r>
          </w:p>
        </w:tc>
        <w:tc>
          <w:tcPr>
            <w:tcW w:w="1338"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2CA075D7" w14:textId="77777777" w:rsidR="003C0381" w:rsidRPr="00B42366" w:rsidRDefault="003C0381" w:rsidP="007F7794">
            <w:pPr>
              <w:spacing w:before="100" w:after="119" w:line="360" w:lineRule="auto"/>
              <w:rPr>
                <w:rFonts w:ascii="Arial" w:hAnsi="Arial" w:cs="Arial"/>
                <w:color w:val="000000"/>
                <w:sz w:val="20"/>
                <w:szCs w:val="20"/>
              </w:rPr>
            </w:pPr>
            <w:r w:rsidRPr="00B42366">
              <w:rPr>
                <w:rFonts w:ascii="Arial" w:hAnsi="Arial" w:cs="Arial"/>
                <w:color w:val="000000"/>
                <w:sz w:val="20"/>
                <w:szCs w:val="20"/>
              </w:rPr>
              <w:t>Data wykonania</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2D59246" w14:textId="76262F6E" w:rsidR="003C0381" w:rsidRPr="00B42366" w:rsidRDefault="003C0381" w:rsidP="007F7794">
            <w:pPr>
              <w:spacing w:before="100" w:after="119" w:line="360" w:lineRule="auto"/>
              <w:rPr>
                <w:rFonts w:ascii="Arial" w:hAnsi="Arial" w:cs="Arial"/>
                <w:color w:val="000000"/>
                <w:sz w:val="20"/>
                <w:szCs w:val="20"/>
              </w:rPr>
            </w:pPr>
            <w:r w:rsidRPr="00B42366">
              <w:rPr>
                <w:rFonts w:ascii="Arial" w:hAnsi="Arial" w:cs="Arial"/>
                <w:color w:val="000000"/>
                <w:sz w:val="20"/>
                <w:szCs w:val="20"/>
              </w:rPr>
              <w:t xml:space="preserve">Podmioty, na rzecz których </w:t>
            </w:r>
            <w:r>
              <w:rPr>
                <w:rFonts w:ascii="Arial" w:hAnsi="Arial" w:cs="Arial"/>
                <w:color w:val="000000"/>
                <w:sz w:val="20"/>
                <w:szCs w:val="20"/>
              </w:rPr>
              <w:t>dostawy</w:t>
            </w:r>
            <w:r w:rsidRPr="00B42366">
              <w:rPr>
                <w:rFonts w:ascii="Arial" w:hAnsi="Arial" w:cs="Arial"/>
                <w:color w:val="000000"/>
                <w:sz w:val="20"/>
                <w:szCs w:val="20"/>
              </w:rPr>
              <w:t xml:space="preserve"> zostały wykonane </w:t>
            </w:r>
          </w:p>
        </w:tc>
      </w:tr>
      <w:tr w:rsidR="003C0381" w:rsidRPr="00B42366" w14:paraId="3540D4F3" w14:textId="77777777" w:rsidTr="007F7794">
        <w:trPr>
          <w:trHeight w:val="414"/>
        </w:trPr>
        <w:tc>
          <w:tcPr>
            <w:tcW w:w="477" w:type="dxa"/>
            <w:tcBorders>
              <w:left w:val="single" w:sz="6" w:space="0" w:color="000000"/>
              <w:bottom w:val="single" w:sz="6" w:space="0" w:color="000000"/>
            </w:tcBorders>
            <w:shd w:val="clear" w:color="auto" w:fill="auto"/>
            <w:tcMar>
              <w:top w:w="0" w:type="dxa"/>
              <w:left w:w="57" w:type="dxa"/>
              <w:bottom w:w="57" w:type="dxa"/>
              <w:right w:w="0" w:type="dxa"/>
            </w:tcMar>
          </w:tcPr>
          <w:p w14:paraId="5915DDDD" w14:textId="77777777" w:rsidR="003C0381" w:rsidRPr="00B42366" w:rsidRDefault="003C0381" w:rsidP="007F7794">
            <w:pPr>
              <w:spacing w:before="100" w:after="119" w:line="360" w:lineRule="auto"/>
              <w:rPr>
                <w:rFonts w:ascii="Arial" w:hAnsi="Arial" w:cs="Arial"/>
                <w:color w:val="000000"/>
                <w:sz w:val="20"/>
                <w:szCs w:val="20"/>
              </w:rPr>
            </w:pPr>
          </w:p>
        </w:tc>
        <w:tc>
          <w:tcPr>
            <w:tcW w:w="3153" w:type="dxa"/>
            <w:tcBorders>
              <w:left w:val="single" w:sz="6" w:space="0" w:color="000000"/>
              <w:bottom w:val="single" w:sz="6" w:space="0" w:color="000000"/>
            </w:tcBorders>
            <w:shd w:val="clear" w:color="auto" w:fill="auto"/>
            <w:tcMar>
              <w:top w:w="0" w:type="dxa"/>
              <w:left w:w="57" w:type="dxa"/>
              <w:bottom w:w="57" w:type="dxa"/>
              <w:right w:w="0" w:type="dxa"/>
            </w:tcMar>
          </w:tcPr>
          <w:p w14:paraId="36ED5881" w14:textId="77777777" w:rsidR="003C0381" w:rsidRPr="00B42366" w:rsidRDefault="003C0381" w:rsidP="007F7794">
            <w:pPr>
              <w:spacing w:before="100" w:after="119" w:line="360" w:lineRule="auto"/>
              <w:rPr>
                <w:rFonts w:ascii="Arial" w:hAnsi="Arial" w:cs="Arial"/>
                <w:color w:val="000000"/>
                <w:sz w:val="20"/>
                <w:szCs w:val="20"/>
              </w:rPr>
            </w:pPr>
          </w:p>
        </w:tc>
        <w:tc>
          <w:tcPr>
            <w:tcW w:w="1433" w:type="dxa"/>
            <w:tcBorders>
              <w:left w:val="single" w:sz="6" w:space="0" w:color="000000"/>
              <w:bottom w:val="single" w:sz="6" w:space="0" w:color="000000"/>
            </w:tcBorders>
            <w:shd w:val="clear" w:color="auto" w:fill="auto"/>
            <w:tcMar>
              <w:top w:w="0" w:type="dxa"/>
              <w:left w:w="57" w:type="dxa"/>
              <w:bottom w:w="57" w:type="dxa"/>
              <w:right w:w="0" w:type="dxa"/>
            </w:tcMar>
          </w:tcPr>
          <w:p w14:paraId="4A6911F2" w14:textId="77777777" w:rsidR="003C0381" w:rsidRPr="00B42366" w:rsidRDefault="003C0381" w:rsidP="007F7794">
            <w:pPr>
              <w:spacing w:before="100" w:after="119" w:line="360" w:lineRule="auto"/>
              <w:rPr>
                <w:rFonts w:ascii="Arial" w:hAnsi="Arial" w:cs="Arial"/>
                <w:color w:val="000000"/>
                <w:sz w:val="20"/>
                <w:szCs w:val="20"/>
              </w:rPr>
            </w:pPr>
          </w:p>
        </w:tc>
        <w:tc>
          <w:tcPr>
            <w:tcW w:w="1338" w:type="dxa"/>
            <w:tcBorders>
              <w:left w:val="single" w:sz="6" w:space="0" w:color="000000"/>
              <w:bottom w:val="single" w:sz="6" w:space="0" w:color="000000"/>
            </w:tcBorders>
            <w:shd w:val="clear" w:color="auto" w:fill="auto"/>
            <w:tcMar>
              <w:top w:w="0" w:type="dxa"/>
              <w:left w:w="57" w:type="dxa"/>
              <w:bottom w:w="57" w:type="dxa"/>
              <w:right w:w="0" w:type="dxa"/>
            </w:tcMar>
          </w:tcPr>
          <w:p w14:paraId="3BE25CE3" w14:textId="77777777" w:rsidR="003C0381" w:rsidRPr="00B42366" w:rsidRDefault="003C0381" w:rsidP="007F7794">
            <w:pPr>
              <w:spacing w:before="100" w:after="119" w:line="360" w:lineRule="auto"/>
              <w:rPr>
                <w:rFonts w:ascii="Arial" w:hAnsi="Arial" w:cs="Arial"/>
                <w:color w:val="000000"/>
                <w:sz w:val="20"/>
                <w:szCs w:val="20"/>
              </w:rPr>
            </w:pPr>
          </w:p>
        </w:tc>
        <w:tc>
          <w:tcPr>
            <w:tcW w:w="3153"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7612407C" w14:textId="77777777" w:rsidR="003C0381" w:rsidRPr="00B42366" w:rsidRDefault="003C0381" w:rsidP="007F7794">
            <w:pPr>
              <w:spacing w:before="100" w:after="119" w:line="360" w:lineRule="auto"/>
              <w:rPr>
                <w:rFonts w:ascii="Arial" w:hAnsi="Arial" w:cs="Arial"/>
                <w:color w:val="000000"/>
                <w:sz w:val="20"/>
                <w:szCs w:val="20"/>
              </w:rPr>
            </w:pPr>
          </w:p>
        </w:tc>
      </w:tr>
    </w:tbl>
    <w:p w14:paraId="13364A84" w14:textId="77777777" w:rsidR="003C0381" w:rsidRDefault="003C0381" w:rsidP="003C0381">
      <w:pPr>
        <w:pStyle w:val="NormalnyWeb"/>
        <w:spacing w:after="0" w:line="360" w:lineRule="auto"/>
        <w:rPr>
          <w:rFonts w:ascii="Arial" w:hAnsi="Arial" w:cs="Arial"/>
          <w:color w:val="000000"/>
        </w:rPr>
      </w:pPr>
    </w:p>
    <w:p w14:paraId="24D5746F" w14:textId="77777777" w:rsidR="003C0381" w:rsidRPr="00B42366" w:rsidRDefault="003C0381" w:rsidP="003C0381">
      <w:pPr>
        <w:pStyle w:val="NormalnyWeb"/>
        <w:spacing w:after="0" w:line="360" w:lineRule="auto"/>
        <w:rPr>
          <w:rFonts w:ascii="Arial" w:hAnsi="Arial" w:cs="Arial"/>
          <w:color w:val="000000"/>
        </w:rPr>
      </w:pPr>
    </w:p>
    <w:p w14:paraId="2BE08EEE" w14:textId="400FFF5F" w:rsidR="003C0381" w:rsidRDefault="003C0381" w:rsidP="003C0381">
      <w:pPr>
        <w:pStyle w:val="NormalnyWeb"/>
        <w:spacing w:after="0" w:line="360" w:lineRule="auto"/>
        <w:rPr>
          <w:rFonts w:ascii="Arial" w:hAnsi="Arial" w:cs="Arial"/>
          <w:color w:val="000000"/>
          <w:lang w:eastAsia="pl-PL"/>
        </w:rPr>
      </w:pPr>
      <w:r w:rsidRPr="00A53BB4">
        <w:rPr>
          <w:rFonts w:ascii="Arial" w:hAnsi="Arial" w:cs="Arial"/>
          <w:b/>
          <w:bCs/>
          <w:color w:val="000000"/>
        </w:rPr>
        <w:t xml:space="preserve">UWAGA </w:t>
      </w:r>
      <w:r w:rsidRPr="00A53BB4">
        <w:rPr>
          <w:rFonts w:ascii="Arial" w:hAnsi="Arial" w:cs="Arial"/>
          <w:color w:val="000000"/>
        </w:rPr>
        <w:t xml:space="preserve">– Wykonawca jest zobowiązany załączyć dowody określające czy te </w:t>
      </w:r>
      <w:r>
        <w:rPr>
          <w:rFonts w:ascii="Arial" w:hAnsi="Arial" w:cs="Arial"/>
          <w:color w:val="000000"/>
        </w:rPr>
        <w:t>dostawy</w:t>
      </w:r>
      <w:r w:rsidRPr="00A53BB4">
        <w:rPr>
          <w:rFonts w:ascii="Arial" w:hAnsi="Arial" w:cs="Arial"/>
          <w:color w:val="000000"/>
        </w:rPr>
        <w:t xml:space="preserve"> zostały wykonane lub są wykonywane należycie, przy czym dowodami, o których mowa, są referencje bądź inne dokumenty sporządzone przez podmiot, </w:t>
      </w:r>
      <w:r w:rsidRPr="00A53BB4">
        <w:rPr>
          <w:rFonts w:ascii="Arial" w:hAnsi="Arial" w:cs="Arial"/>
          <w:color w:val="000000"/>
          <w:lang w:eastAsia="pl-PL"/>
        </w:rPr>
        <w:t xml:space="preserve">na rzecz którego </w:t>
      </w:r>
      <w:r>
        <w:rPr>
          <w:rFonts w:ascii="Arial" w:hAnsi="Arial" w:cs="Arial"/>
          <w:color w:val="000000"/>
          <w:lang w:eastAsia="pl-PL"/>
        </w:rPr>
        <w:t>dostawy</w:t>
      </w:r>
      <w:r w:rsidRPr="00A53BB4">
        <w:rPr>
          <w:rFonts w:ascii="Arial" w:hAnsi="Arial" w:cs="Arial"/>
          <w:color w:val="000000"/>
          <w:lang w:eastAsia="pl-PL"/>
        </w:rPr>
        <w:t xml:space="preserve"> zostały wykonane lub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C9AF767" w14:textId="77777777" w:rsidR="003C0381" w:rsidRDefault="003C0381" w:rsidP="003C0381">
      <w:pPr>
        <w:pStyle w:val="NormalnyWeb"/>
        <w:spacing w:before="0" w:after="0" w:line="360" w:lineRule="auto"/>
        <w:rPr>
          <w:rFonts w:ascii="Arial" w:hAnsi="Arial" w:cs="Arial"/>
          <w:color w:val="000000"/>
          <w:lang w:eastAsia="pl-PL"/>
        </w:rPr>
      </w:pPr>
    </w:p>
    <w:p w14:paraId="3660CDB9" w14:textId="77777777" w:rsidR="00931AFF" w:rsidRDefault="00931AFF" w:rsidP="003C0381">
      <w:pPr>
        <w:pStyle w:val="NormalnyWeb"/>
        <w:spacing w:before="0" w:after="0" w:line="360" w:lineRule="auto"/>
        <w:rPr>
          <w:rFonts w:ascii="Arial" w:hAnsi="Arial" w:cs="Arial"/>
          <w:color w:val="000000"/>
        </w:rPr>
      </w:pPr>
    </w:p>
    <w:p w14:paraId="4DF55D44" w14:textId="77777777" w:rsidR="00781E89" w:rsidRDefault="00781E89" w:rsidP="003C0381">
      <w:pPr>
        <w:pStyle w:val="NormalnyWeb"/>
        <w:spacing w:before="0" w:after="0" w:line="360" w:lineRule="auto"/>
        <w:rPr>
          <w:rFonts w:ascii="Arial" w:hAnsi="Arial" w:cs="Arial"/>
          <w:color w:val="000000"/>
        </w:rPr>
      </w:pPr>
    </w:p>
    <w:p w14:paraId="1C53ECC8" w14:textId="77777777" w:rsidR="00781E89" w:rsidRDefault="00781E89" w:rsidP="003C0381">
      <w:pPr>
        <w:pStyle w:val="NormalnyWeb"/>
        <w:spacing w:before="0" w:after="0" w:line="360" w:lineRule="auto"/>
        <w:rPr>
          <w:rFonts w:ascii="Arial" w:hAnsi="Arial" w:cs="Arial"/>
          <w:color w:val="000000"/>
        </w:rPr>
      </w:pPr>
    </w:p>
    <w:p w14:paraId="1A0EE5ED" w14:textId="77777777" w:rsidR="00781E89" w:rsidRDefault="00781E89" w:rsidP="003C0381">
      <w:pPr>
        <w:pStyle w:val="NormalnyWeb"/>
        <w:spacing w:before="0" w:after="0" w:line="360" w:lineRule="auto"/>
        <w:rPr>
          <w:rFonts w:ascii="Arial" w:hAnsi="Arial" w:cs="Arial"/>
          <w:color w:val="000000"/>
        </w:rPr>
      </w:pPr>
    </w:p>
    <w:p w14:paraId="75A1A968" w14:textId="77777777" w:rsidR="00781E89" w:rsidRPr="00A53BB4" w:rsidRDefault="00781E89" w:rsidP="003C0381">
      <w:pPr>
        <w:pStyle w:val="NormalnyWeb"/>
        <w:spacing w:before="0" w:after="0" w:line="360" w:lineRule="auto"/>
        <w:rPr>
          <w:rFonts w:ascii="Arial" w:hAnsi="Arial" w:cs="Arial"/>
          <w:color w:val="000000"/>
        </w:rPr>
      </w:pPr>
    </w:p>
    <w:p w14:paraId="101228D3" w14:textId="77777777" w:rsidR="003C0381" w:rsidRPr="00B42366" w:rsidRDefault="003C0381" w:rsidP="003C0381">
      <w:pPr>
        <w:pStyle w:val="NormalnyWeb"/>
        <w:spacing w:before="0" w:after="0" w:line="360" w:lineRule="auto"/>
        <w:jc w:val="right"/>
        <w:rPr>
          <w:rFonts w:ascii="Arial" w:hAnsi="Arial" w:cs="Arial"/>
          <w:color w:val="000000"/>
        </w:rPr>
      </w:pPr>
      <w:r w:rsidRPr="00B42366">
        <w:rPr>
          <w:rFonts w:ascii="Arial" w:hAnsi="Arial" w:cs="Arial"/>
          <w:color w:val="000000"/>
        </w:rPr>
        <w:lastRenderedPageBreak/>
        <w:t xml:space="preserve">Załącznik nr </w:t>
      </w:r>
      <w:r>
        <w:rPr>
          <w:rFonts w:ascii="Arial" w:hAnsi="Arial" w:cs="Arial"/>
          <w:color w:val="000000"/>
        </w:rPr>
        <w:t>6</w:t>
      </w:r>
      <w:r w:rsidRPr="00B42366">
        <w:rPr>
          <w:rFonts w:ascii="Arial" w:hAnsi="Arial" w:cs="Arial"/>
          <w:color w:val="000000"/>
        </w:rPr>
        <w:t xml:space="preserve"> do SWZ</w:t>
      </w:r>
    </w:p>
    <w:p w14:paraId="23B4EA9D" w14:textId="77777777" w:rsidR="003C0381" w:rsidRPr="00B42366" w:rsidRDefault="003C0381" w:rsidP="003C0381">
      <w:pPr>
        <w:pStyle w:val="NormalnyWeb"/>
        <w:spacing w:after="0" w:line="360" w:lineRule="auto"/>
        <w:jc w:val="center"/>
        <w:rPr>
          <w:color w:val="000000"/>
        </w:rPr>
      </w:pPr>
      <w:r w:rsidRPr="00B42366">
        <w:rPr>
          <w:rFonts w:ascii="Arial" w:hAnsi="Arial" w:cs="Arial"/>
          <w:b/>
          <w:bCs/>
          <w:color w:val="000000"/>
        </w:rPr>
        <w:t>oświadczenie</w:t>
      </w:r>
    </w:p>
    <w:p w14:paraId="6E995935" w14:textId="77777777" w:rsidR="003C0381" w:rsidRPr="00B42366" w:rsidRDefault="003C0381" w:rsidP="003C0381">
      <w:pPr>
        <w:pStyle w:val="NormalnyWeb"/>
        <w:spacing w:after="0" w:line="360" w:lineRule="auto"/>
        <w:jc w:val="center"/>
        <w:rPr>
          <w:color w:val="000000"/>
        </w:rPr>
      </w:pPr>
      <w:r w:rsidRPr="00B42366">
        <w:rPr>
          <w:rFonts w:ascii="Arial" w:hAnsi="Arial" w:cs="Arial"/>
          <w:b/>
          <w:bCs/>
          <w:color w:val="000000"/>
        </w:rPr>
        <w:t>o przynależności lub braku przynależności do tej samej grupy kapitałowej</w:t>
      </w:r>
    </w:p>
    <w:p w14:paraId="0C002DBC" w14:textId="77777777" w:rsidR="003C0381" w:rsidRPr="00B42366" w:rsidRDefault="003C0381" w:rsidP="003C0381">
      <w:pPr>
        <w:pStyle w:val="NormalnyWeb"/>
        <w:spacing w:after="0" w:line="360" w:lineRule="auto"/>
        <w:rPr>
          <w:rFonts w:ascii="Arial" w:hAnsi="Arial" w:cs="Arial"/>
          <w:color w:val="000000"/>
        </w:rPr>
      </w:pPr>
      <w:r w:rsidRPr="00B42366">
        <w:rPr>
          <w:rFonts w:ascii="Arial" w:hAnsi="Arial" w:cs="Arial"/>
          <w:color w:val="000000"/>
        </w:rPr>
        <w:t>…………………………..…………………………………………………………………………</w:t>
      </w:r>
    </w:p>
    <w:p w14:paraId="7DE732ED" w14:textId="77777777" w:rsidR="003C0381" w:rsidRPr="00B42366" w:rsidRDefault="003C0381" w:rsidP="003C0381">
      <w:pPr>
        <w:pStyle w:val="NormalnyWeb"/>
        <w:spacing w:after="0" w:line="360" w:lineRule="auto"/>
        <w:jc w:val="center"/>
        <w:rPr>
          <w:color w:val="000000"/>
        </w:rPr>
      </w:pPr>
      <w:r w:rsidRPr="00B42366">
        <w:rPr>
          <w:rFonts w:ascii="Arial" w:hAnsi="Arial" w:cs="Arial"/>
          <w:i/>
          <w:iCs/>
          <w:color w:val="000000"/>
        </w:rPr>
        <w:t xml:space="preserve">(nazwa </w:t>
      </w:r>
      <w:r>
        <w:rPr>
          <w:rFonts w:ascii="Arial" w:hAnsi="Arial" w:cs="Arial"/>
          <w:i/>
          <w:iCs/>
          <w:color w:val="000000"/>
        </w:rPr>
        <w:t xml:space="preserve">i adres </w:t>
      </w:r>
      <w:r w:rsidRPr="00B42366">
        <w:rPr>
          <w:rFonts w:ascii="Arial" w:hAnsi="Arial" w:cs="Arial"/>
          <w:i/>
          <w:iCs/>
          <w:color w:val="000000"/>
        </w:rPr>
        <w:t>Wykonawcy)</w:t>
      </w:r>
    </w:p>
    <w:p w14:paraId="29999FB1" w14:textId="77777777" w:rsidR="003C0381" w:rsidRPr="00B42366" w:rsidRDefault="003C0381" w:rsidP="003C0381">
      <w:pPr>
        <w:pStyle w:val="Nagwek3"/>
        <w:shd w:val="clear" w:color="auto" w:fill="FFFFFF"/>
        <w:spacing w:before="0" w:line="360" w:lineRule="auto"/>
        <w:rPr>
          <w:color w:val="000000"/>
        </w:rPr>
      </w:pPr>
      <w:r w:rsidRPr="00B42366">
        <w:rPr>
          <w:rFonts w:ascii="Arial" w:hAnsi="Arial" w:cs="Arial"/>
          <w:b/>
          <w:bCs/>
          <w:color w:val="000000"/>
          <w:szCs w:val="24"/>
        </w:rPr>
        <w:t>mając na uwadze treść dyspozycji z art. 108 ust. 1 pkt 5 niniejszym oświadczam, że:</w:t>
      </w:r>
    </w:p>
    <w:p w14:paraId="05900ADE" w14:textId="77777777" w:rsidR="003C0381" w:rsidRPr="00B42366" w:rsidRDefault="003C0381" w:rsidP="003C0381">
      <w:pPr>
        <w:pStyle w:val="NormalnyWeb"/>
        <w:numPr>
          <w:ilvl w:val="0"/>
          <w:numId w:val="65"/>
        </w:numPr>
        <w:spacing w:after="0" w:line="360" w:lineRule="auto"/>
        <w:textAlignment w:val="auto"/>
        <w:rPr>
          <w:color w:val="000000"/>
        </w:rPr>
      </w:pPr>
      <w:r w:rsidRPr="00B42366">
        <w:rPr>
          <w:rFonts w:ascii="Arial" w:hAnsi="Arial" w:cs="Arial"/>
          <w:color w:val="000000"/>
        </w:rPr>
        <w:t xml:space="preserve">w/w wykonawca </w:t>
      </w:r>
      <w:r w:rsidRPr="00B42366">
        <w:rPr>
          <w:rFonts w:ascii="Arial" w:hAnsi="Arial" w:cs="Arial"/>
          <w:b/>
          <w:bCs/>
          <w:color w:val="000000"/>
        </w:rPr>
        <w:t>nie należy</w:t>
      </w:r>
      <w:r w:rsidRPr="00B42366">
        <w:rPr>
          <w:rFonts w:ascii="Arial" w:hAnsi="Arial" w:cs="Arial"/>
          <w:color w:val="000000"/>
        </w:rPr>
        <w:t xml:space="preserve"> do grupy kapitałowej wraz z pozostałymi wykonawcami ubiegającymi się o niniejsze zamówienie publiczne</w:t>
      </w:r>
      <w:r w:rsidRPr="00B42366">
        <w:rPr>
          <w:rFonts w:ascii="Arial" w:hAnsi="Arial" w:cs="Arial"/>
          <w:b/>
          <w:bCs/>
          <w:color w:val="000000"/>
        </w:rPr>
        <w:t>**</w:t>
      </w:r>
    </w:p>
    <w:p w14:paraId="01FD97A8" w14:textId="77777777" w:rsidR="003C0381" w:rsidRPr="00B42366" w:rsidRDefault="003C0381" w:rsidP="003C0381">
      <w:pPr>
        <w:pStyle w:val="NormalnyWeb"/>
        <w:spacing w:after="0" w:line="360" w:lineRule="auto"/>
        <w:rPr>
          <w:rFonts w:ascii="Arial" w:hAnsi="Arial" w:cs="Arial"/>
          <w:color w:val="000000"/>
        </w:rPr>
      </w:pPr>
    </w:p>
    <w:p w14:paraId="78AFB390" w14:textId="77777777" w:rsidR="003C0381" w:rsidRPr="00B42366" w:rsidRDefault="003C0381" w:rsidP="003C0381">
      <w:pPr>
        <w:pStyle w:val="NormalnyWeb"/>
        <w:numPr>
          <w:ilvl w:val="0"/>
          <w:numId w:val="65"/>
        </w:numPr>
        <w:spacing w:after="0" w:line="360" w:lineRule="auto"/>
        <w:textAlignment w:val="auto"/>
        <w:rPr>
          <w:color w:val="000000"/>
        </w:rPr>
      </w:pPr>
      <w:r w:rsidRPr="00B42366">
        <w:rPr>
          <w:rFonts w:ascii="Arial" w:hAnsi="Arial" w:cs="Arial"/>
          <w:color w:val="000000"/>
        </w:rPr>
        <w:t xml:space="preserve">w/w wykonawca </w:t>
      </w:r>
      <w:r w:rsidRPr="00B42366">
        <w:rPr>
          <w:rFonts w:ascii="Arial" w:hAnsi="Arial" w:cs="Arial"/>
          <w:b/>
          <w:bCs/>
          <w:color w:val="000000"/>
        </w:rPr>
        <w:t>należy</w:t>
      </w:r>
      <w:r w:rsidRPr="00B42366">
        <w:rPr>
          <w:rFonts w:ascii="Arial" w:hAnsi="Arial" w:cs="Arial"/>
          <w:color w:val="000000"/>
        </w:rPr>
        <w:t xml:space="preserve"> do grupy kapitałowej wraz z pozostałymi wykonawcami ubiegającymi się o niniejsze zamówienie publiczne</w:t>
      </w:r>
      <w:r w:rsidRPr="00B42366">
        <w:rPr>
          <w:rFonts w:ascii="Arial" w:hAnsi="Arial" w:cs="Arial"/>
          <w:b/>
          <w:bCs/>
          <w:color w:val="000000"/>
        </w:rPr>
        <w:t>**</w:t>
      </w:r>
    </w:p>
    <w:p w14:paraId="0788899D" w14:textId="77777777" w:rsidR="003C0381" w:rsidRPr="00B42366" w:rsidRDefault="003C0381" w:rsidP="003C0381">
      <w:pPr>
        <w:pStyle w:val="NormalnyWeb"/>
        <w:spacing w:before="0" w:after="0" w:line="360" w:lineRule="auto"/>
        <w:ind w:left="720"/>
        <w:textAlignment w:val="auto"/>
        <w:rPr>
          <w:rFonts w:ascii="Arial" w:hAnsi="Arial" w:cs="Arial"/>
          <w:color w:val="000000"/>
        </w:rPr>
      </w:pPr>
    </w:p>
    <w:p w14:paraId="1C13FE9D" w14:textId="77777777" w:rsidR="003C0381" w:rsidRPr="00B42366" w:rsidRDefault="003C0381" w:rsidP="003C0381">
      <w:pPr>
        <w:pStyle w:val="NormalnyWeb"/>
        <w:spacing w:before="0" w:after="0" w:line="360" w:lineRule="auto"/>
        <w:ind w:left="720"/>
        <w:textAlignment w:val="auto"/>
        <w:rPr>
          <w:rFonts w:ascii="Arial" w:hAnsi="Arial" w:cs="Arial"/>
          <w:color w:val="000000"/>
        </w:rPr>
      </w:pPr>
      <w:r w:rsidRPr="00B42366">
        <w:rPr>
          <w:rFonts w:ascii="Arial" w:hAnsi="Arial" w:cs="Arial"/>
          <w:color w:val="000000"/>
        </w:rPr>
        <w:t>…………………………………………… (dane Wykonawcy)</w:t>
      </w:r>
    </w:p>
    <w:p w14:paraId="461B97D0" w14:textId="77777777" w:rsidR="003C0381" w:rsidRPr="00B42366" w:rsidRDefault="003C0381" w:rsidP="003C0381">
      <w:pPr>
        <w:pStyle w:val="NormalnyWeb"/>
        <w:spacing w:before="0" w:after="0" w:line="360" w:lineRule="auto"/>
        <w:ind w:left="720"/>
        <w:textAlignment w:val="auto"/>
        <w:rPr>
          <w:rFonts w:ascii="Arial" w:hAnsi="Arial" w:cs="Arial"/>
          <w:color w:val="000000"/>
        </w:rPr>
      </w:pPr>
      <w:r w:rsidRPr="00B42366">
        <w:rPr>
          <w:rFonts w:ascii="Arial" w:hAnsi="Arial" w:cs="Arial"/>
          <w:color w:val="000000"/>
        </w:rPr>
        <w:t>…………………………………………… (dane Wykonawcy)</w:t>
      </w:r>
    </w:p>
    <w:p w14:paraId="2B9BEB0B" w14:textId="77777777" w:rsidR="003C0381" w:rsidRPr="00B42366" w:rsidRDefault="003C0381" w:rsidP="003C0381">
      <w:pPr>
        <w:pStyle w:val="NormalnyWeb"/>
        <w:spacing w:before="0" w:after="0" w:line="360" w:lineRule="auto"/>
        <w:ind w:left="720"/>
        <w:textAlignment w:val="auto"/>
        <w:rPr>
          <w:rFonts w:ascii="Arial" w:hAnsi="Arial" w:cs="Arial"/>
          <w:color w:val="000000"/>
        </w:rPr>
      </w:pPr>
      <w:r w:rsidRPr="00B42366">
        <w:rPr>
          <w:rFonts w:ascii="Arial" w:hAnsi="Arial" w:cs="Arial"/>
          <w:color w:val="000000"/>
        </w:rPr>
        <w:t>który złożył odrębną ofertę w postępowaniu</w:t>
      </w:r>
    </w:p>
    <w:p w14:paraId="1794CEBA" w14:textId="77777777" w:rsidR="003C0381" w:rsidRPr="00B42366" w:rsidRDefault="003C0381" w:rsidP="003C0381">
      <w:pPr>
        <w:pStyle w:val="NormalnyWeb"/>
        <w:spacing w:before="0" w:after="0" w:line="360" w:lineRule="auto"/>
        <w:ind w:left="720"/>
        <w:textAlignment w:val="auto"/>
        <w:rPr>
          <w:rFonts w:ascii="Arial" w:hAnsi="Arial" w:cs="Arial"/>
          <w:color w:val="000000"/>
        </w:rPr>
      </w:pPr>
    </w:p>
    <w:p w14:paraId="42CB8538" w14:textId="77777777" w:rsidR="003C0381" w:rsidRPr="00B42366" w:rsidRDefault="003C0381" w:rsidP="003C0381">
      <w:pPr>
        <w:pStyle w:val="NormalnyWeb"/>
        <w:spacing w:before="0" w:after="0" w:line="360" w:lineRule="auto"/>
        <w:ind w:left="720"/>
        <w:textAlignment w:val="auto"/>
        <w:rPr>
          <w:rFonts w:ascii="Arial" w:hAnsi="Arial" w:cs="Arial"/>
          <w:color w:val="000000"/>
        </w:rPr>
      </w:pPr>
      <w:r w:rsidRPr="00B42366">
        <w:rPr>
          <w:rFonts w:ascii="Arial" w:hAnsi="Arial" w:cs="Arial"/>
          <w:color w:val="000000"/>
        </w:rPr>
        <w:t>Jednocześnie załączam następujące dokumenty lub informacje potwierdzające przygotowanie oferty niezależnie od innego wykonawcy należącego do tej samej grupy kapitałowej:</w:t>
      </w:r>
    </w:p>
    <w:p w14:paraId="14C29268" w14:textId="77777777" w:rsidR="003C0381" w:rsidRPr="00B42366" w:rsidRDefault="003C0381" w:rsidP="003C0381">
      <w:pPr>
        <w:pStyle w:val="NormalnyWeb"/>
        <w:spacing w:after="0" w:line="360" w:lineRule="auto"/>
        <w:ind w:left="709"/>
        <w:rPr>
          <w:rFonts w:ascii="Arial" w:hAnsi="Arial" w:cs="Arial"/>
          <w:color w:val="000000"/>
        </w:rPr>
      </w:pPr>
      <w:r w:rsidRPr="00B42366">
        <w:rPr>
          <w:rFonts w:ascii="Arial" w:hAnsi="Arial" w:cs="Arial"/>
          <w:color w:val="000000"/>
        </w:rPr>
        <w:t>a. ……………………………………………………………………………</w:t>
      </w:r>
    </w:p>
    <w:p w14:paraId="07776A30" w14:textId="77777777" w:rsidR="003C0381" w:rsidRPr="00B42366" w:rsidRDefault="003C0381" w:rsidP="003C0381">
      <w:pPr>
        <w:pStyle w:val="NormalnyWeb"/>
        <w:spacing w:after="0" w:line="360" w:lineRule="auto"/>
        <w:ind w:left="709"/>
        <w:rPr>
          <w:rFonts w:ascii="Arial" w:hAnsi="Arial" w:cs="Arial"/>
          <w:color w:val="000000"/>
        </w:rPr>
      </w:pPr>
      <w:r w:rsidRPr="00B42366">
        <w:rPr>
          <w:rFonts w:ascii="Arial" w:hAnsi="Arial" w:cs="Arial"/>
          <w:color w:val="000000"/>
        </w:rPr>
        <w:t>b. …………………………………………………………………………….</w:t>
      </w:r>
    </w:p>
    <w:p w14:paraId="0B317514" w14:textId="77777777" w:rsidR="003C0381" w:rsidRPr="00B42366" w:rsidRDefault="003C0381" w:rsidP="003C0381">
      <w:pPr>
        <w:pStyle w:val="NormalnyWeb"/>
        <w:spacing w:after="0" w:line="360" w:lineRule="auto"/>
        <w:rPr>
          <w:rFonts w:ascii="Arial" w:hAnsi="Arial" w:cs="Arial"/>
          <w:color w:val="000000"/>
        </w:rPr>
      </w:pPr>
      <w:r w:rsidRPr="00B42366">
        <w:rPr>
          <w:rFonts w:ascii="Arial" w:hAnsi="Arial" w:cs="Arial"/>
          <w:color w:val="000000"/>
        </w:rPr>
        <w:t>Jestem świadomy (a) odpowiedzialności karnej wynikającej z art. 297 §1 Kodeksu Karnego.</w:t>
      </w:r>
    </w:p>
    <w:p w14:paraId="0365383E" w14:textId="77777777" w:rsidR="003C0381" w:rsidRPr="00B42366" w:rsidRDefault="003C0381" w:rsidP="003C0381">
      <w:pPr>
        <w:pStyle w:val="NormalnyWeb"/>
        <w:spacing w:after="0" w:line="360" w:lineRule="auto"/>
        <w:rPr>
          <w:rFonts w:ascii="Arial" w:hAnsi="Arial" w:cs="Arial"/>
          <w:i/>
          <w:iCs/>
          <w:color w:val="000000"/>
        </w:rPr>
      </w:pPr>
      <w:r w:rsidRPr="00B42366">
        <w:rPr>
          <w:rFonts w:ascii="Arial" w:hAnsi="Arial" w:cs="Arial"/>
          <w:i/>
          <w:iCs/>
          <w:color w:val="000000"/>
        </w:rPr>
        <w:t>** Niepotrzebne skreślić</w:t>
      </w:r>
    </w:p>
    <w:p w14:paraId="5D2B49EF" w14:textId="77777777" w:rsidR="003C0381" w:rsidRPr="003C0381" w:rsidRDefault="003C0381" w:rsidP="003C0381">
      <w:pPr>
        <w:pStyle w:val="NormalnyWeb"/>
        <w:spacing w:after="0" w:line="360" w:lineRule="auto"/>
        <w:rPr>
          <w:rFonts w:ascii="Arial" w:hAnsi="Arial" w:cs="Arial"/>
          <w:i/>
          <w:iCs/>
          <w:color w:val="000000"/>
          <w:u w:val="single"/>
        </w:rPr>
      </w:pPr>
      <w:r w:rsidRPr="003C0381">
        <w:rPr>
          <w:rFonts w:ascii="Arial" w:hAnsi="Arial" w:cs="Arial"/>
          <w:i/>
          <w:iCs/>
          <w:color w:val="000000"/>
          <w:u w:val="single"/>
        </w:rPr>
        <w:t>Uwaga:</w:t>
      </w:r>
    </w:p>
    <w:p w14:paraId="60C0447E" w14:textId="77777777" w:rsidR="003C0381" w:rsidRPr="00357982" w:rsidRDefault="003C0381" w:rsidP="003C0381">
      <w:pPr>
        <w:widowControl/>
        <w:suppressAutoHyphens w:val="0"/>
        <w:autoSpaceDE w:val="0"/>
        <w:spacing w:line="360" w:lineRule="auto"/>
        <w:jc w:val="both"/>
        <w:textAlignment w:val="auto"/>
        <w:rPr>
          <w:rFonts w:ascii="Arial" w:eastAsia="Calibri" w:hAnsi="Arial" w:cs="Arial"/>
          <w:color w:val="000000"/>
        </w:rPr>
      </w:pPr>
      <w:r w:rsidRPr="00357982">
        <w:rPr>
          <w:rFonts w:ascii="Arial" w:eastAsia="Calibri" w:hAnsi="Arial" w:cs="Arial"/>
          <w:color w:val="000000"/>
        </w:rPr>
        <w:t>W przypadku Wykonawców wspólnie ubiegających się o udzielenie zamówienia oświadczenie składa każdy z Wykonawców.</w:t>
      </w:r>
    </w:p>
    <w:p w14:paraId="4B107A7A" w14:textId="77777777" w:rsidR="003C0381" w:rsidRPr="00B42366" w:rsidRDefault="003C0381" w:rsidP="003C0381">
      <w:pPr>
        <w:pStyle w:val="NormalnyWeb"/>
        <w:spacing w:before="0" w:after="0" w:line="360" w:lineRule="auto"/>
        <w:rPr>
          <w:rFonts w:ascii="Arial" w:hAnsi="Arial" w:cs="Arial"/>
          <w:color w:val="000000"/>
        </w:rPr>
      </w:pPr>
    </w:p>
    <w:p w14:paraId="523778F4" w14:textId="77777777" w:rsidR="003C0381" w:rsidRDefault="003C0381" w:rsidP="003C0381">
      <w:pPr>
        <w:pStyle w:val="NormalnyWeb"/>
        <w:spacing w:before="0" w:after="0" w:line="360" w:lineRule="auto"/>
        <w:jc w:val="right"/>
        <w:rPr>
          <w:rFonts w:ascii="Arial" w:hAnsi="Arial" w:cs="Arial"/>
          <w:color w:val="000000"/>
        </w:rPr>
      </w:pPr>
    </w:p>
    <w:p w14:paraId="3528124A" w14:textId="77777777" w:rsidR="003C0381" w:rsidRPr="00B42366" w:rsidRDefault="003C0381" w:rsidP="003C0381">
      <w:pPr>
        <w:pStyle w:val="NormalnyWeb"/>
        <w:spacing w:before="0" w:after="0" w:line="360" w:lineRule="auto"/>
        <w:jc w:val="right"/>
        <w:rPr>
          <w:rFonts w:ascii="Arial" w:hAnsi="Arial" w:cs="Arial"/>
          <w:color w:val="000000"/>
        </w:rPr>
      </w:pPr>
      <w:r w:rsidRPr="00B42366">
        <w:rPr>
          <w:rFonts w:ascii="Arial" w:hAnsi="Arial" w:cs="Arial"/>
          <w:color w:val="000000"/>
        </w:rPr>
        <w:lastRenderedPageBreak/>
        <w:t xml:space="preserve">Załącznik nr </w:t>
      </w:r>
      <w:r>
        <w:rPr>
          <w:rFonts w:ascii="Arial" w:hAnsi="Arial" w:cs="Arial"/>
          <w:color w:val="000000"/>
        </w:rPr>
        <w:t>7</w:t>
      </w:r>
      <w:r w:rsidRPr="00B42366">
        <w:rPr>
          <w:rFonts w:ascii="Arial" w:hAnsi="Arial" w:cs="Arial"/>
          <w:color w:val="000000"/>
        </w:rPr>
        <w:t xml:space="preserve"> do SWZ</w:t>
      </w:r>
    </w:p>
    <w:p w14:paraId="5D527F11" w14:textId="77777777" w:rsidR="003C0381" w:rsidRPr="00B42366" w:rsidRDefault="003C0381" w:rsidP="003C0381">
      <w:pPr>
        <w:pStyle w:val="NormalnyWeb"/>
        <w:spacing w:before="0" w:after="0" w:line="360" w:lineRule="auto"/>
        <w:jc w:val="center"/>
        <w:rPr>
          <w:rFonts w:ascii="Arial" w:hAnsi="Arial" w:cs="Arial"/>
          <w:color w:val="000000"/>
        </w:rPr>
      </w:pPr>
      <w:r w:rsidRPr="00B42366">
        <w:rPr>
          <w:rFonts w:ascii="Arial" w:hAnsi="Arial" w:cs="Arial"/>
          <w:color w:val="000000"/>
        </w:rPr>
        <w:t xml:space="preserve">Oświadczenie o aktualności informacji zawartych w oświadczeniu, o którym mowa w art. 125 ust. 1 </w:t>
      </w:r>
      <w:proofErr w:type="spellStart"/>
      <w:r w:rsidRPr="00B42366">
        <w:rPr>
          <w:rFonts w:ascii="Arial" w:hAnsi="Arial" w:cs="Arial"/>
          <w:color w:val="000000"/>
        </w:rPr>
        <w:t>u.p.z.p</w:t>
      </w:r>
      <w:proofErr w:type="spellEnd"/>
      <w:r w:rsidRPr="00B42366">
        <w:rPr>
          <w:rFonts w:ascii="Arial" w:hAnsi="Arial" w:cs="Arial"/>
          <w:color w:val="000000"/>
        </w:rPr>
        <w:t>.</w:t>
      </w:r>
    </w:p>
    <w:p w14:paraId="40E19561" w14:textId="77777777" w:rsidR="003C0381" w:rsidRPr="00B42366" w:rsidRDefault="003C0381" w:rsidP="003C0381">
      <w:pPr>
        <w:pStyle w:val="Textbody"/>
        <w:spacing w:after="0" w:line="360" w:lineRule="auto"/>
        <w:rPr>
          <w:rFonts w:ascii="Arial" w:hAnsi="Arial" w:cs="Arial"/>
          <w:color w:val="000000"/>
        </w:rPr>
      </w:pPr>
    </w:p>
    <w:p w14:paraId="292C7ACA" w14:textId="77777777" w:rsidR="003C0381" w:rsidRPr="00B42366" w:rsidRDefault="003C0381" w:rsidP="003C0381">
      <w:pPr>
        <w:pStyle w:val="NormalnyWeb"/>
        <w:spacing w:after="0" w:line="360" w:lineRule="auto"/>
        <w:rPr>
          <w:rFonts w:ascii="Arial" w:hAnsi="Arial" w:cs="Arial"/>
          <w:color w:val="000000"/>
        </w:rPr>
      </w:pPr>
      <w:r w:rsidRPr="00B42366">
        <w:rPr>
          <w:rFonts w:ascii="Arial" w:hAnsi="Arial" w:cs="Arial"/>
          <w:color w:val="000000"/>
        </w:rPr>
        <w:t>…………………………..…………………………………………………………………………</w:t>
      </w:r>
    </w:p>
    <w:p w14:paraId="2A6F54FA" w14:textId="77777777" w:rsidR="003C0381" w:rsidRPr="00B42366" w:rsidRDefault="003C0381" w:rsidP="003C0381">
      <w:pPr>
        <w:pStyle w:val="NormalnyWeb"/>
        <w:spacing w:after="0" w:line="360" w:lineRule="auto"/>
        <w:jc w:val="center"/>
        <w:rPr>
          <w:color w:val="000000"/>
        </w:rPr>
      </w:pPr>
      <w:r w:rsidRPr="00B42366">
        <w:rPr>
          <w:rFonts w:ascii="Arial" w:hAnsi="Arial" w:cs="Arial"/>
          <w:i/>
          <w:iCs/>
          <w:color w:val="000000"/>
        </w:rPr>
        <w:t>(nazwa i adres Wykonawcy)</w:t>
      </w:r>
    </w:p>
    <w:p w14:paraId="0C1BBA23" w14:textId="77777777" w:rsidR="003C0381" w:rsidRDefault="003C0381" w:rsidP="003C0381">
      <w:pPr>
        <w:pStyle w:val="Textbody"/>
        <w:spacing w:line="360" w:lineRule="auto"/>
        <w:rPr>
          <w:rFonts w:ascii="Arial" w:hAnsi="Arial" w:cs="Arial"/>
          <w:color w:val="000000"/>
        </w:rPr>
      </w:pPr>
    </w:p>
    <w:p w14:paraId="1EC096DA" w14:textId="77777777" w:rsidR="003C0381" w:rsidRPr="00B42366" w:rsidRDefault="003C0381" w:rsidP="003C0381">
      <w:pPr>
        <w:pStyle w:val="Textbody"/>
        <w:spacing w:line="360" w:lineRule="auto"/>
        <w:jc w:val="center"/>
        <w:rPr>
          <w:color w:val="000000"/>
        </w:rPr>
      </w:pPr>
      <w:r w:rsidRPr="00B42366">
        <w:rPr>
          <w:rStyle w:val="StrongEmphasis"/>
          <w:rFonts w:ascii="Arial" w:hAnsi="Arial" w:cs="Arial"/>
          <w:b w:val="0"/>
          <w:bCs w:val="0"/>
          <w:iCs/>
          <w:color w:val="000000"/>
        </w:rPr>
        <w:t>OŚWIADCZAM</w:t>
      </w:r>
    </w:p>
    <w:p w14:paraId="5D67DD45" w14:textId="77777777" w:rsidR="003C0381" w:rsidRPr="00BA3895" w:rsidRDefault="003C0381" w:rsidP="003C0381">
      <w:pPr>
        <w:pStyle w:val="Textbody"/>
        <w:spacing w:after="0" w:line="360" w:lineRule="auto"/>
        <w:rPr>
          <w:color w:val="000000"/>
        </w:rPr>
      </w:pPr>
      <w:r w:rsidRPr="00BA3895">
        <w:rPr>
          <w:rFonts w:ascii="Arial" w:hAnsi="Arial" w:cs="Arial"/>
          <w:color w:val="000000"/>
        </w:rPr>
        <w:t xml:space="preserve">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 xml:space="preserve">.  w zakresie podstaw wykluczenia z postępowania wskazanych przez zamawiającego, o których mowa w: </w:t>
      </w:r>
    </w:p>
    <w:p w14:paraId="74A0831E" w14:textId="77777777" w:rsidR="003C0381" w:rsidRPr="00BA3895" w:rsidRDefault="003C0381" w:rsidP="003C0381">
      <w:pPr>
        <w:pStyle w:val="Textbody"/>
        <w:spacing w:after="0" w:line="360" w:lineRule="auto"/>
        <w:rPr>
          <w:color w:val="000000"/>
        </w:rPr>
      </w:pPr>
      <w:r w:rsidRPr="00BA3895">
        <w:rPr>
          <w:rFonts w:ascii="Arial" w:hAnsi="Arial" w:cs="Arial"/>
          <w:color w:val="000000"/>
        </w:rPr>
        <w:t xml:space="preserve">a)  art. 108 ust. 1 pkt 3 ustawy, </w:t>
      </w:r>
    </w:p>
    <w:p w14:paraId="4CD31B0C" w14:textId="77777777" w:rsidR="003C0381" w:rsidRPr="00BA3895" w:rsidRDefault="003C0381" w:rsidP="003C0381">
      <w:pPr>
        <w:pStyle w:val="Textbody"/>
        <w:spacing w:after="0" w:line="360" w:lineRule="auto"/>
        <w:rPr>
          <w:color w:val="000000"/>
        </w:rPr>
      </w:pPr>
      <w:r w:rsidRPr="00BA3895">
        <w:rPr>
          <w:rFonts w:ascii="Arial" w:hAnsi="Arial" w:cs="Arial"/>
          <w:color w:val="000000"/>
        </w:rPr>
        <w:t xml:space="preserve">b)  art. 108 ust. 1 pkt 4 ustawy, dotyczących orzeczenia zakazu ubiegania się o zamówienie publiczne tytułem środka zapobiegawczego, </w:t>
      </w:r>
    </w:p>
    <w:p w14:paraId="59C16CA8" w14:textId="77777777" w:rsidR="003C0381" w:rsidRPr="00BA3895" w:rsidRDefault="003C0381" w:rsidP="003C0381">
      <w:pPr>
        <w:pStyle w:val="Textbody"/>
        <w:spacing w:after="0" w:line="360" w:lineRule="auto"/>
        <w:rPr>
          <w:color w:val="000000"/>
        </w:rPr>
      </w:pPr>
      <w:r w:rsidRPr="00BA3895">
        <w:rPr>
          <w:rFonts w:ascii="Arial" w:hAnsi="Arial" w:cs="Arial"/>
          <w:color w:val="000000"/>
        </w:rPr>
        <w:t xml:space="preserve">c)  art. 108 ust. 1 pkt 5 ustawy, dotyczących zawarcia z innymi wykonawcami porozumienia mającego na celu zakłócenie konkurencji, </w:t>
      </w:r>
    </w:p>
    <w:p w14:paraId="6C7245F1" w14:textId="77777777" w:rsidR="003C0381" w:rsidRPr="00BA3895" w:rsidRDefault="003C0381" w:rsidP="003C0381">
      <w:pPr>
        <w:pStyle w:val="Textbody"/>
        <w:spacing w:after="0" w:line="360" w:lineRule="auto"/>
        <w:rPr>
          <w:color w:val="000000"/>
        </w:rPr>
      </w:pPr>
      <w:r w:rsidRPr="00BA3895">
        <w:rPr>
          <w:rFonts w:ascii="Arial" w:hAnsi="Arial" w:cs="Arial"/>
          <w:color w:val="000000"/>
        </w:rPr>
        <w:t xml:space="preserve">d)  art. 108 ust. 1 pkt 6 ustawy, </w:t>
      </w:r>
    </w:p>
    <w:p w14:paraId="76F21161" w14:textId="77777777" w:rsidR="003C0381" w:rsidRPr="00BA3895" w:rsidRDefault="003C0381" w:rsidP="003C0381">
      <w:pPr>
        <w:pStyle w:val="Textbody"/>
        <w:spacing w:after="0" w:line="360" w:lineRule="auto"/>
        <w:rPr>
          <w:color w:val="000000"/>
        </w:rPr>
      </w:pPr>
      <w:r w:rsidRPr="00BA3895">
        <w:rPr>
          <w:rFonts w:ascii="Arial" w:hAnsi="Arial" w:cs="Arial"/>
          <w:color w:val="000000"/>
        </w:rPr>
        <w:t xml:space="preserve">oraz </w:t>
      </w:r>
    </w:p>
    <w:p w14:paraId="3F91A68E" w14:textId="77777777" w:rsidR="003C0381" w:rsidRPr="00BA3895" w:rsidRDefault="003C0381" w:rsidP="003C0381">
      <w:pPr>
        <w:pStyle w:val="Textbody"/>
        <w:spacing w:after="0" w:line="360" w:lineRule="auto"/>
        <w:rPr>
          <w:color w:val="000000"/>
        </w:rPr>
      </w:pPr>
      <w:r w:rsidRPr="00BA3895">
        <w:rPr>
          <w:rFonts w:ascii="Arial" w:hAnsi="Arial" w:cs="Arial"/>
          <w:color w:val="000000"/>
        </w:rPr>
        <w:t>art. 7 ust. 1 ustawy z dnia 13 kwietnia 2022 r. o szczególnych rozwiązaniach w zakresie przeciwdziałania wspieraniu agresji na Ukrainę oraz służących ochronie bezpieczeństwa narodowego,</w:t>
      </w:r>
    </w:p>
    <w:p w14:paraId="51AF7A37" w14:textId="77777777" w:rsidR="003C0381" w:rsidRPr="00BA3895" w:rsidRDefault="003C0381" w:rsidP="003C0381">
      <w:pPr>
        <w:pStyle w:val="Textbody"/>
        <w:spacing w:after="0" w:line="360" w:lineRule="auto"/>
        <w:rPr>
          <w:color w:val="000000"/>
        </w:rPr>
      </w:pPr>
      <w:r w:rsidRPr="00BA3895">
        <w:rPr>
          <w:rFonts w:ascii="Arial" w:hAnsi="Arial" w:cs="Arial"/>
          <w:color w:val="000000"/>
        </w:rPr>
        <w:t xml:space="preserve">oraz </w:t>
      </w:r>
    </w:p>
    <w:p w14:paraId="53F067A5" w14:textId="77777777" w:rsidR="003C0381" w:rsidRPr="00BA3895" w:rsidRDefault="003C0381" w:rsidP="003C0381">
      <w:pPr>
        <w:pStyle w:val="Textbody"/>
        <w:spacing w:after="0" w:line="360" w:lineRule="auto"/>
        <w:rPr>
          <w:color w:val="000000"/>
        </w:rPr>
      </w:pPr>
      <w:r w:rsidRPr="00BA3895">
        <w:rPr>
          <w:rFonts w:ascii="Arial" w:hAnsi="Arial" w:cs="Arial"/>
          <w:color w:val="000000"/>
          <w:kern w:val="0"/>
          <w:lang w:eastAsia="pl-PL" w:bidi="ar-SA"/>
        </w:rPr>
        <w:t>art. 5k rozporządzenia 833/2014 w brzmieniu nadanym rozporządzeniem 2022/576.</w:t>
      </w:r>
    </w:p>
    <w:p w14:paraId="48C512B6" w14:textId="77777777" w:rsidR="003C0381" w:rsidRPr="003C0381" w:rsidRDefault="003C0381" w:rsidP="003C0381">
      <w:pPr>
        <w:pStyle w:val="Textbody"/>
        <w:spacing w:after="0" w:line="360" w:lineRule="auto"/>
        <w:rPr>
          <w:rFonts w:ascii="Arial" w:hAnsi="Arial" w:cs="Arial"/>
          <w:color w:val="000000"/>
        </w:rPr>
      </w:pPr>
    </w:p>
    <w:p w14:paraId="4B6BADED" w14:textId="77777777" w:rsidR="003C0381" w:rsidRPr="003C0381" w:rsidRDefault="003C0381" w:rsidP="003C0381">
      <w:pPr>
        <w:autoSpaceDE w:val="0"/>
        <w:spacing w:line="360" w:lineRule="auto"/>
        <w:ind w:left="10"/>
        <w:rPr>
          <w:i/>
          <w:iCs/>
          <w:color w:val="000000"/>
          <w:u w:val="single"/>
        </w:rPr>
      </w:pPr>
      <w:r w:rsidRPr="003C0381">
        <w:rPr>
          <w:rFonts w:ascii="Arial" w:eastAsia="Calibri" w:hAnsi="Arial" w:cs="Arial"/>
          <w:i/>
          <w:iCs/>
          <w:color w:val="000000"/>
          <w:u w:val="single"/>
        </w:rPr>
        <w:t>UWAGA:</w:t>
      </w:r>
    </w:p>
    <w:p w14:paraId="7CFC46D1" w14:textId="40C4BBC0" w:rsidR="003C0381" w:rsidRDefault="003C0381" w:rsidP="003C0381">
      <w:pPr>
        <w:widowControl/>
        <w:suppressAutoHyphens w:val="0"/>
        <w:autoSpaceDE w:val="0"/>
        <w:spacing w:line="360" w:lineRule="auto"/>
        <w:textAlignment w:val="auto"/>
        <w:rPr>
          <w:rFonts w:ascii="Arial" w:hAnsi="Arial" w:cs="Arial"/>
          <w:color w:val="000000"/>
        </w:rPr>
      </w:pPr>
      <w:r w:rsidRPr="005937FF">
        <w:rPr>
          <w:rFonts w:ascii="Arial" w:eastAsia="Calibri" w:hAnsi="Arial" w:cs="Arial"/>
          <w:color w:val="000000"/>
        </w:rPr>
        <w:t>W przypadku Wykonawców wspólnie ubiegających się o udzielenie zamówienia oświadczenie składa każdy z Wykonawców.</w:t>
      </w:r>
      <w:r w:rsidRPr="005937FF">
        <w:rPr>
          <w:rFonts w:ascii="Arial" w:eastAsia="Calibri" w:hAnsi="Arial" w:cs="Arial"/>
          <w:color w:val="000000"/>
        </w:rPr>
        <w:br/>
      </w:r>
    </w:p>
    <w:p w14:paraId="7535CB70" w14:textId="77777777" w:rsidR="003C0381" w:rsidRPr="005937FF" w:rsidRDefault="003C0381" w:rsidP="003C0381">
      <w:pPr>
        <w:widowControl/>
        <w:suppressAutoHyphens w:val="0"/>
        <w:autoSpaceDE w:val="0"/>
        <w:spacing w:line="360" w:lineRule="auto"/>
        <w:textAlignment w:val="auto"/>
        <w:rPr>
          <w:rFonts w:ascii="Arial" w:hAnsi="Arial" w:cs="Arial"/>
          <w:color w:val="000000"/>
        </w:rPr>
      </w:pPr>
    </w:p>
    <w:p w14:paraId="64DF53EC" w14:textId="77777777" w:rsidR="003C0381" w:rsidRDefault="003C0381" w:rsidP="00435ECF">
      <w:pPr>
        <w:pStyle w:val="NormalnyWeb"/>
        <w:spacing w:before="0" w:after="0" w:line="360" w:lineRule="auto"/>
        <w:rPr>
          <w:rStyle w:val="Pogrubienie"/>
          <w:rFonts w:ascii="Arial" w:hAnsi="Arial" w:cs="Arial"/>
          <w:color w:val="000000" w:themeColor="text1"/>
        </w:rPr>
      </w:pPr>
    </w:p>
    <w:p w14:paraId="3D1A18B1" w14:textId="77777777" w:rsidR="003C0381" w:rsidRDefault="003C0381" w:rsidP="00435ECF">
      <w:pPr>
        <w:pStyle w:val="NormalnyWeb"/>
        <w:spacing w:before="0" w:after="0" w:line="360" w:lineRule="auto"/>
        <w:rPr>
          <w:rStyle w:val="Pogrubienie"/>
          <w:rFonts w:ascii="Arial" w:hAnsi="Arial" w:cs="Arial"/>
          <w:color w:val="000000" w:themeColor="text1"/>
        </w:rPr>
      </w:pPr>
    </w:p>
    <w:p w14:paraId="21DDA75C" w14:textId="6242F0BB" w:rsidR="00307B57" w:rsidRPr="00FB583B" w:rsidRDefault="00702AEA" w:rsidP="00FB583B">
      <w:pPr>
        <w:pStyle w:val="NormalnyWeb"/>
        <w:spacing w:before="0" w:after="0" w:line="360" w:lineRule="auto"/>
        <w:rPr>
          <w:rFonts w:ascii="Arial" w:hAnsi="Arial" w:cs="Arial"/>
          <w:color w:val="000000" w:themeColor="text1"/>
        </w:rPr>
      </w:pPr>
      <w:r w:rsidRPr="00FB583B">
        <w:rPr>
          <w:rStyle w:val="Pogrubienie"/>
          <w:rFonts w:ascii="Arial" w:hAnsi="Arial" w:cs="Arial"/>
          <w:color w:val="000000" w:themeColor="text1"/>
        </w:rPr>
        <w:lastRenderedPageBreak/>
        <w:t>CZĘŚĆ II – OPIS PRZEDMIOTU ZAMÓWIENIA</w:t>
      </w:r>
    </w:p>
    <w:p w14:paraId="0688AB5C" w14:textId="77777777" w:rsidR="00FB583B" w:rsidRPr="00FB583B" w:rsidRDefault="00FB583B" w:rsidP="00FB583B">
      <w:pPr>
        <w:spacing w:line="360" w:lineRule="auto"/>
        <w:rPr>
          <w:rFonts w:ascii="Arial" w:hAnsi="Arial" w:cs="Arial"/>
        </w:rPr>
      </w:pPr>
      <w:r w:rsidRPr="00FB583B">
        <w:rPr>
          <w:rStyle w:val="Domylnaczcionkaakapitu3"/>
          <w:rFonts w:ascii="Arial" w:eastAsia="Arial" w:hAnsi="Arial" w:cs="Arial"/>
          <w:color w:val="000000"/>
        </w:rPr>
        <w:t>Przedmiotem</w:t>
      </w:r>
      <w:r w:rsidRPr="00FB583B">
        <w:rPr>
          <w:rStyle w:val="Domylnaczcionkaakapitu3"/>
          <w:rFonts w:ascii="Arial" w:eastAsia="Arial" w:hAnsi="Arial" w:cs="Arial"/>
          <w:color w:val="000000"/>
        </w:rPr>
        <w:tab/>
        <w:t>zamówienia</w:t>
      </w:r>
      <w:r w:rsidRPr="00FB583B">
        <w:rPr>
          <w:rStyle w:val="Domylnaczcionkaakapitu3"/>
          <w:rFonts w:ascii="Arial" w:eastAsia="Times New Roman" w:hAnsi="Arial" w:cs="Arial"/>
          <w:color w:val="000000"/>
        </w:rPr>
        <w:t xml:space="preserve"> </w:t>
      </w:r>
      <w:r w:rsidRPr="00FB583B">
        <w:rPr>
          <w:rStyle w:val="Domylnaczcionkaakapitu3"/>
          <w:rFonts w:ascii="Arial" w:eastAsia="Arial" w:hAnsi="Arial" w:cs="Arial"/>
          <w:color w:val="000000"/>
        </w:rPr>
        <w:t xml:space="preserve">jest dostawa i serwis fabrycznie nowego </w:t>
      </w:r>
      <w:r w:rsidRPr="00FB583B">
        <w:rPr>
          <w:rFonts w:ascii="Arial" w:hAnsi="Arial" w:cs="Arial"/>
        </w:rPr>
        <w:t>samochodu ciężarowego o DMC 18 ton do selektywnej zbiórki odpadów, wyposażonego w urządzenie hakowe</w:t>
      </w:r>
    </w:p>
    <w:p w14:paraId="4422A81C" w14:textId="77777777" w:rsidR="00FB583B" w:rsidRPr="00FB583B" w:rsidRDefault="00FB583B" w:rsidP="00FB583B">
      <w:pPr>
        <w:pStyle w:val="Normalny2"/>
        <w:spacing w:line="360" w:lineRule="auto"/>
        <w:rPr>
          <w:rFonts w:ascii="Arial" w:eastAsia="Arial" w:hAnsi="Arial" w:cs="Arial"/>
          <w:color w:val="000000"/>
        </w:rPr>
      </w:pPr>
    </w:p>
    <w:p w14:paraId="00982327" w14:textId="6A2C5759" w:rsidR="00FB583B" w:rsidRPr="00FB583B" w:rsidRDefault="00FB583B" w:rsidP="00FB583B">
      <w:pPr>
        <w:widowControl/>
        <w:suppressAutoHyphens w:val="0"/>
        <w:spacing w:line="360" w:lineRule="auto"/>
        <w:textAlignment w:val="auto"/>
        <w:rPr>
          <w:rFonts w:ascii="Arial" w:eastAsia="Times New Roman" w:hAnsi="Arial" w:cs="Arial"/>
          <w:color w:val="000000"/>
          <w:kern w:val="0"/>
          <w:lang w:eastAsia="pl-PL" w:bidi="ar-SA"/>
        </w:rPr>
      </w:pPr>
      <w:r w:rsidRPr="00FB583B">
        <w:rPr>
          <w:rFonts w:ascii="Arial" w:eastAsia="Times New Roman" w:hAnsi="Arial" w:cs="Arial"/>
          <w:color w:val="000000"/>
          <w:kern w:val="0"/>
          <w:lang w:eastAsia="pl-PL" w:bidi="ar-SA"/>
        </w:rPr>
        <w:t>Dostarczony samochód ciężarowy ma być w kategorii N3 o dopuszczalnej masie całkowitej 18 ton, przeznaczony do wywozu odpadów, konstrukcyjnie przystosowany do ruchu prawostronnego, z kierownicą po lewej stronie, dwuosiowego, napędzanego silnikiem spalinowym o mocy maksymalnej nie mniejszej niż 205 kW za pośrednictwem mechanicznej</w:t>
      </w:r>
      <w:r w:rsidR="00C953D1">
        <w:rPr>
          <w:rFonts w:ascii="Arial" w:eastAsia="Times New Roman" w:hAnsi="Arial" w:cs="Arial"/>
          <w:color w:val="000000"/>
          <w:kern w:val="0"/>
          <w:lang w:eastAsia="pl-PL" w:bidi="ar-SA"/>
        </w:rPr>
        <w:t>,</w:t>
      </w:r>
      <w:r w:rsidRPr="00FB583B">
        <w:rPr>
          <w:rFonts w:ascii="Arial" w:eastAsia="Times New Roman" w:hAnsi="Arial" w:cs="Arial"/>
          <w:color w:val="000000"/>
          <w:kern w:val="0"/>
          <w:lang w:eastAsia="pl-PL" w:bidi="ar-SA"/>
        </w:rPr>
        <w:t xml:space="preserve"> </w:t>
      </w:r>
      <w:r w:rsidR="006E1F7E">
        <w:rPr>
          <w:rFonts w:ascii="Arial" w:eastAsia="Times New Roman" w:hAnsi="Arial" w:cs="Arial"/>
          <w:color w:val="000000"/>
          <w:kern w:val="0"/>
          <w:lang w:eastAsia="pl-PL" w:bidi="ar-SA"/>
        </w:rPr>
        <w:t xml:space="preserve">manualnej, </w:t>
      </w:r>
      <w:r w:rsidRPr="00FB583B">
        <w:rPr>
          <w:rFonts w:ascii="Arial" w:eastAsia="Times New Roman" w:hAnsi="Arial" w:cs="Arial"/>
          <w:color w:val="000000"/>
          <w:kern w:val="0"/>
          <w:lang w:eastAsia="pl-PL" w:bidi="ar-SA"/>
        </w:rPr>
        <w:t xml:space="preserve">zautomatyzowanej </w:t>
      </w:r>
      <w:r w:rsidR="00C953D1">
        <w:rPr>
          <w:rFonts w:ascii="Arial" w:eastAsia="Times New Roman" w:hAnsi="Arial" w:cs="Arial"/>
          <w:color w:val="000000"/>
          <w:kern w:val="0"/>
          <w:lang w:eastAsia="pl-PL" w:bidi="ar-SA"/>
        </w:rPr>
        <w:t>lub automatycznej</w:t>
      </w:r>
      <w:r w:rsidRPr="00FB583B">
        <w:rPr>
          <w:rFonts w:ascii="Arial" w:eastAsia="Times New Roman" w:hAnsi="Arial" w:cs="Arial"/>
          <w:color w:val="000000"/>
          <w:kern w:val="0"/>
          <w:lang w:eastAsia="pl-PL" w:bidi="ar-SA"/>
        </w:rPr>
        <w:t xml:space="preserve"> skrzyni biegów na oś tylną (4x2), przystosowanego do jazdy w terenie w warunkach klimatycznych Polski i wyposażonego w urządzenie hakowe do załadunku i transportu kontenerów rolkowych typu KP-7, KP-10, KP-18, KP-20 z uchem zaczepowym na wysokości 1200 mm. Ważne, by przewożony największy kontener (dł. 4,8m) wystawał maksymalnie 30cm poza obrys pojazdu, umożliwiając manewrowanie wraz z przyczepą. Hak umiejscowiony jak najbliżej tylnej krawędzi pojazdu (końca zwisu), o parametrach: Wartość D-</w:t>
      </w:r>
      <w:proofErr w:type="spellStart"/>
      <w:r w:rsidRPr="00FB583B">
        <w:rPr>
          <w:rFonts w:ascii="Arial" w:eastAsia="Times New Roman" w:hAnsi="Arial" w:cs="Arial"/>
          <w:color w:val="000000"/>
          <w:kern w:val="0"/>
          <w:lang w:eastAsia="pl-PL" w:bidi="ar-SA"/>
        </w:rPr>
        <w:t>Wert</w:t>
      </w:r>
      <w:proofErr w:type="spellEnd"/>
      <w:r w:rsidRPr="00FB583B">
        <w:rPr>
          <w:rFonts w:ascii="Arial" w:eastAsia="Times New Roman" w:hAnsi="Arial" w:cs="Arial"/>
          <w:color w:val="000000"/>
          <w:kern w:val="0"/>
          <w:lang w:eastAsia="pl-PL" w:bidi="ar-SA"/>
        </w:rPr>
        <w:t xml:space="preserve"> (</w:t>
      </w:r>
      <w:proofErr w:type="spellStart"/>
      <w:r w:rsidRPr="00FB583B">
        <w:rPr>
          <w:rFonts w:ascii="Arial" w:eastAsia="Times New Roman" w:hAnsi="Arial" w:cs="Arial"/>
          <w:color w:val="000000"/>
          <w:kern w:val="0"/>
          <w:lang w:eastAsia="pl-PL" w:bidi="ar-SA"/>
        </w:rPr>
        <w:t>kN</w:t>
      </w:r>
      <w:proofErr w:type="spellEnd"/>
      <w:r w:rsidRPr="00FB583B">
        <w:rPr>
          <w:rFonts w:ascii="Arial" w:eastAsia="Times New Roman" w:hAnsi="Arial" w:cs="Arial"/>
          <w:color w:val="000000"/>
          <w:kern w:val="0"/>
          <w:lang w:eastAsia="pl-PL" w:bidi="ar-SA"/>
        </w:rPr>
        <w:t xml:space="preserve">): 100; Wartość </w:t>
      </w:r>
      <w:proofErr w:type="spellStart"/>
      <w:r w:rsidRPr="00FB583B">
        <w:rPr>
          <w:rFonts w:ascii="Arial" w:eastAsia="Times New Roman" w:hAnsi="Arial" w:cs="Arial"/>
          <w:color w:val="000000"/>
          <w:kern w:val="0"/>
          <w:lang w:eastAsia="pl-PL" w:bidi="ar-SA"/>
        </w:rPr>
        <w:t>Dc-Wert</w:t>
      </w:r>
      <w:proofErr w:type="spellEnd"/>
      <w:r w:rsidRPr="00FB583B">
        <w:rPr>
          <w:rFonts w:ascii="Arial" w:eastAsia="Times New Roman" w:hAnsi="Arial" w:cs="Arial"/>
          <w:color w:val="000000"/>
          <w:kern w:val="0"/>
          <w:lang w:eastAsia="pl-PL" w:bidi="ar-SA"/>
        </w:rPr>
        <w:t xml:space="preserve"> (</w:t>
      </w:r>
      <w:proofErr w:type="spellStart"/>
      <w:r w:rsidRPr="00FB583B">
        <w:rPr>
          <w:rFonts w:ascii="Arial" w:eastAsia="Times New Roman" w:hAnsi="Arial" w:cs="Arial"/>
          <w:color w:val="000000"/>
          <w:kern w:val="0"/>
          <w:lang w:eastAsia="pl-PL" w:bidi="ar-SA"/>
        </w:rPr>
        <w:t>kN</w:t>
      </w:r>
      <w:proofErr w:type="spellEnd"/>
      <w:r w:rsidRPr="00FB583B">
        <w:rPr>
          <w:rFonts w:ascii="Arial" w:eastAsia="Times New Roman" w:hAnsi="Arial" w:cs="Arial"/>
          <w:color w:val="000000"/>
          <w:kern w:val="0"/>
          <w:lang w:eastAsia="pl-PL" w:bidi="ar-SA"/>
        </w:rPr>
        <w:t>): 92, Obciążenie (kg): 1000, Wartość V-</w:t>
      </w:r>
      <w:proofErr w:type="spellStart"/>
      <w:r w:rsidRPr="00FB583B">
        <w:rPr>
          <w:rFonts w:ascii="Arial" w:eastAsia="Times New Roman" w:hAnsi="Arial" w:cs="Arial"/>
          <w:color w:val="000000"/>
          <w:kern w:val="0"/>
          <w:lang w:eastAsia="pl-PL" w:bidi="ar-SA"/>
        </w:rPr>
        <w:t>Wert</w:t>
      </w:r>
      <w:proofErr w:type="spellEnd"/>
      <w:r w:rsidRPr="00FB583B">
        <w:rPr>
          <w:rFonts w:ascii="Arial" w:eastAsia="Times New Roman" w:hAnsi="Arial" w:cs="Arial"/>
          <w:color w:val="000000"/>
          <w:kern w:val="0"/>
          <w:lang w:eastAsia="pl-PL" w:bidi="ar-SA"/>
        </w:rPr>
        <w:t xml:space="preserve"> (</w:t>
      </w:r>
      <w:proofErr w:type="spellStart"/>
      <w:r w:rsidRPr="00FB583B">
        <w:rPr>
          <w:rFonts w:ascii="Arial" w:eastAsia="Times New Roman" w:hAnsi="Arial" w:cs="Arial"/>
          <w:color w:val="000000"/>
          <w:kern w:val="0"/>
          <w:lang w:eastAsia="pl-PL" w:bidi="ar-SA"/>
        </w:rPr>
        <w:t>kN</w:t>
      </w:r>
      <w:proofErr w:type="spellEnd"/>
      <w:r w:rsidRPr="00FB583B">
        <w:rPr>
          <w:rFonts w:ascii="Arial" w:eastAsia="Times New Roman" w:hAnsi="Arial" w:cs="Arial"/>
          <w:color w:val="000000"/>
          <w:kern w:val="0"/>
          <w:lang w:eastAsia="pl-PL" w:bidi="ar-SA"/>
        </w:rPr>
        <w:t>): 38, Otwór (mm): 140 x 80.</w:t>
      </w:r>
    </w:p>
    <w:p w14:paraId="67892EA3" w14:textId="77777777" w:rsidR="00FB583B" w:rsidRPr="00FB583B" w:rsidRDefault="00FB583B" w:rsidP="00FB583B">
      <w:pPr>
        <w:spacing w:line="360" w:lineRule="auto"/>
        <w:rPr>
          <w:rFonts w:ascii="Arial" w:hAnsi="Arial" w:cs="Arial"/>
        </w:rPr>
      </w:pPr>
    </w:p>
    <w:p w14:paraId="14CF0826" w14:textId="77777777" w:rsidR="00FB583B" w:rsidRPr="00FB583B" w:rsidRDefault="00FB583B" w:rsidP="00FB583B">
      <w:pPr>
        <w:spacing w:line="360" w:lineRule="auto"/>
        <w:rPr>
          <w:rFonts w:ascii="Arial" w:hAnsi="Arial" w:cs="Arial"/>
        </w:rPr>
      </w:pPr>
      <w:r w:rsidRPr="00FB583B">
        <w:rPr>
          <w:rFonts w:ascii="Arial" w:hAnsi="Arial" w:cs="Arial"/>
        </w:rPr>
        <w:t xml:space="preserve">Pojazd skompletowany na bazie fabrycznie nowego podwozia samochodu ciężarowego, wyprodukowanego nie wcześniej niż w 2023 r. i spełniającego normę emisji spalin Euro 6 w wersji umożliwiającej zarejestrowanie dostarczonego pojazdu. </w:t>
      </w:r>
    </w:p>
    <w:p w14:paraId="65784C14" w14:textId="77777777" w:rsidR="00FB583B" w:rsidRPr="00FB583B" w:rsidRDefault="00FB583B" w:rsidP="00FB583B">
      <w:pPr>
        <w:spacing w:line="360" w:lineRule="auto"/>
        <w:rPr>
          <w:rFonts w:ascii="Arial" w:hAnsi="Arial" w:cs="Arial"/>
        </w:rPr>
      </w:pPr>
    </w:p>
    <w:p w14:paraId="530B96E5" w14:textId="77777777" w:rsidR="00FB583B" w:rsidRPr="00FB583B" w:rsidRDefault="00FB583B" w:rsidP="00FB583B">
      <w:pPr>
        <w:spacing w:line="360" w:lineRule="auto"/>
        <w:rPr>
          <w:rFonts w:ascii="Arial" w:hAnsi="Arial" w:cs="Arial"/>
        </w:rPr>
      </w:pPr>
      <w:r w:rsidRPr="00FB583B">
        <w:rPr>
          <w:rFonts w:ascii="Arial" w:hAnsi="Arial" w:cs="Arial"/>
        </w:rPr>
        <w:t xml:space="preserve">Zabudowa samochodu fabrycznie nowa, nieużywana, wyprodukowana nie wcześniej niż w 2023 r. </w:t>
      </w:r>
    </w:p>
    <w:p w14:paraId="7EA8C427" w14:textId="77777777" w:rsidR="00FB583B" w:rsidRPr="00FB583B" w:rsidRDefault="00FB583B" w:rsidP="00FB583B">
      <w:pPr>
        <w:spacing w:line="360" w:lineRule="auto"/>
        <w:rPr>
          <w:rFonts w:ascii="Arial" w:hAnsi="Arial" w:cs="Arial"/>
        </w:rPr>
      </w:pPr>
      <w:r w:rsidRPr="00FB583B">
        <w:rPr>
          <w:rFonts w:ascii="Arial" w:hAnsi="Arial" w:cs="Arial"/>
        </w:rPr>
        <w:t>Przedmiot zamówienia musi być wykonany wyłącznie z nowych części, w sposób zgodny z przepisami dopuszczającymi do stosowania w Unii Europejskiej i spełniać warunki techniczne określone w przepisach obowiązujących w Rzeczypospolitej Polskiej.</w:t>
      </w:r>
    </w:p>
    <w:p w14:paraId="2B79FAC4" w14:textId="77777777" w:rsidR="00FB583B" w:rsidRPr="00FB583B" w:rsidRDefault="00FB583B" w:rsidP="00FB583B">
      <w:pPr>
        <w:spacing w:line="360" w:lineRule="auto"/>
        <w:rPr>
          <w:rFonts w:ascii="Arial" w:hAnsi="Arial" w:cs="Arial"/>
        </w:rPr>
      </w:pPr>
    </w:p>
    <w:p w14:paraId="0195E894" w14:textId="77777777" w:rsidR="00FB583B" w:rsidRPr="00FB583B" w:rsidRDefault="00FB583B" w:rsidP="00FB583B">
      <w:pPr>
        <w:spacing w:line="360" w:lineRule="auto"/>
        <w:rPr>
          <w:rFonts w:ascii="Arial" w:hAnsi="Arial" w:cs="Arial"/>
        </w:rPr>
      </w:pPr>
      <w:r w:rsidRPr="00FB583B">
        <w:rPr>
          <w:rFonts w:ascii="Arial" w:hAnsi="Arial" w:cs="Arial"/>
        </w:rPr>
        <w:t xml:space="preserve">Nie dopuszcza się pojazdu wykorzystywanego do celów demonstracyjnych. </w:t>
      </w:r>
    </w:p>
    <w:p w14:paraId="6F083228" w14:textId="77777777" w:rsidR="00FB583B" w:rsidRPr="00FB583B" w:rsidRDefault="00FB583B" w:rsidP="00FB583B">
      <w:pPr>
        <w:spacing w:line="360" w:lineRule="auto"/>
        <w:rPr>
          <w:rFonts w:ascii="Arial" w:hAnsi="Arial" w:cs="Arial"/>
        </w:rPr>
      </w:pPr>
    </w:p>
    <w:p w14:paraId="287911CF" w14:textId="77777777" w:rsidR="00FB583B" w:rsidRPr="00FB583B" w:rsidRDefault="00FB583B" w:rsidP="00FB583B">
      <w:pPr>
        <w:spacing w:line="360" w:lineRule="auto"/>
        <w:rPr>
          <w:rFonts w:ascii="Arial" w:hAnsi="Arial" w:cs="Arial"/>
        </w:rPr>
      </w:pPr>
      <w:r w:rsidRPr="00FB583B">
        <w:rPr>
          <w:rFonts w:ascii="Arial" w:hAnsi="Arial" w:cs="Arial"/>
        </w:rPr>
        <w:t xml:space="preserve">Zakres zamówienia obejmuje dostawę pojazdu do siedziby Zamawiającego, odbiór urządzeń dźwigowych przez UDT, przekazanie dokumentów pojazdu i dokumentów </w:t>
      </w:r>
      <w:r w:rsidRPr="00FB583B">
        <w:rPr>
          <w:rFonts w:ascii="Arial" w:hAnsi="Arial" w:cs="Arial"/>
        </w:rPr>
        <w:lastRenderedPageBreak/>
        <w:t>gwarancyjnych, przeszkolenie 2 kierowców.</w:t>
      </w:r>
    </w:p>
    <w:p w14:paraId="47ACF928" w14:textId="77777777" w:rsidR="00FB583B" w:rsidRPr="00FB583B" w:rsidRDefault="00FB583B" w:rsidP="00FB583B">
      <w:pPr>
        <w:spacing w:line="360" w:lineRule="auto"/>
        <w:rPr>
          <w:rFonts w:ascii="Arial" w:hAnsi="Arial" w:cs="Arial"/>
        </w:rPr>
      </w:pPr>
    </w:p>
    <w:p w14:paraId="51DF4DE5" w14:textId="77777777" w:rsidR="00FB583B" w:rsidRPr="00FB583B" w:rsidRDefault="00FB583B" w:rsidP="00FB583B">
      <w:pPr>
        <w:pStyle w:val="NormalnyWeb"/>
        <w:spacing w:before="0" w:after="0" w:line="360" w:lineRule="auto"/>
        <w:rPr>
          <w:rFonts w:ascii="Arial" w:hAnsi="Arial" w:cs="Arial"/>
        </w:rPr>
      </w:pPr>
      <w:r w:rsidRPr="00FB583B">
        <w:rPr>
          <w:rStyle w:val="Domylnaczcionkaakapitu3"/>
          <w:rFonts w:ascii="Arial" w:hAnsi="Arial" w:cs="Arial"/>
          <w:color w:val="000000"/>
          <w:kern w:val="0"/>
          <w:lang w:eastAsia="pl-PL" w:bidi="ar-SA"/>
        </w:rPr>
        <w:t xml:space="preserve">Minimalny okres gwarancji jakości na dostarczony samochód ciężarowy z wyposażeniem w urządzenie hakowe wynosi 24 miesiące </w:t>
      </w:r>
      <w:r w:rsidRPr="00FB583B">
        <w:rPr>
          <w:rStyle w:val="Domylnaczcionkaakapitu3"/>
          <w:rFonts w:ascii="Arial" w:hAnsi="Arial" w:cs="Arial"/>
          <w:color w:val="000000"/>
        </w:rPr>
        <w:t>liczony od daty bezusterkowego odbioru, potwierdzonego protokołem zdawczo-odbiorczym podpisanym przez obie strony</w:t>
      </w:r>
      <w:r w:rsidRPr="00FB583B">
        <w:rPr>
          <w:rStyle w:val="Domylnaczcionkaakapitu3"/>
          <w:rFonts w:ascii="Arial" w:hAnsi="Arial" w:cs="Arial"/>
          <w:color w:val="000000"/>
          <w:kern w:val="0"/>
          <w:lang w:eastAsia="pl-PL" w:bidi="ar-SA"/>
        </w:rPr>
        <w:t xml:space="preserve"> bez uwag i zastrzeżeń. </w:t>
      </w:r>
    </w:p>
    <w:p w14:paraId="7EBC2646" w14:textId="77777777" w:rsidR="00FB583B" w:rsidRPr="00FB583B" w:rsidRDefault="00FB583B" w:rsidP="00FB583B">
      <w:pPr>
        <w:spacing w:line="360" w:lineRule="auto"/>
        <w:rPr>
          <w:rFonts w:ascii="Arial" w:hAnsi="Arial" w:cs="Arial"/>
        </w:rPr>
      </w:pPr>
    </w:p>
    <w:p w14:paraId="131554B4" w14:textId="64B8D2FC" w:rsidR="00FB583B" w:rsidRPr="00FB583B" w:rsidRDefault="00FB583B" w:rsidP="00FB583B">
      <w:pPr>
        <w:spacing w:line="360" w:lineRule="auto"/>
        <w:rPr>
          <w:rFonts w:ascii="Arial" w:hAnsi="Arial" w:cs="Arial"/>
        </w:rPr>
      </w:pPr>
      <w:r w:rsidRPr="00FB583B">
        <w:rPr>
          <w:rFonts w:ascii="Arial" w:hAnsi="Arial" w:cs="Arial"/>
        </w:rPr>
        <w:t xml:space="preserve">Szczegółowa charakterystyka techniczna i minimalne wymagania techniczne zostały zamieszczone w załączniku nr </w:t>
      </w:r>
      <w:r w:rsidR="00931AFF">
        <w:rPr>
          <w:rFonts w:ascii="Arial" w:hAnsi="Arial" w:cs="Arial"/>
        </w:rPr>
        <w:t>8</w:t>
      </w:r>
    </w:p>
    <w:p w14:paraId="345F27E0" w14:textId="77777777" w:rsidR="00FB583B" w:rsidRPr="00FB583B" w:rsidRDefault="00FB583B" w:rsidP="00FB583B">
      <w:pPr>
        <w:spacing w:line="360" w:lineRule="auto"/>
        <w:rPr>
          <w:rFonts w:ascii="Arial" w:hAnsi="Arial" w:cs="Arial"/>
        </w:rPr>
      </w:pPr>
    </w:p>
    <w:p w14:paraId="56462E4C" w14:textId="0620B030" w:rsidR="00FB583B" w:rsidRPr="00FB583B" w:rsidRDefault="00FB583B" w:rsidP="00FB583B">
      <w:pPr>
        <w:spacing w:line="360" w:lineRule="auto"/>
        <w:rPr>
          <w:rFonts w:ascii="Arial" w:hAnsi="Arial" w:cs="Arial"/>
        </w:rPr>
      </w:pPr>
      <w:r w:rsidRPr="00FB583B">
        <w:rPr>
          <w:rFonts w:ascii="Arial" w:hAnsi="Arial" w:cs="Arial"/>
        </w:rPr>
        <w:t xml:space="preserve">Wymagania szczegółowe związane z przedmiotem zamówienia: </w:t>
      </w:r>
    </w:p>
    <w:p w14:paraId="6E0F91A8" w14:textId="27A51DA1" w:rsidR="00FB583B" w:rsidRPr="00FB583B" w:rsidRDefault="00FB583B" w:rsidP="00FB583B">
      <w:pPr>
        <w:spacing w:line="360" w:lineRule="auto"/>
        <w:rPr>
          <w:rFonts w:ascii="Arial" w:hAnsi="Arial" w:cs="Arial"/>
        </w:rPr>
      </w:pPr>
      <w:r w:rsidRPr="00FB583B">
        <w:rPr>
          <w:rFonts w:ascii="Arial" w:hAnsi="Arial" w:cs="Arial"/>
        </w:rPr>
        <w:t xml:space="preserve">1. Wykonawca dostarczy przedmiot zamówienia do siedziby Zamawiającego na własny koszt i ryzyko. </w:t>
      </w:r>
    </w:p>
    <w:p w14:paraId="3A6F1B8A" w14:textId="1BA3225E" w:rsidR="00FB583B" w:rsidRPr="00FB583B" w:rsidRDefault="00FB583B" w:rsidP="00FB583B">
      <w:pPr>
        <w:spacing w:line="360" w:lineRule="auto"/>
        <w:rPr>
          <w:rFonts w:ascii="Arial" w:hAnsi="Arial" w:cs="Arial"/>
        </w:rPr>
      </w:pPr>
      <w:r w:rsidRPr="00FB583B">
        <w:rPr>
          <w:rFonts w:ascii="Arial" w:hAnsi="Arial" w:cs="Arial"/>
        </w:rPr>
        <w:t>2. Wykonawca przeszkoli w siedzibie Zamawiającego dwóch kierowców w zakresie zasad użytkowania i obsługi pojazdu i  urządzenia hakowego.</w:t>
      </w:r>
    </w:p>
    <w:p w14:paraId="7F52EC14" w14:textId="70163516" w:rsidR="00FB583B" w:rsidRPr="00FB583B" w:rsidRDefault="00FB583B" w:rsidP="00FB583B">
      <w:pPr>
        <w:spacing w:line="360" w:lineRule="auto"/>
        <w:rPr>
          <w:rFonts w:ascii="Arial" w:hAnsi="Arial" w:cs="Arial"/>
        </w:rPr>
      </w:pPr>
      <w:r w:rsidRPr="00FB583B">
        <w:rPr>
          <w:rFonts w:ascii="Arial" w:hAnsi="Arial" w:cs="Arial"/>
        </w:rPr>
        <w:t xml:space="preserve">3. Do przedmiotu zamówienia Wykonawca dołączy następujące dokumenty: </w:t>
      </w:r>
    </w:p>
    <w:p w14:paraId="2B37C86F" w14:textId="77777777" w:rsidR="00FB583B" w:rsidRPr="00FB583B" w:rsidRDefault="00FB583B" w:rsidP="00FB583B">
      <w:pPr>
        <w:spacing w:line="360" w:lineRule="auto"/>
        <w:ind w:left="709"/>
        <w:rPr>
          <w:rFonts w:ascii="Arial" w:hAnsi="Arial" w:cs="Arial"/>
        </w:rPr>
      </w:pPr>
      <w:r w:rsidRPr="00FB583B">
        <w:rPr>
          <w:rFonts w:ascii="Arial" w:hAnsi="Arial" w:cs="Arial"/>
        </w:rPr>
        <w:t xml:space="preserve">a) komplet dokumentów wymaganych w celu zarejestrowania pojazdu w Rzeczypospolitej Polskiej (m.in. świadectwa zgodności CE lub dokumenty potwierdzające jednostkowe dopuszczenie do ruchu, oświadczenie o danych i informacjach o pojeździe niezbędnych do rejestracji i ewidencji pojazdów, karta pojazdu), </w:t>
      </w:r>
    </w:p>
    <w:p w14:paraId="161105E5" w14:textId="77777777" w:rsidR="00FB583B" w:rsidRPr="00FB583B" w:rsidRDefault="00FB583B" w:rsidP="00FB583B">
      <w:pPr>
        <w:pStyle w:val="Normalny2"/>
        <w:widowControl/>
        <w:suppressAutoHyphens w:val="0"/>
        <w:autoSpaceDE w:val="0"/>
        <w:spacing w:line="360" w:lineRule="auto"/>
        <w:ind w:left="709"/>
        <w:jc w:val="both"/>
        <w:textAlignment w:val="auto"/>
        <w:rPr>
          <w:rFonts w:ascii="Arial" w:hAnsi="Arial" w:cs="Arial"/>
        </w:rPr>
      </w:pPr>
      <w:r w:rsidRPr="00FB583B">
        <w:rPr>
          <w:rFonts w:ascii="Arial" w:hAnsi="Arial" w:cs="Arial"/>
          <w:color w:val="000000"/>
        </w:rPr>
        <w:t xml:space="preserve">b) dokumenty potwierdzające spełnienie wymaganych przez Zamawiającego parametrów </w:t>
      </w:r>
      <w:r w:rsidRPr="00FB583B">
        <w:rPr>
          <w:rFonts w:ascii="Arial" w:hAnsi="Arial" w:cs="Arial"/>
        </w:rPr>
        <w:t xml:space="preserve">pojazdu i urządzenia hakowego </w:t>
      </w:r>
    </w:p>
    <w:p w14:paraId="261BE52E" w14:textId="77777777" w:rsidR="00FB583B" w:rsidRPr="00FB583B" w:rsidRDefault="00FB583B" w:rsidP="00FB583B">
      <w:pPr>
        <w:spacing w:line="360" w:lineRule="auto"/>
        <w:ind w:left="709"/>
        <w:rPr>
          <w:rFonts w:ascii="Arial" w:hAnsi="Arial" w:cs="Arial"/>
        </w:rPr>
      </w:pPr>
      <w:r w:rsidRPr="00FB583B">
        <w:rPr>
          <w:rFonts w:ascii="Arial" w:hAnsi="Arial" w:cs="Arial"/>
        </w:rPr>
        <w:t xml:space="preserve">b) instrukcje obsługi w języku polskim, </w:t>
      </w:r>
    </w:p>
    <w:p w14:paraId="1733D806" w14:textId="77777777" w:rsidR="00FB583B" w:rsidRPr="00FB583B" w:rsidRDefault="00FB583B" w:rsidP="00FB583B">
      <w:pPr>
        <w:spacing w:line="360" w:lineRule="auto"/>
        <w:ind w:left="709"/>
        <w:rPr>
          <w:rFonts w:ascii="Arial" w:hAnsi="Arial" w:cs="Arial"/>
        </w:rPr>
      </w:pPr>
      <w:r w:rsidRPr="00FB583B">
        <w:rPr>
          <w:rFonts w:ascii="Arial" w:hAnsi="Arial" w:cs="Arial"/>
        </w:rPr>
        <w:t xml:space="preserve">c) dokumenty gwarancyjne w języku polskim, </w:t>
      </w:r>
    </w:p>
    <w:p w14:paraId="3AF32E81" w14:textId="77777777" w:rsidR="00FB583B" w:rsidRPr="00FB583B" w:rsidRDefault="00FB583B" w:rsidP="00FB583B">
      <w:pPr>
        <w:spacing w:line="360" w:lineRule="auto"/>
        <w:ind w:left="709"/>
        <w:rPr>
          <w:rFonts w:ascii="Arial" w:hAnsi="Arial" w:cs="Arial"/>
        </w:rPr>
      </w:pPr>
      <w:r w:rsidRPr="00FB583B">
        <w:rPr>
          <w:rFonts w:ascii="Arial" w:hAnsi="Arial" w:cs="Arial"/>
        </w:rPr>
        <w:t xml:space="preserve">d) protokoły odbioru urządzenia hakowego wydanego przez UDT, </w:t>
      </w:r>
    </w:p>
    <w:p w14:paraId="1E4BD9EA" w14:textId="77777777" w:rsidR="00FB583B" w:rsidRPr="00FB583B" w:rsidRDefault="00FB583B" w:rsidP="00FB583B">
      <w:pPr>
        <w:spacing w:line="360" w:lineRule="auto"/>
        <w:ind w:left="709"/>
        <w:rPr>
          <w:rFonts w:ascii="Arial" w:hAnsi="Arial" w:cs="Arial"/>
        </w:rPr>
      </w:pPr>
      <w:r w:rsidRPr="00FB583B">
        <w:rPr>
          <w:rFonts w:ascii="Arial" w:hAnsi="Arial" w:cs="Arial"/>
        </w:rPr>
        <w:t xml:space="preserve">e) dokumentacje zabudowy hakowej  w języku polskim; </w:t>
      </w:r>
    </w:p>
    <w:p w14:paraId="5EF3B1AF" w14:textId="77777777" w:rsidR="00FB583B" w:rsidRPr="00FB583B" w:rsidRDefault="00FB583B" w:rsidP="00FB583B">
      <w:pPr>
        <w:spacing w:line="360" w:lineRule="auto"/>
        <w:ind w:left="709"/>
        <w:rPr>
          <w:rFonts w:ascii="Arial" w:hAnsi="Arial" w:cs="Arial"/>
        </w:rPr>
      </w:pPr>
      <w:r w:rsidRPr="00FB583B">
        <w:rPr>
          <w:rFonts w:ascii="Arial" w:hAnsi="Arial" w:cs="Arial"/>
        </w:rPr>
        <w:t>d) katalogi części zamiennych do dostarczonych maszyn po polsku w wersji elektronicznej</w:t>
      </w:r>
    </w:p>
    <w:p w14:paraId="4DC435EB" w14:textId="49ECD14F" w:rsidR="00FB583B" w:rsidRPr="00FB583B" w:rsidRDefault="00FB583B" w:rsidP="00FB583B">
      <w:pPr>
        <w:pStyle w:val="NormalnyWeb"/>
        <w:spacing w:before="0" w:after="0" w:line="360" w:lineRule="auto"/>
        <w:rPr>
          <w:rFonts w:ascii="Arial" w:hAnsi="Arial" w:cs="Arial"/>
        </w:rPr>
      </w:pPr>
      <w:r w:rsidRPr="00FB583B">
        <w:rPr>
          <w:rFonts w:ascii="Arial" w:hAnsi="Arial" w:cs="Arial"/>
        </w:rPr>
        <w:t xml:space="preserve">4. Termin realizacji dostawy: </w:t>
      </w:r>
      <w:r w:rsidRPr="00FB583B">
        <w:rPr>
          <w:rStyle w:val="Domylnaczcionkaakapitu3"/>
          <w:rFonts w:ascii="Arial" w:hAnsi="Arial" w:cs="Arial"/>
          <w:color w:val="000000"/>
          <w:kern w:val="0"/>
          <w:lang w:eastAsia="pl-PL" w:bidi="ar-SA"/>
        </w:rPr>
        <w:t xml:space="preserve">Do 21 tygodni </w:t>
      </w:r>
      <w:r w:rsidRPr="00FB583B">
        <w:rPr>
          <w:rStyle w:val="Domylnaczcionkaakapitu3"/>
          <w:rFonts w:ascii="Arial" w:hAnsi="Arial" w:cs="Arial"/>
          <w:kern w:val="0"/>
          <w:lang w:eastAsia="pl-PL" w:bidi="ar-SA"/>
        </w:rPr>
        <w:t xml:space="preserve">od dnia podpisania umowy. </w:t>
      </w:r>
    </w:p>
    <w:p w14:paraId="50E687BB" w14:textId="3AC1EAC0" w:rsidR="00FB583B" w:rsidRPr="00FB583B" w:rsidRDefault="00FB583B" w:rsidP="00FB583B">
      <w:pPr>
        <w:spacing w:line="360" w:lineRule="auto"/>
        <w:rPr>
          <w:rFonts w:ascii="Arial" w:hAnsi="Arial" w:cs="Arial"/>
        </w:rPr>
      </w:pPr>
      <w:r w:rsidRPr="00FB583B">
        <w:rPr>
          <w:rFonts w:ascii="Arial" w:hAnsi="Arial" w:cs="Arial"/>
        </w:rPr>
        <w:t xml:space="preserve">5. Wykonawca po dokonaniu przekazania pojazdu umożliwi pod swoim nadzorem, w terminie uzgodnionym przez strony Umowy, zainstalowanie dodatkowego wyposażenia </w:t>
      </w:r>
      <w:r w:rsidRPr="00FB583B">
        <w:rPr>
          <w:rFonts w:ascii="Arial" w:hAnsi="Arial" w:cs="Arial"/>
        </w:rPr>
        <w:lastRenderedPageBreak/>
        <w:t xml:space="preserve">(np. systemu monitorowania pojazdu -niebędącego przedmiotem niniejszego zamówienia) bez prawa do ograniczenia gwarancji na pojazd z tego tytułu. </w:t>
      </w:r>
    </w:p>
    <w:p w14:paraId="7B9D0A85" w14:textId="07130439" w:rsidR="00FB583B" w:rsidRPr="00D839AE" w:rsidRDefault="00FB583B" w:rsidP="00D839AE">
      <w:pPr>
        <w:spacing w:line="360" w:lineRule="auto"/>
        <w:rPr>
          <w:rFonts w:ascii="Arial" w:hAnsi="Arial" w:cs="Arial"/>
        </w:rPr>
      </w:pPr>
      <w:r w:rsidRPr="00D839AE">
        <w:rPr>
          <w:rFonts w:ascii="Arial" w:hAnsi="Arial" w:cs="Arial"/>
        </w:rPr>
        <w:t>6. Wymagania odnośnie serwisowania pojazdu</w:t>
      </w:r>
      <w:r w:rsidR="00EA5D19">
        <w:rPr>
          <w:rFonts w:ascii="Arial" w:hAnsi="Arial" w:cs="Arial"/>
        </w:rPr>
        <w:t>:</w:t>
      </w:r>
      <w:r w:rsidRPr="00D839AE">
        <w:rPr>
          <w:rFonts w:ascii="Arial" w:hAnsi="Arial" w:cs="Arial"/>
        </w:rPr>
        <w:t xml:space="preserve"> </w:t>
      </w:r>
    </w:p>
    <w:p w14:paraId="4CB9358D" w14:textId="450DA476" w:rsidR="00D839AE" w:rsidRPr="00D839AE" w:rsidRDefault="00D839AE" w:rsidP="00D839AE">
      <w:pPr>
        <w:pStyle w:val="NormalnyWeb"/>
        <w:spacing w:before="0" w:after="0" w:line="360" w:lineRule="auto"/>
        <w:rPr>
          <w:rFonts w:ascii="Arial" w:hAnsi="Arial" w:cs="Arial"/>
          <w:color w:val="000000"/>
        </w:rPr>
      </w:pPr>
      <w:r w:rsidRPr="00D839AE">
        <w:rPr>
          <w:rFonts w:ascii="Arial" w:hAnsi="Arial" w:cs="Arial"/>
          <w:color w:val="000000"/>
        </w:rPr>
        <w:t xml:space="preserve">Zamawiający wymaga, by stacja serwisu autoryzowanego przez producenta, zlokalizowana była </w:t>
      </w:r>
      <w:r>
        <w:rPr>
          <w:rFonts w:ascii="Arial" w:hAnsi="Arial" w:cs="Arial"/>
          <w:color w:val="000000"/>
        </w:rPr>
        <w:t>w promieniu max.</w:t>
      </w:r>
      <w:r w:rsidRPr="00D839AE">
        <w:rPr>
          <w:rFonts w:ascii="Arial" w:hAnsi="Arial" w:cs="Arial"/>
          <w:color w:val="000000"/>
        </w:rPr>
        <w:t xml:space="preserve"> 200 km od siedziby Zamawiającego.</w:t>
      </w:r>
    </w:p>
    <w:p w14:paraId="4B1A9285" w14:textId="77777777" w:rsidR="00FB583B" w:rsidRPr="00D839AE" w:rsidRDefault="00FB583B" w:rsidP="00D839AE">
      <w:pPr>
        <w:spacing w:line="360" w:lineRule="auto"/>
        <w:rPr>
          <w:rFonts w:ascii="Arial" w:hAnsi="Arial" w:cs="Arial"/>
        </w:rPr>
      </w:pPr>
    </w:p>
    <w:p w14:paraId="5573C57E" w14:textId="77777777" w:rsidR="00FB583B" w:rsidRDefault="00FB583B" w:rsidP="00FB583B"/>
    <w:p w14:paraId="61EBB1DE" w14:textId="77777777" w:rsidR="007D2EFA" w:rsidRDefault="007D2EFA" w:rsidP="007D2EFA">
      <w:pPr>
        <w:pStyle w:val="Textbody"/>
        <w:spacing w:after="0" w:line="360" w:lineRule="auto"/>
        <w:rPr>
          <w:rFonts w:ascii="Arial" w:hAnsi="Arial" w:cs="Arial"/>
          <w:color w:val="000000" w:themeColor="text1"/>
        </w:rPr>
      </w:pPr>
    </w:p>
    <w:p w14:paraId="4A1D1D65" w14:textId="77777777" w:rsidR="007D2EFA" w:rsidRDefault="007D2EFA" w:rsidP="007D2EFA">
      <w:pPr>
        <w:pStyle w:val="Textbody"/>
        <w:spacing w:after="0" w:line="360" w:lineRule="auto"/>
        <w:rPr>
          <w:rFonts w:ascii="Arial" w:hAnsi="Arial" w:cs="Arial"/>
          <w:color w:val="000000" w:themeColor="text1"/>
        </w:rPr>
      </w:pPr>
    </w:p>
    <w:p w14:paraId="6F2C163D" w14:textId="77777777" w:rsidR="007D2EFA" w:rsidRDefault="007D2EFA" w:rsidP="007D2EFA">
      <w:pPr>
        <w:pStyle w:val="Textbody"/>
        <w:spacing w:after="0" w:line="360" w:lineRule="auto"/>
        <w:rPr>
          <w:rFonts w:ascii="Arial" w:hAnsi="Arial" w:cs="Arial"/>
          <w:color w:val="000000" w:themeColor="text1"/>
        </w:rPr>
      </w:pPr>
    </w:p>
    <w:p w14:paraId="78709CF3" w14:textId="77777777" w:rsidR="007D2EFA" w:rsidRDefault="007D2EFA" w:rsidP="007D2EFA">
      <w:pPr>
        <w:pStyle w:val="Textbody"/>
        <w:spacing w:after="0" w:line="360" w:lineRule="auto"/>
        <w:rPr>
          <w:rFonts w:ascii="Arial" w:hAnsi="Arial" w:cs="Arial"/>
          <w:color w:val="000000" w:themeColor="text1"/>
        </w:rPr>
      </w:pPr>
    </w:p>
    <w:p w14:paraId="684E6B0C" w14:textId="77777777" w:rsidR="007D2EFA" w:rsidRDefault="007D2EFA" w:rsidP="007D2EFA">
      <w:pPr>
        <w:pStyle w:val="Textbody"/>
        <w:spacing w:after="0" w:line="360" w:lineRule="auto"/>
        <w:rPr>
          <w:rFonts w:ascii="Arial" w:hAnsi="Arial" w:cs="Arial"/>
          <w:color w:val="000000" w:themeColor="text1"/>
        </w:rPr>
      </w:pPr>
    </w:p>
    <w:p w14:paraId="400B341E" w14:textId="77777777" w:rsidR="007D2EFA" w:rsidRDefault="007D2EFA" w:rsidP="007D2EFA">
      <w:pPr>
        <w:pStyle w:val="Textbody"/>
        <w:spacing w:after="0" w:line="360" w:lineRule="auto"/>
        <w:rPr>
          <w:rFonts w:ascii="Arial" w:hAnsi="Arial" w:cs="Arial"/>
          <w:color w:val="000000" w:themeColor="text1"/>
        </w:rPr>
      </w:pPr>
    </w:p>
    <w:p w14:paraId="5B296DB0" w14:textId="77777777" w:rsidR="007D2EFA" w:rsidRDefault="007D2EFA" w:rsidP="007D2EFA">
      <w:pPr>
        <w:pStyle w:val="Textbody"/>
        <w:spacing w:after="0" w:line="360" w:lineRule="auto"/>
        <w:rPr>
          <w:rFonts w:ascii="Arial" w:hAnsi="Arial" w:cs="Arial"/>
          <w:color w:val="000000" w:themeColor="text1"/>
        </w:rPr>
      </w:pPr>
    </w:p>
    <w:p w14:paraId="21C64E1C" w14:textId="77777777" w:rsidR="00D839AE" w:rsidRDefault="00D839AE" w:rsidP="007D2EFA">
      <w:pPr>
        <w:pStyle w:val="Textbody"/>
        <w:spacing w:after="0" w:line="360" w:lineRule="auto"/>
        <w:rPr>
          <w:rFonts w:ascii="Arial" w:hAnsi="Arial" w:cs="Arial"/>
          <w:color w:val="000000" w:themeColor="text1"/>
        </w:rPr>
      </w:pPr>
    </w:p>
    <w:p w14:paraId="4904F543" w14:textId="77777777" w:rsidR="007D2EFA" w:rsidRDefault="007D2EFA" w:rsidP="007D2EFA">
      <w:pPr>
        <w:pStyle w:val="Textbody"/>
        <w:spacing w:after="0" w:line="360" w:lineRule="auto"/>
        <w:rPr>
          <w:rFonts w:ascii="Arial" w:hAnsi="Arial" w:cs="Arial"/>
          <w:color w:val="000000" w:themeColor="text1"/>
        </w:rPr>
      </w:pPr>
    </w:p>
    <w:p w14:paraId="23B6A838" w14:textId="77777777" w:rsidR="007D2EFA" w:rsidRDefault="007D2EFA" w:rsidP="007D2EFA">
      <w:pPr>
        <w:pStyle w:val="Textbody"/>
        <w:spacing w:after="0" w:line="360" w:lineRule="auto"/>
        <w:rPr>
          <w:rFonts w:ascii="Arial" w:hAnsi="Arial" w:cs="Arial"/>
          <w:color w:val="000000" w:themeColor="text1"/>
        </w:rPr>
      </w:pPr>
    </w:p>
    <w:p w14:paraId="5044265D" w14:textId="77777777" w:rsidR="007D2EFA" w:rsidRDefault="007D2EFA" w:rsidP="007D2EFA">
      <w:pPr>
        <w:pStyle w:val="Textbody"/>
        <w:spacing w:after="0" w:line="360" w:lineRule="auto"/>
        <w:rPr>
          <w:rFonts w:ascii="Arial" w:hAnsi="Arial" w:cs="Arial"/>
          <w:color w:val="000000" w:themeColor="text1"/>
        </w:rPr>
      </w:pPr>
    </w:p>
    <w:p w14:paraId="2033E50C" w14:textId="77777777" w:rsidR="007D2EFA" w:rsidRDefault="007D2EFA" w:rsidP="007D2EFA">
      <w:pPr>
        <w:pStyle w:val="Textbody"/>
        <w:spacing w:after="0" w:line="360" w:lineRule="auto"/>
        <w:rPr>
          <w:rFonts w:ascii="Arial" w:hAnsi="Arial" w:cs="Arial"/>
          <w:color w:val="000000" w:themeColor="text1"/>
        </w:rPr>
      </w:pPr>
    </w:p>
    <w:p w14:paraId="09D2F6A7" w14:textId="77777777" w:rsidR="007D2EFA" w:rsidRDefault="007D2EFA" w:rsidP="007D2EFA">
      <w:pPr>
        <w:pStyle w:val="Textbody"/>
        <w:spacing w:after="0" w:line="360" w:lineRule="auto"/>
        <w:rPr>
          <w:rFonts w:ascii="Arial" w:hAnsi="Arial" w:cs="Arial"/>
          <w:color w:val="000000" w:themeColor="text1"/>
        </w:rPr>
      </w:pPr>
    </w:p>
    <w:p w14:paraId="0FC421B5" w14:textId="77777777" w:rsidR="007D2EFA" w:rsidRDefault="007D2EFA" w:rsidP="007D2EFA">
      <w:pPr>
        <w:pStyle w:val="Textbody"/>
        <w:spacing w:after="0" w:line="360" w:lineRule="auto"/>
        <w:rPr>
          <w:rFonts w:ascii="Arial" w:hAnsi="Arial" w:cs="Arial"/>
          <w:color w:val="000000" w:themeColor="text1"/>
        </w:rPr>
      </w:pPr>
    </w:p>
    <w:p w14:paraId="2FEF2573" w14:textId="77777777" w:rsidR="007D2EFA" w:rsidRDefault="007D2EFA" w:rsidP="007D2EFA">
      <w:pPr>
        <w:pStyle w:val="Textbody"/>
        <w:spacing w:after="0" w:line="360" w:lineRule="auto"/>
        <w:rPr>
          <w:rFonts w:ascii="Arial" w:hAnsi="Arial" w:cs="Arial"/>
          <w:color w:val="000000" w:themeColor="text1"/>
        </w:rPr>
      </w:pPr>
    </w:p>
    <w:p w14:paraId="2DB66FFF" w14:textId="77777777" w:rsidR="00435ECF" w:rsidRDefault="00435ECF" w:rsidP="007D2EFA">
      <w:pPr>
        <w:pStyle w:val="Textbody"/>
        <w:spacing w:after="0" w:line="360" w:lineRule="auto"/>
        <w:rPr>
          <w:rFonts w:ascii="Arial" w:hAnsi="Arial" w:cs="Arial"/>
          <w:color w:val="000000" w:themeColor="text1"/>
        </w:rPr>
      </w:pPr>
    </w:p>
    <w:p w14:paraId="1723B9D2" w14:textId="77777777" w:rsidR="00FD2C07" w:rsidRDefault="00FD2C07" w:rsidP="007D2EFA">
      <w:pPr>
        <w:pStyle w:val="Textbody"/>
        <w:spacing w:after="0" w:line="360" w:lineRule="auto"/>
        <w:rPr>
          <w:rFonts w:ascii="Arial" w:hAnsi="Arial" w:cs="Arial"/>
          <w:color w:val="000000" w:themeColor="text1"/>
        </w:rPr>
      </w:pPr>
    </w:p>
    <w:p w14:paraId="1A0DF2D1" w14:textId="77777777" w:rsidR="00FD2C07" w:rsidRDefault="00FD2C07" w:rsidP="007D2EFA">
      <w:pPr>
        <w:pStyle w:val="Textbody"/>
        <w:spacing w:after="0" w:line="360" w:lineRule="auto"/>
        <w:rPr>
          <w:rFonts w:ascii="Arial" w:hAnsi="Arial" w:cs="Arial"/>
          <w:color w:val="000000" w:themeColor="text1"/>
        </w:rPr>
      </w:pPr>
    </w:p>
    <w:p w14:paraId="2DE43B1C" w14:textId="77777777" w:rsidR="00EA5D19" w:rsidRDefault="00EA5D19" w:rsidP="007D2EFA">
      <w:pPr>
        <w:pStyle w:val="Textbody"/>
        <w:spacing w:after="0" w:line="360" w:lineRule="auto"/>
        <w:rPr>
          <w:rFonts w:ascii="Arial" w:hAnsi="Arial" w:cs="Arial"/>
          <w:color w:val="000000" w:themeColor="text1"/>
        </w:rPr>
      </w:pPr>
    </w:p>
    <w:p w14:paraId="00DFA0C5" w14:textId="77777777" w:rsidR="00EA5D19" w:rsidRDefault="00EA5D19" w:rsidP="007D2EFA">
      <w:pPr>
        <w:pStyle w:val="Textbody"/>
        <w:spacing w:after="0" w:line="360" w:lineRule="auto"/>
        <w:rPr>
          <w:rFonts w:ascii="Arial" w:hAnsi="Arial" w:cs="Arial"/>
          <w:color w:val="000000" w:themeColor="text1"/>
        </w:rPr>
      </w:pPr>
    </w:p>
    <w:p w14:paraId="68B1F418" w14:textId="77777777" w:rsidR="00EA5D19" w:rsidRDefault="00EA5D19" w:rsidP="007D2EFA">
      <w:pPr>
        <w:pStyle w:val="Textbody"/>
        <w:spacing w:after="0" w:line="360" w:lineRule="auto"/>
        <w:rPr>
          <w:rFonts w:ascii="Arial" w:hAnsi="Arial" w:cs="Arial"/>
          <w:color w:val="000000" w:themeColor="text1"/>
        </w:rPr>
      </w:pPr>
    </w:p>
    <w:p w14:paraId="06F05388" w14:textId="77777777" w:rsidR="00EA5D19" w:rsidRDefault="00EA5D19" w:rsidP="007D2EFA">
      <w:pPr>
        <w:pStyle w:val="Textbody"/>
        <w:spacing w:after="0" w:line="360" w:lineRule="auto"/>
        <w:rPr>
          <w:rFonts w:ascii="Arial" w:hAnsi="Arial" w:cs="Arial"/>
          <w:color w:val="000000" w:themeColor="text1"/>
        </w:rPr>
      </w:pPr>
    </w:p>
    <w:p w14:paraId="2AF26C7C" w14:textId="77777777" w:rsidR="00EA5D19" w:rsidRDefault="00EA5D19" w:rsidP="007D2EFA">
      <w:pPr>
        <w:pStyle w:val="Textbody"/>
        <w:spacing w:after="0" w:line="360" w:lineRule="auto"/>
        <w:rPr>
          <w:rFonts w:ascii="Arial" w:hAnsi="Arial" w:cs="Arial"/>
          <w:color w:val="000000" w:themeColor="text1"/>
        </w:rPr>
      </w:pPr>
    </w:p>
    <w:p w14:paraId="54E78C63" w14:textId="77777777" w:rsidR="00FD2C07" w:rsidRDefault="00FD2C07" w:rsidP="007D2EFA">
      <w:pPr>
        <w:pStyle w:val="Textbody"/>
        <w:spacing w:after="0" w:line="360" w:lineRule="auto"/>
        <w:rPr>
          <w:rFonts w:ascii="Arial" w:hAnsi="Arial" w:cs="Arial"/>
          <w:color w:val="000000" w:themeColor="text1"/>
        </w:rPr>
      </w:pPr>
    </w:p>
    <w:p w14:paraId="3AB8C3A0" w14:textId="77777777" w:rsidR="00C250D6" w:rsidRPr="00F827D5" w:rsidRDefault="00C250D6" w:rsidP="008A4032">
      <w:pPr>
        <w:pStyle w:val="NormalnyWeb"/>
        <w:spacing w:before="0" w:after="0" w:line="360" w:lineRule="auto"/>
        <w:rPr>
          <w:rFonts w:ascii="Arial" w:hAnsi="Arial" w:cs="Arial"/>
          <w:color w:val="000000" w:themeColor="text1"/>
        </w:rPr>
      </w:pPr>
    </w:p>
    <w:p w14:paraId="6FFB499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lastRenderedPageBreak/>
        <w:t>CZĘŚĆ III – WZÓR UMOWY W SPRAWIE ZAMÓWIENIA PUBLICZNEGO</w:t>
      </w:r>
    </w:p>
    <w:p w14:paraId="16443E24" w14:textId="5D359CF3"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Umowa nr ….................................</w:t>
      </w:r>
      <w:r w:rsidR="00730EA7" w:rsidRPr="00F827D5">
        <w:rPr>
          <w:rStyle w:val="Domylnaczcionkaakapitu3"/>
          <w:rFonts w:ascii="Arial" w:hAnsi="Arial" w:cs="Arial"/>
          <w:color w:val="000000" w:themeColor="text1"/>
        </w:rPr>
        <w:t xml:space="preserve"> </w:t>
      </w:r>
    </w:p>
    <w:p w14:paraId="5310BBC6" w14:textId="688D2E1B" w:rsidR="001C5AD0" w:rsidRPr="00F827D5" w:rsidRDefault="001C5AD0"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 xml:space="preserve">zawarta w dniu </w:t>
      </w:r>
      <w:r w:rsidR="00C41038" w:rsidRPr="00F827D5">
        <w:rPr>
          <w:rFonts w:ascii="Arial" w:hAnsi="Arial" w:cs="Arial"/>
          <w:i/>
          <w:iCs/>
          <w:color w:val="000000" w:themeColor="text1"/>
        </w:rPr>
        <w:t>…………………….</w:t>
      </w:r>
    </w:p>
    <w:p w14:paraId="52F7A185"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309A8E72"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34577BE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1B38907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640A75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004D7487"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367C16A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517D62E0"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524716AC"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0C3DA286"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390A095"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4E6D4CEB"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522CB6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18651220"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4023F700"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3EC79AFC" w14:textId="782338EB"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r w:rsidR="003E6EAB">
        <w:rPr>
          <w:rStyle w:val="Domylnaczcionkaakapitu3"/>
          <w:rFonts w:ascii="Arial" w:hAnsi="Arial" w:cs="Arial"/>
          <w:color w:val="000000" w:themeColor="text1"/>
        </w:rPr>
        <w:t xml:space="preserve"> (w tym odpowiedzi na pytania składane w trakcie postępowania)</w:t>
      </w:r>
    </w:p>
    <w:p w14:paraId="0A91832D" w14:textId="77777777" w:rsidR="00572D2F" w:rsidRPr="00F827D5" w:rsidRDefault="00572D2F" w:rsidP="00572D2F">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0B620FB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4C01CC6D"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7C0C4F7B" w14:textId="3C3692F0" w:rsidR="00572D2F" w:rsidRPr="003E6EAB" w:rsidRDefault="003E6EAB" w:rsidP="00473728">
      <w:pPr>
        <w:pStyle w:val="NormalnyWeb"/>
        <w:numPr>
          <w:ilvl w:val="0"/>
          <w:numId w:val="39"/>
        </w:numPr>
        <w:spacing w:before="0" w:after="0" w:line="360" w:lineRule="auto"/>
        <w:rPr>
          <w:rFonts w:ascii="Arial" w:hAnsi="Arial" w:cs="Arial"/>
          <w:color w:val="000000" w:themeColor="text1"/>
          <w:kern w:val="0"/>
          <w:lang w:eastAsia="pl-PL" w:bidi="ar-SA"/>
        </w:rPr>
      </w:pPr>
      <w:r>
        <w:rPr>
          <w:rStyle w:val="Domylnaczcionkaakapitu3"/>
          <w:rFonts w:ascii="Arial" w:hAnsi="Arial" w:cs="Arial"/>
          <w:color w:val="000000" w:themeColor="text1"/>
        </w:rPr>
        <w:t>Zamawiający zleca a Wykonawca przyjmuje do wykonania zamówienie:</w:t>
      </w:r>
      <w:r w:rsidRPr="003E6EAB">
        <w:rPr>
          <w:rStyle w:val="Domylnaczcionkaakapitu3"/>
          <w:rFonts w:ascii="Arial" w:hAnsi="Arial" w:cs="Arial"/>
          <w:kern w:val="0"/>
          <w:lang w:eastAsia="pl-PL" w:bidi="ar-SA"/>
        </w:rPr>
        <w:t xml:space="preserve"> </w:t>
      </w:r>
      <w:r w:rsidRPr="00781E89">
        <w:rPr>
          <w:rStyle w:val="Domylnaczcionkaakapitu3"/>
          <w:rFonts w:ascii="Arial" w:hAnsi="Arial" w:cs="Arial"/>
          <w:kern w:val="0"/>
          <w:lang w:eastAsia="pl-PL" w:bidi="ar-SA"/>
        </w:rPr>
        <w:t xml:space="preserve">dostawa </w:t>
      </w:r>
      <w:r w:rsidRPr="00781E89">
        <w:rPr>
          <w:rStyle w:val="Domylnaczcionkaakapitu3"/>
          <w:rFonts w:ascii="Arial" w:hAnsi="Arial" w:cs="Arial"/>
          <w:color w:val="000000"/>
          <w:kern w:val="0"/>
          <w:lang w:eastAsia="pl-PL" w:bidi="ar-SA"/>
        </w:rPr>
        <w:t xml:space="preserve">fabrycznie nowego </w:t>
      </w:r>
      <w:r w:rsidRPr="00781E89">
        <w:rPr>
          <w:rFonts w:ascii="Arial" w:hAnsi="Arial" w:cs="Arial"/>
        </w:rPr>
        <w:t xml:space="preserve">samochodu ciężarowego o DMC 18 ton do selektywnej zbiórki </w:t>
      </w:r>
      <w:r w:rsidRPr="00781E89">
        <w:rPr>
          <w:rFonts w:ascii="Arial" w:hAnsi="Arial" w:cs="Arial"/>
        </w:rPr>
        <w:lastRenderedPageBreak/>
        <w:t>odpadów, wyposażonego w urządzenie hakowe</w:t>
      </w:r>
      <w:r>
        <w:rPr>
          <w:rFonts w:ascii="Arial" w:hAnsi="Arial" w:cs="Arial"/>
        </w:rPr>
        <w:t xml:space="preserve"> zgodnie z opisem określonym w </w:t>
      </w:r>
      <w:proofErr w:type="spellStart"/>
      <w:r>
        <w:rPr>
          <w:rFonts w:ascii="Arial" w:hAnsi="Arial" w:cs="Arial"/>
        </w:rPr>
        <w:t>cz</w:t>
      </w:r>
      <w:proofErr w:type="spellEnd"/>
      <w:r>
        <w:rPr>
          <w:rFonts w:ascii="Arial" w:hAnsi="Arial" w:cs="Arial"/>
        </w:rPr>
        <w:t xml:space="preserve"> II SWZ – Opis przedmiotu zamówienia, zwanej w dalszej części umowy przedmiotem zamówienia.</w:t>
      </w:r>
    </w:p>
    <w:p w14:paraId="38D73433" w14:textId="0AE0F5FA" w:rsidR="003E6EAB" w:rsidRPr="00551BDC" w:rsidRDefault="003E6EAB" w:rsidP="00473728">
      <w:pPr>
        <w:pStyle w:val="NormalnyWeb"/>
        <w:numPr>
          <w:ilvl w:val="0"/>
          <w:numId w:val="39"/>
        </w:numPr>
        <w:spacing w:before="0" w:after="0" w:line="360" w:lineRule="auto"/>
        <w:rPr>
          <w:rFonts w:ascii="Arial" w:hAnsi="Arial" w:cs="Arial"/>
          <w:color w:val="000000" w:themeColor="text1"/>
          <w:kern w:val="0"/>
          <w:lang w:eastAsia="pl-PL" w:bidi="ar-SA"/>
        </w:rPr>
      </w:pPr>
      <w:r>
        <w:rPr>
          <w:rFonts w:ascii="Arial" w:hAnsi="Arial" w:cs="Arial"/>
        </w:rPr>
        <w:t xml:space="preserve">Wykonawca udziela Zamawiającemu gwarancji jakości na dostarczony przedmiot zamówienia wynoszącej </w:t>
      </w:r>
      <w:r w:rsidR="00551BDC">
        <w:rPr>
          <w:rFonts w:ascii="Arial" w:hAnsi="Arial" w:cs="Arial"/>
        </w:rPr>
        <w:t>24</w:t>
      </w:r>
      <w:r>
        <w:rPr>
          <w:rFonts w:ascii="Arial" w:hAnsi="Arial" w:cs="Arial"/>
        </w:rPr>
        <w:t xml:space="preserve"> miesi</w:t>
      </w:r>
      <w:r w:rsidR="00551BDC">
        <w:rPr>
          <w:rFonts w:ascii="Arial" w:hAnsi="Arial" w:cs="Arial"/>
        </w:rPr>
        <w:t xml:space="preserve">ące licząc od daty bezusterkowego odbioru, </w:t>
      </w:r>
      <w:r w:rsidR="00551BDC" w:rsidRPr="00551BDC">
        <w:rPr>
          <w:rFonts w:ascii="Arial" w:hAnsi="Arial" w:cs="Arial"/>
        </w:rPr>
        <w:t xml:space="preserve">potwierdzonego protokołem zdawczo – odbiorczym podpisanym przez obie strony bez uwag i zastrzeżeń. </w:t>
      </w:r>
      <w:r w:rsidRPr="00551BDC">
        <w:rPr>
          <w:rFonts w:ascii="Arial" w:hAnsi="Arial" w:cs="Arial"/>
        </w:rPr>
        <w:t xml:space="preserve"> </w:t>
      </w:r>
    </w:p>
    <w:p w14:paraId="770F4983" w14:textId="05C04EE1" w:rsidR="00551BDC" w:rsidRPr="00551BDC" w:rsidRDefault="00551BDC" w:rsidP="00473728">
      <w:pPr>
        <w:pStyle w:val="NormalnyWeb"/>
        <w:numPr>
          <w:ilvl w:val="0"/>
          <w:numId w:val="39"/>
        </w:numPr>
        <w:spacing w:before="0" w:after="0" w:line="360" w:lineRule="auto"/>
        <w:rPr>
          <w:rStyle w:val="Domylnaczcionkaakapitu3"/>
          <w:rFonts w:ascii="Arial" w:hAnsi="Arial" w:cs="Arial"/>
          <w:color w:val="000000" w:themeColor="text1"/>
          <w:kern w:val="0"/>
          <w:lang w:eastAsia="pl-PL" w:bidi="ar-SA"/>
        </w:rPr>
      </w:pPr>
      <w:r w:rsidRPr="00551BDC">
        <w:rPr>
          <w:rStyle w:val="Domylnaczcionkaakapitu3"/>
          <w:rFonts w:ascii="Arial" w:eastAsia="Arial" w:hAnsi="Arial" w:cs="Arial"/>
          <w:color w:val="000000"/>
        </w:rPr>
        <w:t xml:space="preserve">Na podstawie Umowy Wykonawca zobowiązuje się dostarczyć Zamawiającemu i przenieść </w:t>
      </w:r>
      <w:r w:rsidRPr="00551BDC">
        <w:rPr>
          <w:rStyle w:val="Domylnaczcionkaakapitu3"/>
          <w:rFonts w:ascii="Arial" w:eastAsia="Arial" w:hAnsi="Arial" w:cs="Arial"/>
        </w:rPr>
        <w:t xml:space="preserve">na Zamawiającego własność przedmiotu </w:t>
      </w:r>
      <w:r w:rsidRPr="00551BDC">
        <w:rPr>
          <w:rStyle w:val="Domylnaczcionkaakapitu3"/>
          <w:rFonts w:ascii="Arial" w:eastAsia="Arial" w:hAnsi="Arial" w:cs="Arial"/>
          <w:color w:val="000000"/>
        </w:rPr>
        <w:t>zamówienia o parametrach określonych w SWZ, a Zamawiający zobowiązuje się dostawy odebrać i zapłacić Wykonawcy cenę na warunkach określonych w Umowie.</w:t>
      </w:r>
    </w:p>
    <w:p w14:paraId="0A97CDE9" w14:textId="5FEBE078" w:rsidR="00572D2F" w:rsidRPr="00F827D5" w:rsidRDefault="00572D2F" w:rsidP="00473728">
      <w:pPr>
        <w:pStyle w:val="NormalnyWeb"/>
        <w:numPr>
          <w:ilvl w:val="0"/>
          <w:numId w:val="39"/>
        </w:numPr>
        <w:spacing w:before="0" w:after="0" w:line="360" w:lineRule="auto"/>
        <w:rPr>
          <w:rStyle w:val="Domylnaczcionkaakapitu3"/>
          <w:rFonts w:ascii="Arial" w:hAnsi="Arial" w:cs="Arial"/>
          <w:color w:val="000000" w:themeColor="text1"/>
          <w:kern w:val="0"/>
          <w:lang w:eastAsia="pl-PL" w:bidi="ar-SA"/>
        </w:rPr>
      </w:pPr>
      <w:r w:rsidRPr="00551BDC">
        <w:rPr>
          <w:rStyle w:val="Domylnaczcionkaakapitu3"/>
          <w:rFonts w:ascii="Arial" w:hAnsi="Arial" w:cs="Arial"/>
          <w:color w:val="000000" w:themeColor="text1"/>
        </w:rPr>
        <w:t>Wykonawca zobowiązuje</w:t>
      </w:r>
      <w:r w:rsidRPr="00F827D5">
        <w:rPr>
          <w:rStyle w:val="Domylnaczcionkaakapitu3"/>
          <w:rFonts w:ascii="Arial" w:hAnsi="Arial" w:cs="Arial"/>
          <w:color w:val="000000" w:themeColor="text1"/>
        </w:rPr>
        <w:t xml:space="preserve"> się do wykonania przedmiotu zamówienia zgodnie z wymaganiami zamawiającego zawartymi w SWZ ww. postępowania przetargowego stanowiącego załącznik do niniejszej umowy i będącego jej integralną częścią, normami  i obowiązującymi przepisami prawa.</w:t>
      </w:r>
    </w:p>
    <w:p w14:paraId="7CC31FCF"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64A842EE"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261C92A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0DF41243" w14:textId="32868867" w:rsidR="00572D2F" w:rsidRPr="00F827D5" w:rsidRDefault="00572D2F" w:rsidP="00473728">
      <w:pPr>
        <w:pStyle w:val="Textbody"/>
        <w:numPr>
          <w:ilvl w:val="0"/>
          <w:numId w:val="40"/>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r w:rsidR="00613570" w:rsidRPr="00F827D5">
        <w:rPr>
          <w:rFonts w:ascii="Arial" w:hAnsi="Arial" w:cs="Arial"/>
          <w:color w:val="000000" w:themeColor="text1"/>
        </w:rPr>
        <w:t>.</w:t>
      </w:r>
    </w:p>
    <w:p w14:paraId="676D3AED" w14:textId="77777777" w:rsidR="00572D2F" w:rsidRPr="00F827D5" w:rsidRDefault="00572D2F" w:rsidP="00473728">
      <w:pPr>
        <w:pStyle w:val="NormalnyWeb"/>
        <w:numPr>
          <w:ilvl w:val="0"/>
          <w:numId w:val="40"/>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647A84D7" w14:textId="5B56565C" w:rsidR="00572D2F" w:rsidRPr="00F827D5" w:rsidRDefault="00572D2F" w:rsidP="00473728">
      <w:pPr>
        <w:pStyle w:val="Textbody"/>
        <w:numPr>
          <w:ilvl w:val="0"/>
          <w:numId w:val="40"/>
        </w:numPr>
        <w:suppressAutoHyphens/>
        <w:spacing w:after="0" w:line="360" w:lineRule="auto"/>
        <w:rPr>
          <w:color w:val="000000" w:themeColor="text1"/>
        </w:rPr>
      </w:pPr>
      <w:r w:rsidRPr="00D21E04">
        <w:rPr>
          <w:rFonts w:ascii="Arial" w:hAnsi="Arial" w:cs="Arial"/>
          <w:color w:val="000000" w:themeColor="text1"/>
        </w:rPr>
        <w:t xml:space="preserve">Strony zgodnie ustalają, że termin płatności za </w:t>
      </w:r>
      <w:r w:rsidR="00613570" w:rsidRPr="00D21E04">
        <w:rPr>
          <w:rFonts w:ascii="Arial" w:hAnsi="Arial" w:cs="Arial"/>
          <w:color w:val="000000" w:themeColor="text1"/>
        </w:rPr>
        <w:t>wykonanie</w:t>
      </w:r>
      <w:r w:rsidRPr="00D21E04">
        <w:rPr>
          <w:rFonts w:ascii="Arial" w:hAnsi="Arial" w:cs="Arial"/>
          <w:color w:val="000000" w:themeColor="text1"/>
        </w:rPr>
        <w:t xml:space="preserve"> przedmiotu umowy wynosi </w:t>
      </w:r>
      <w:r w:rsidR="00D21E04" w:rsidRPr="00D21E04">
        <w:rPr>
          <w:rFonts w:ascii="Arial" w:hAnsi="Arial" w:cs="Arial"/>
          <w:color w:val="000000" w:themeColor="text1"/>
        </w:rPr>
        <w:t>30</w:t>
      </w:r>
      <w:r w:rsidRPr="00D21E04">
        <w:rPr>
          <w:rFonts w:ascii="Arial" w:hAnsi="Arial" w:cs="Arial"/>
          <w:color w:val="000000" w:themeColor="text1"/>
        </w:rPr>
        <w:t xml:space="preserve"> dni od dnia dostarczenia Zamawiającemu prawidłowej pod względem księgowym faktury VAT, którą </w:t>
      </w:r>
      <w:r w:rsidRPr="00F827D5">
        <w:rPr>
          <w:rFonts w:ascii="Arial" w:hAnsi="Arial" w:cs="Arial"/>
          <w:color w:val="000000" w:themeColor="text1"/>
        </w:rPr>
        <w:t xml:space="preserve">Wykonawca może wystawić dopiero po prawidłowym wykonaniu </w:t>
      </w:r>
      <w:r w:rsidR="00613570" w:rsidRPr="00F827D5">
        <w:rPr>
          <w:rFonts w:ascii="Arial" w:hAnsi="Arial" w:cs="Arial"/>
          <w:color w:val="000000" w:themeColor="text1"/>
        </w:rPr>
        <w:t>zamówienia</w:t>
      </w:r>
      <w:r w:rsidRPr="00F827D5">
        <w:rPr>
          <w:rFonts w:ascii="Arial" w:hAnsi="Arial" w:cs="Arial"/>
          <w:color w:val="000000" w:themeColor="text1"/>
        </w:rPr>
        <w:t xml:space="preserve">, tj. dostawie </w:t>
      </w:r>
      <w:r w:rsidR="00551BDC">
        <w:rPr>
          <w:rFonts w:ascii="Arial" w:hAnsi="Arial" w:cs="Arial"/>
          <w:color w:val="000000" w:themeColor="text1"/>
        </w:rPr>
        <w:t xml:space="preserve">przedmiotu zamówienia, wymaganych dokumentów, dokonaniu szkolenia, odbiorze przez Zamawiającego </w:t>
      </w:r>
      <w:r w:rsidRPr="00F827D5">
        <w:rPr>
          <w:rFonts w:ascii="Arial" w:hAnsi="Arial" w:cs="Arial"/>
          <w:color w:val="000000" w:themeColor="text1"/>
        </w:rPr>
        <w:t xml:space="preserve">i podpisaniu przez obie strony protokołu </w:t>
      </w:r>
      <w:r w:rsidR="00551BDC">
        <w:rPr>
          <w:rFonts w:ascii="Arial" w:hAnsi="Arial" w:cs="Arial"/>
          <w:color w:val="000000" w:themeColor="text1"/>
        </w:rPr>
        <w:t>zdawczo - odbiorczego</w:t>
      </w:r>
      <w:r w:rsidR="005E45D1" w:rsidRPr="00F827D5">
        <w:rPr>
          <w:rFonts w:ascii="Arial" w:hAnsi="Arial" w:cs="Arial"/>
          <w:color w:val="000000" w:themeColor="text1"/>
        </w:rPr>
        <w:t xml:space="preserve"> bez uwag i zastrzeżeń.</w:t>
      </w:r>
    </w:p>
    <w:p w14:paraId="016807CF" w14:textId="5C889200"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w:t>
      </w:r>
      <w:r w:rsidR="00551BDC">
        <w:rPr>
          <w:rStyle w:val="Domylnaczcionkaakapitu3"/>
          <w:rFonts w:ascii="Arial" w:hAnsi="Arial" w:cs="Arial"/>
          <w:color w:val="000000" w:themeColor="text1"/>
        </w:rPr>
        <w:t xml:space="preserve"> wskazany na fakturze. </w:t>
      </w:r>
    </w:p>
    <w:p w14:paraId="0F0053DD" w14:textId="77777777"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lastRenderedPageBreak/>
        <w:t>Za dzień zapłaty uznaje się dzień obciążenia rachunku bankowego Zamawiającego.</w:t>
      </w:r>
    </w:p>
    <w:p w14:paraId="09E181DB"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A9DF997" w14:textId="75C4619C"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03C19DEE" w14:textId="7B16BB93" w:rsidR="00572D2F" w:rsidRPr="00F827D5" w:rsidRDefault="00572D2F" w:rsidP="00473728">
      <w:pPr>
        <w:pStyle w:val="NormalnyWeb"/>
        <w:numPr>
          <w:ilvl w:val="0"/>
          <w:numId w:val="41"/>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 xml:space="preserve">do </w:t>
      </w:r>
      <w:r w:rsidR="00551BDC">
        <w:rPr>
          <w:rFonts w:ascii="Arial" w:hAnsi="Arial" w:cs="Arial"/>
          <w:color w:val="000000" w:themeColor="text1"/>
        </w:rPr>
        <w:t xml:space="preserve">21 </w:t>
      </w:r>
      <w:r w:rsidR="00183D2F">
        <w:rPr>
          <w:rFonts w:ascii="Arial" w:hAnsi="Arial" w:cs="Arial"/>
          <w:color w:val="000000" w:themeColor="text1"/>
        </w:rPr>
        <w:t>tygodni</w:t>
      </w:r>
      <w:r w:rsidR="00613570" w:rsidRPr="00F827D5">
        <w:rPr>
          <w:rFonts w:ascii="Arial" w:hAnsi="Arial" w:cs="Arial"/>
          <w:color w:val="000000" w:themeColor="text1"/>
        </w:rPr>
        <w:t xml:space="preserve"> od dnia podpisania umowy.</w:t>
      </w:r>
    </w:p>
    <w:p w14:paraId="53089BE6" w14:textId="77777777" w:rsidR="00613570" w:rsidRPr="00F827D5" w:rsidRDefault="00613570" w:rsidP="00613570">
      <w:pPr>
        <w:pStyle w:val="NormalnyWeb"/>
        <w:spacing w:before="0" w:after="0" w:line="360" w:lineRule="auto"/>
        <w:ind w:left="720"/>
        <w:rPr>
          <w:rStyle w:val="Domylnaczcionkaakapitu3"/>
          <w:rFonts w:ascii="Arial" w:hAnsi="Arial" w:cs="Arial"/>
          <w:color w:val="000000" w:themeColor="text1"/>
        </w:rPr>
      </w:pPr>
    </w:p>
    <w:p w14:paraId="35D45FD2"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2F6CC326"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7A8743B2"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6876FCA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zobowiązany jest wypełnić wszystkie zobowiązania zgodnie z niniejszą umową wraz z jej załącznikami oraz przepisami prawa.</w:t>
      </w:r>
    </w:p>
    <w:p w14:paraId="37C78CF4" w14:textId="7F3EFBEA"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7D7730E6" w14:textId="77777777"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usługi podwykonawcom nie zwalnia Wykonawcy z odpowiedzialności za należyte wykonanie tego zamówienia. </w:t>
      </w:r>
    </w:p>
    <w:p w14:paraId="609BD39A"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 innych niż wskazani w ofercie. Zmiana podwykonawcy nie stanowi zmiany umowy.</w:t>
      </w:r>
    </w:p>
    <w:p w14:paraId="55119216"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1E1E3959"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88ADFA1" w14:textId="77777777" w:rsidR="00572D2F" w:rsidRPr="00F827D5" w:rsidRDefault="00572D2F" w:rsidP="00572D2F">
      <w:pPr>
        <w:pStyle w:val="Textbody"/>
        <w:spacing w:after="0" w:line="360" w:lineRule="auto"/>
        <w:ind w:left="720"/>
        <w:jc w:val="center"/>
        <w:rPr>
          <w:rFonts w:ascii="Arial" w:hAnsi="Arial" w:cs="Arial"/>
          <w:color w:val="000000" w:themeColor="text1"/>
        </w:rPr>
      </w:pPr>
    </w:p>
    <w:p w14:paraId="52B1E43A" w14:textId="77777777" w:rsidR="00572D2F" w:rsidRPr="00F827D5" w:rsidRDefault="00572D2F" w:rsidP="00572D2F">
      <w:pPr>
        <w:pStyle w:val="Textbody"/>
        <w:spacing w:after="0" w:line="360" w:lineRule="auto"/>
        <w:jc w:val="center"/>
        <w:rPr>
          <w:color w:val="000000" w:themeColor="text1"/>
        </w:rPr>
      </w:pPr>
      <w:r w:rsidRPr="00F827D5">
        <w:rPr>
          <w:rFonts w:ascii="Arial" w:hAnsi="Arial" w:cs="Arial"/>
          <w:color w:val="000000" w:themeColor="text1"/>
        </w:rPr>
        <w:t>§ 5</w:t>
      </w:r>
    </w:p>
    <w:p w14:paraId="0D8D5C84"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6CEFDA50" w14:textId="4810092E" w:rsidR="00572D2F" w:rsidRPr="00F827D5" w:rsidRDefault="00572D2F" w:rsidP="00473728">
      <w:pPr>
        <w:pStyle w:val="NormalnyWeb"/>
        <w:numPr>
          <w:ilvl w:val="0"/>
          <w:numId w:val="43"/>
        </w:numPr>
        <w:spacing w:before="0" w:after="0" w:line="360" w:lineRule="auto"/>
        <w:rPr>
          <w:rFonts w:ascii="Arial" w:hAnsi="Arial" w:cs="Arial"/>
          <w:color w:val="000000" w:themeColor="text1"/>
        </w:rPr>
      </w:pPr>
      <w:r w:rsidRPr="00F827D5">
        <w:rPr>
          <w:rFonts w:ascii="Arial" w:hAnsi="Arial" w:cs="Arial"/>
          <w:color w:val="000000" w:themeColor="text1"/>
        </w:rPr>
        <w:t xml:space="preserve">Stwierdzone nieprawidłowości w należytym wykonaniu przez Wykonawcę przedmiotu zamówienia, zgłaszane będą Wykonawcy przez Zamawiającego e-mail (na adres: …………………..@.......................), a Wykonawca, każdorazowo będzie zobowiązany do ich natychmiastowego usunięcia (nie dłużej niż w terminie 3 dni od </w:t>
      </w:r>
      <w:r w:rsidRPr="00F827D5">
        <w:rPr>
          <w:rFonts w:ascii="Arial" w:hAnsi="Arial" w:cs="Arial"/>
          <w:color w:val="000000" w:themeColor="text1"/>
        </w:rPr>
        <w:lastRenderedPageBreak/>
        <w:t xml:space="preserve">zgłoszenia). Usunięcie skutków nieprawidłowego wykonania przedmiotu umowy nie uchyla prawa Zamawiającego do zastosowania przepisów § </w:t>
      </w:r>
      <w:r w:rsidR="00B05F05" w:rsidRPr="00F827D5">
        <w:rPr>
          <w:rFonts w:ascii="Arial" w:hAnsi="Arial" w:cs="Arial"/>
          <w:color w:val="000000" w:themeColor="text1"/>
        </w:rPr>
        <w:t>8</w:t>
      </w:r>
      <w:r w:rsidRPr="00F827D5">
        <w:rPr>
          <w:rFonts w:ascii="Arial" w:hAnsi="Arial" w:cs="Arial"/>
          <w:color w:val="000000" w:themeColor="text1"/>
        </w:rPr>
        <w:t>. W przypadku nie usunięcia przez Wykonawcę skutków nienależytego wykonania przedmiotu umowy, Zamawiający zastrzega sobie prawo rozwiązania umowy z winy Wykonawcy i naliczenia mu kar umownych.</w:t>
      </w:r>
    </w:p>
    <w:p w14:paraId="645FBD45" w14:textId="3777806E" w:rsidR="00613570" w:rsidRPr="00F827D5" w:rsidRDefault="00572D2F" w:rsidP="00473728">
      <w:pPr>
        <w:pStyle w:val="Textbody"/>
        <w:numPr>
          <w:ilvl w:val="0"/>
          <w:numId w:val="43"/>
        </w:numPr>
        <w:suppressAutoHyphens/>
        <w:spacing w:after="0" w:line="360" w:lineRule="auto"/>
        <w:rPr>
          <w:rFonts w:ascii="Arial" w:hAnsi="Arial" w:cs="Arial"/>
          <w:color w:val="000000" w:themeColor="text1"/>
        </w:rPr>
      </w:pPr>
      <w:r w:rsidRPr="00F827D5">
        <w:rPr>
          <w:rFonts w:ascii="Arial" w:hAnsi="Arial" w:cs="Arial"/>
          <w:color w:val="000000" w:themeColor="text1"/>
        </w:rPr>
        <w:t xml:space="preserve">Potwierdzeniem wykonania </w:t>
      </w:r>
      <w:r w:rsidR="00613570" w:rsidRPr="00F827D5">
        <w:rPr>
          <w:rFonts w:ascii="Arial" w:hAnsi="Arial" w:cs="Arial"/>
          <w:color w:val="000000" w:themeColor="text1"/>
        </w:rPr>
        <w:t>zamówienia</w:t>
      </w:r>
      <w:r w:rsidRPr="00F827D5">
        <w:rPr>
          <w:rFonts w:ascii="Arial" w:hAnsi="Arial" w:cs="Arial"/>
          <w:color w:val="000000" w:themeColor="text1"/>
        </w:rPr>
        <w:t xml:space="preserve">  jest protokół </w:t>
      </w:r>
      <w:r w:rsidR="00390E92">
        <w:rPr>
          <w:rFonts w:ascii="Arial" w:hAnsi="Arial" w:cs="Arial"/>
          <w:color w:val="000000" w:themeColor="text1"/>
        </w:rPr>
        <w:t>zdawczo - odbiorczy</w:t>
      </w:r>
      <w:r w:rsidRPr="00F827D5">
        <w:rPr>
          <w:rFonts w:ascii="Arial" w:hAnsi="Arial" w:cs="Arial"/>
          <w:color w:val="000000" w:themeColor="text1"/>
        </w:rPr>
        <w:t>. Protokół podpisany bez uwag i zastrzeżeń stanowi podstawę do wystawienia faktury przez Wykonawcę zgodnie z przepisami niniejszej umowy</w:t>
      </w:r>
      <w:r w:rsidR="00613570" w:rsidRPr="00F827D5">
        <w:rPr>
          <w:rFonts w:ascii="Arial" w:hAnsi="Arial" w:cs="Arial"/>
          <w:color w:val="000000" w:themeColor="text1"/>
        </w:rPr>
        <w:t>.</w:t>
      </w:r>
    </w:p>
    <w:p w14:paraId="61927D47" w14:textId="77777777" w:rsidR="00C250D6" w:rsidRPr="00F827D5" w:rsidRDefault="00C250D6" w:rsidP="00390E92">
      <w:pPr>
        <w:pStyle w:val="Textbody"/>
        <w:suppressAutoHyphens/>
        <w:spacing w:after="0" w:line="360" w:lineRule="auto"/>
        <w:rPr>
          <w:rFonts w:ascii="Arial" w:hAnsi="Arial" w:cs="Arial"/>
          <w:color w:val="000000" w:themeColor="text1"/>
        </w:rPr>
      </w:pPr>
    </w:p>
    <w:p w14:paraId="6773B530" w14:textId="6C7F229C" w:rsidR="00572D2F" w:rsidRPr="00F827D5" w:rsidRDefault="00572D2F" w:rsidP="00613570">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6</w:t>
      </w:r>
    </w:p>
    <w:p w14:paraId="5CFAE9D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14A31038"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4EB1E652"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19DDB78D"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1278923C"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368EB8CD" w14:textId="77777777" w:rsidR="00572D2F" w:rsidRPr="00F827D5" w:rsidRDefault="00572D2F" w:rsidP="00572D2F">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3FF71E20" w14:textId="7BD7FB44" w:rsidR="00AA643A" w:rsidRPr="00F827D5" w:rsidRDefault="00AA643A" w:rsidP="00473728">
      <w:pPr>
        <w:pStyle w:val="Standard"/>
        <w:numPr>
          <w:ilvl w:val="0"/>
          <w:numId w:val="45"/>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 xml:space="preserve">gwarancji na przedmiot umowy licząc od dnia podpisania przez obie strony protokołu </w:t>
      </w:r>
      <w:r w:rsidR="00390E92">
        <w:rPr>
          <w:rFonts w:ascii="Arial" w:eastAsia="Times New Roman" w:hAnsi="Arial" w:cs="Arial"/>
          <w:color w:val="000000" w:themeColor="text1"/>
          <w:lang w:bidi="ar-SA"/>
        </w:rPr>
        <w:t xml:space="preserve">zdawczo – odbiorczego </w:t>
      </w:r>
      <w:r w:rsidRPr="00F827D5">
        <w:rPr>
          <w:rFonts w:ascii="Arial" w:eastAsia="Times New Roman" w:hAnsi="Arial" w:cs="Arial"/>
          <w:color w:val="000000" w:themeColor="text1"/>
          <w:lang w:bidi="ar-SA"/>
        </w:rPr>
        <w:t>bez uwag i zastrzeżeń.</w:t>
      </w:r>
    </w:p>
    <w:p w14:paraId="1F403B7C" w14:textId="77777777" w:rsidR="00613570" w:rsidRPr="00F827D5" w:rsidRDefault="00613570" w:rsidP="00572D2F">
      <w:pPr>
        <w:pStyle w:val="NormalnyWeb"/>
        <w:spacing w:before="0" w:after="0" w:line="360" w:lineRule="auto"/>
        <w:jc w:val="center"/>
        <w:rPr>
          <w:rFonts w:ascii="Arial" w:hAnsi="Arial" w:cs="Arial"/>
          <w:color w:val="000000" w:themeColor="text1"/>
        </w:rPr>
      </w:pPr>
    </w:p>
    <w:p w14:paraId="3EDAA6F7" w14:textId="520830AD"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8</w:t>
      </w:r>
    </w:p>
    <w:p w14:paraId="654423B3"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021A7F4B"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4D921DFD" w14:textId="77777777"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 xml:space="preserve">10% </w:t>
      </w:r>
      <w:r w:rsidRPr="00F827D5">
        <w:rPr>
          <w:rStyle w:val="Domylnaczcionkaakapitu3"/>
          <w:rFonts w:ascii="Arial" w:hAnsi="Arial" w:cs="Arial"/>
          <w:color w:val="000000" w:themeColor="text1"/>
        </w:rPr>
        <w:lastRenderedPageBreak/>
        <w:t>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79954029" w14:textId="72911193"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b) Wykonawca zapłaci Zamawiającemu na jego pisemne żądanie karę umowną w wysokości 0,</w:t>
      </w:r>
      <w:r w:rsidR="00D21E04">
        <w:rPr>
          <w:rFonts w:ascii="Arial" w:hAnsi="Arial" w:cs="Arial"/>
          <w:color w:val="000000" w:themeColor="text1"/>
        </w:rPr>
        <w:t>05</w:t>
      </w:r>
      <w:r w:rsidRPr="00F827D5">
        <w:rPr>
          <w:rFonts w:ascii="Arial" w:hAnsi="Arial" w:cs="Arial"/>
          <w:color w:val="000000" w:themeColor="text1"/>
        </w:rPr>
        <w:t xml:space="preserve">% </w:t>
      </w:r>
      <w:r w:rsidRPr="00F827D5">
        <w:rPr>
          <w:rStyle w:val="Domylnaczcionkaakapitu3"/>
          <w:rFonts w:ascii="Arial" w:hAnsi="Arial" w:cs="Arial"/>
          <w:color w:val="000000" w:themeColor="text1"/>
        </w:rPr>
        <w:t xml:space="preserve">wartości brutto niewykonanej w ustalonym terminie dostawy, </w:t>
      </w:r>
      <w:r w:rsidRPr="00F827D5">
        <w:rPr>
          <w:rFonts w:ascii="Arial" w:hAnsi="Arial" w:cs="Arial"/>
          <w:color w:val="000000" w:themeColor="text1"/>
        </w:rPr>
        <w:t xml:space="preserve">za każdy dzień zwłoki po terminie dostawy </w:t>
      </w:r>
      <w:r w:rsidR="004E2D2A" w:rsidRPr="00F827D5">
        <w:rPr>
          <w:rFonts w:ascii="Arial" w:hAnsi="Arial" w:cs="Arial"/>
          <w:color w:val="000000" w:themeColor="text1"/>
        </w:rPr>
        <w:t>określonym w niniejszej umowie.</w:t>
      </w:r>
    </w:p>
    <w:p w14:paraId="2E348A5E" w14:textId="6A2C9123"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Wartość sumy kar umownych naliczonych w przypadku każdorazowego zaistnienia zdarzenia określonego w § 8 ust. 1 lit. b nie może przekroczyć 10% wynagrodzenia brutto określonego w § 2 ust. 1 niniejszej umowy.</w:t>
      </w:r>
    </w:p>
    <w:p w14:paraId="30ACF5AA"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Naliczenie kary umownej nie zwalnia Wykonawcy z obowiązku wykonania umowy. </w:t>
      </w:r>
    </w:p>
    <w:p w14:paraId="76595977"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5CCA1AD9" w14:textId="77777777" w:rsidR="00572D2F" w:rsidRPr="00F827D5" w:rsidRDefault="00572D2F" w:rsidP="00473728">
      <w:pPr>
        <w:pStyle w:val="NormalnyWeb"/>
        <w:numPr>
          <w:ilvl w:val="0"/>
          <w:numId w:val="46"/>
        </w:numPr>
        <w:spacing w:before="0" w:after="0" w:line="360" w:lineRule="auto"/>
        <w:ind w:left="36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43E5B9C" w14:textId="77777777" w:rsidR="00473728" w:rsidRPr="00F827D5" w:rsidRDefault="00473728" w:rsidP="00941667">
      <w:pPr>
        <w:pStyle w:val="NormalnyWeb"/>
        <w:spacing w:before="0" w:after="0" w:line="360" w:lineRule="auto"/>
        <w:rPr>
          <w:rFonts w:ascii="Arial" w:hAnsi="Arial" w:cs="Arial"/>
          <w:color w:val="000000" w:themeColor="text1"/>
        </w:rPr>
      </w:pPr>
    </w:p>
    <w:p w14:paraId="355F8B92" w14:textId="1AA59A30"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2D7A2AF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2CF3825"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22A9CB4B"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66E8CCA4"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0BFFABF6" w14:textId="7ACE571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6A74C3E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1C8D207C"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Wykonawca nie może bez zgody Zamawiającego wyrażonej na piśmie przenieść swoich wierzytelności wynikających z niniejszej umowy na osoby trzecie.</w:t>
      </w:r>
    </w:p>
    <w:p w14:paraId="16C161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13B93CEF"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44636AE6"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3508DDB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622B76C9" w14:textId="4BDD05CD" w:rsidR="001C5AD0" w:rsidRPr="00F827D5" w:rsidRDefault="001C5AD0" w:rsidP="00C250D6">
      <w:pPr>
        <w:pStyle w:val="NormalnyWeb"/>
        <w:spacing w:before="0" w:after="0" w:line="360" w:lineRule="auto"/>
        <w:rPr>
          <w:rFonts w:ascii="Arial" w:hAnsi="Arial" w:cs="Arial"/>
          <w:color w:val="000000" w:themeColor="text1"/>
        </w:rPr>
      </w:pPr>
    </w:p>
    <w:sectPr w:rsidR="001C5AD0" w:rsidRPr="00F827D5" w:rsidSect="004D2460">
      <w:headerReference w:type="default" r:id="rId18"/>
      <w:footerReference w:type="default" r:id="rId19"/>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0CA98" w14:textId="77777777" w:rsidR="004D2460" w:rsidRDefault="004D2460">
      <w:r>
        <w:separator/>
      </w:r>
    </w:p>
  </w:endnote>
  <w:endnote w:type="continuationSeparator" w:id="0">
    <w:p w14:paraId="1224D970" w14:textId="77777777" w:rsidR="004D2460" w:rsidRDefault="004D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Arial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2" w:name="_Hlk63669688"/>
    <w:r>
      <w:rPr>
        <w:rFonts w:ascii="Verdana" w:hAnsi="Verdana"/>
        <w:sz w:val="16"/>
        <w:szCs w:val="16"/>
      </w:rPr>
      <w:t>BDO 000012919</w:t>
    </w:r>
    <w:bookmarkEnd w:id="2"/>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AB56B" w14:textId="77777777" w:rsidR="004D2460" w:rsidRDefault="004D2460">
      <w:r>
        <w:rPr>
          <w:color w:val="000000"/>
        </w:rPr>
        <w:separator/>
      </w:r>
    </w:p>
  </w:footnote>
  <w:footnote w:type="continuationSeparator" w:id="0">
    <w:p w14:paraId="6397EE49" w14:textId="77777777" w:rsidR="004D2460" w:rsidRDefault="004D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0000012"/>
    <w:multiLevelType w:val="multilevel"/>
    <w:tmpl w:val="728A87C8"/>
    <w:name w:val="WW8Num30"/>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ascii="Arial"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4"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5"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79A5AA6"/>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9" w15:restartNumberingAfterBreak="0">
    <w:nsid w:val="0CEF691E"/>
    <w:multiLevelType w:val="multilevel"/>
    <w:tmpl w:val="E3D88CF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622D35"/>
    <w:multiLevelType w:val="hybridMultilevel"/>
    <w:tmpl w:val="B998AE2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FB6C93"/>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CA3CE4"/>
    <w:multiLevelType w:val="multilevel"/>
    <w:tmpl w:val="67E89E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7067C87"/>
    <w:multiLevelType w:val="hybridMultilevel"/>
    <w:tmpl w:val="7AEAF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0F6EAA"/>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1D6586D"/>
    <w:multiLevelType w:val="multilevel"/>
    <w:tmpl w:val="C54222B0"/>
    <w:lvl w:ilvl="0">
      <w:start w:val="1"/>
      <w:numFmt w:val="decimal"/>
      <w:lvlText w:val="%1."/>
      <w:lvlJc w:val="left"/>
      <w:pPr>
        <w:ind w:left="360" w:hanging="360"/>
      </w:pPr>
    </w:lvl>
    <w:lvl w:ilvl="1">
      <w:start w:val="1"/>
      <w:numFmt w:val="lowerLetter"/>
      <w:lvlText w:val="%2)"/>
      <w:lvlJc w:val="left"/>
      <w:pPr>
        <w:ind w:left="1080" w:hanging="360"/>
      </w:pPr>
      <w:rPr>
        <w:rFonts w:ascii="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3CA3660"/>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24657A7F"/>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D1E1514"/>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FDF300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0870DA"/>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7513C1"/>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2"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446812A2"/>
    <w:multiLevelType w:val="multilevel"/>
    <w:tmpl w:val="B35672B8"/>
    <w:lvl w:ilvl="0">
      <w:start w:val="1"/>
      <w:numFmt w:val="decimal"/>
      <w:lvlText w:val="%1."/>
      <w:lvlJc w:val="left"/>
      <w:pPr>
        <w:ind w:left="720" w:hanging="360"/>
      </w:pPr>
      <w:rPr>
        <w:rFonts w:ascii="Arial" w:hAnsi="Arial" w:cs="Aria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7B350F0"/>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83B3C5F"/>
    <w:multiLevelType w:val="multilevel"/>
    <w:tmpl w:val="E3D88CF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B2F009F"/>
    <w:multiLevelType w:val="hybridMultilevel"/>
    <w:tmpl w:val="7AEAF6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DF56315"/>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2"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A570B56"/>
    <w:multiLevelType w:val="multilevel"/>
    <w:tmpl w:val="F0245C3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E314298"/>
    <w:multiLevelType w:val="multilevel"/>
    <w:tmpl w:val="01F4652E"/>
    <w:lvl w:ilvl="0">
      <w:start w:val="1"/>
      <w:numFmt w:val="decimal"/>
      <w:lvlText w:val="%1."/>
      <w:lvlJc w:val="left"/>
      <w:pPr>
        <w:ind w:left="360" w:hanging="360"/>
      </w:pPr>
      <w:rPr>
        <w:rFonts w:ascii="Arial" w:hAnsi="Arial" w:cs="Arial"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A2901D9"/>
    <w:multiLevelType w:val="hybridMultilevel"/>
    <w:tmpl w:val="D17E8866"/>
    <w:lvl w:ilvl="0" w:tplc="0E4E0B02">
      <w:start w:val="1"/>
      <w:numFmt w:val="lowerLetter"/>
      <w:lvlText w:val="%1)"/>
      <w:lvlJc w:val="left"/>
      <w:pPr>
        <w:ind w:left="1080" w:hanging="360"/>
      </w:pPr>
      <w:rPr>
        <w:rFonts w:ascii="Arial" w:hAnsi="Arial" w:cs="Aria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C943256"/>
    <w:multiLevelType w:val="hybridMultilevel"/>
    <w:tmpl w:val="2C288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9" w15:restartNumberingAfterBreak="0">
    <w:nsid w:val="71534662"/>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0"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74814490"/>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2" w15:restartNumberingAfterBreak="0">
    <w:nsid w:val="787D20FB"/>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AFB41E0"/>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CF816A4"/>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47140424">
    <w:abstractNumId w:val="64"/>
  </w:num>
  <w:num w:numId="2" w16cid:durableId="1977566839">
    <w:abstractNumId w:val="8"/>
  </w:num>
  <w:num w:numId="3" w16cid:durableId="1395205230">
    <w:abstractNumId w:val="45"/>
  </w:num>
  <w:num w:numId="4" w16cid:durableId="1666476594">
    <w:abstractNumId w:val="7"/>
  </w:num>
  <w:num w:numId="5" w16cid:durableId="2051761422">
    <w:abstractNumId w:val="5"/>
  </w:num>
  <w:num w:numId="6" w16cid:durableId="1334797196">
    <w:abstractNumId w:val="30"/>
  </w:num>
  <w:num w:numId="7" w16cid:durableId="186794253">
    <w:abstractNumId w:val="36"/>
  </w:num>
  <w:num w:numId="8" w16cid:durableId="1647126002">
    <w:abstractNumId w:val="43"/>
  </w:num>
  <w:num w:numId="9" w16cid:durableId="1710301050">
    <w:abstractNumId w:val="49"/>
  </w:num>
  <w:num w:numId="10" w16cid:durableId="945889470">
    <w:abstractNumId w:val="26"/>
  </w:num>
  <w:num w:numId="11" w16cid:durableId="1336810539">
    <w:abstractNumId w:val="15"/>
  </w:num>
  <w:num w:numId="12" w16cid:durableId="1087574650">
    <w:abstractNumId w:val="25"/>
  </w:num>
  <w:num w:numId="13" w16cid:durableId="1395854468">
    <w:abstractNumId w:val="37"/>
  </w:num>
  <w:num w:numId="14" w16cid:durableId="738209406">
    <w:abstractNumId w:val="38"/>
  </w:num>
  <w:num w:numId="15" w16cid:durableId="259262798">
    <w:abstractNumId w:val="40"/>
  </w:num>
  <w:num w:numId="16" w16cid:durableId="1958833650">
    <w:abstractNumId w:val="32"/>
  </w:num>
  <w:num w:numId="17" w16cid:durableId="331875563">
    <w:abstractNumId w:val="60"/>
  </w:num>
  <w:num w:numId="18" w16cid:durableId="225650454">
    <w:abstractNumId w:val="29"/>
  </w:num>
  <w:num w:numId="19" w16cid:durableId="541333782">
    <w:abstractNumId w:val="42"/>
  </w:num>
  <w:num w:numId="20" w16cid:durableId="2122063460">
    <w:abstractNumId w:val="1"/>
  </w:num>
  <w:num w:numId="21" w16cid:durableId="247270148">
    <w:abstractNumId w:val="3"/>
  </w:num>
  <w:num w:numId="22" w16cid:durableId="1160735278">
    <w:abstractNumId w:val="4"/>
  </w:num>
  <w:num w:numId="23" w16cid:durableId="1998609279">
    <w:abstractNumId w:val="58"/>
  </w:num>
  <w:num w:numId="24" w16cid:durableId="1353341251">
    <w:abstractNumId w:val="17"/>
  </w:num>
  <w:num w:numId="25" w16cid:durableId="875191886">
    <w:abstractNumId w:val="57"/>
  </w:num>
  <w:num w:numId="26" w16cid:durableId="124468535">
    <w:abstractNumId w:val="19"/>
  </w:num>
  <w:num w:numId="27" w16cid:durableId="805244916">
    <w:abstractNumId w:val="22"/>
  </w:num>
  <w:num w:numId="28" w16cid:durableId="1716466650">
    <w:abstractNumId w:val="39"/>
  </w:num>
  <w:num w:numId="29" w16cid:durableId="1791779399">
    <w:abstractNumId w:val="11"/>
  </w:num>
  <w:num w:numId="30" w16cid:durableId="1542013579">
    <w:abstractNumId w:val="41"/>
  </w:num>
  <w:num w:numId="31" w16cid:durableId="330564870">
    <w:abstractNumId w:val="9"/>
  </w:num>
  <w:num w:numId="32" w16cid:durableId="458840797">
    <w:abstractNumId w:val="53"/>
  </w:num>
  <w:num w:numId="33" w16cid:durableId="1610815146">
    <w:abstractNumId w:val="16"/>
  </w:num>
  <w:num w:numId="34" w16cid:durableId="201527601">
    <w:abstractNumId w:val="50"/>
  </w:num>
  <w:num w:numId="35" w16cid:durableId="401218181">
    <w:abstractNumId w:val="12"/>
  </w:num>
  <w:num w:numId="36" w16cid:durableId="1070620754">
    <w:abstractNumId w:val="55"/>
  </w:num>
  <w:num w:numId="37" w16cid:durableId="1285380221">
    <w:abstractNumId w:val="23"/>
  </w:num>
  <w:num w:numId="38" w16cid:durableId="220681556">
    <w:abstractNumId w:val="46"/>
  </w:num>
  <w:num w:numId="39" w16cid:durableId="1906331778">
    <w:abstractNumId w:val="59"/>
  </w:num>
  <w:num w:numId="40" w16cid:durableId="1418214134">
    <w:abstractNumId w:val="48"/>
  </w:num>
  <w:num w:numId="41" w16cid:durableId="1233126035">
    <w:abstractNumId w:val="20"/>
  </w:num>
  <w:num w:numId="42" w16cid:durableId="634408640">
    <w:abstractNumId w:val="27"/>
  </w:num>
  <w:num w:numId="43" w16cid:durableId="1072116153">
    <w:abstractNumId w:val="24"/>
  </w:num>
  <w:num w:numId="44" w16cid:durableId="891305298">
    <w:abstractNumId w:val="18"/>
  </w:num>
  <w:num w:numId="45" w16cid:durableId="2063289739">
    <w:abstractNumId w:val="61"/>
  </w:num>
  <w:num w:numId="46" w16cid:durableId="579798172">
    <w:abstractNumId w:val="34"/>
  </w:num>
  <w:num w:numId="47" w16cid:durableId="2134905586">
    <w:abstractNumId w:val="52"/>
  </w:num>
  <w:num w:numId="48" w16cid:durableId="1130368689">
    <w:abstractNumId w:val="44"/>
  </w:num>
  <w:num w:numId="49" w16cid:durableId="507208265">
    <w:abstractNumId w:val="28"/>
  </w:num>
  <w:num w:numId="50" w16cid:durableId="1845822344">
    <w:abstractNumId w:val="51"/>
  </w:num>
  <w:num w:numId="51" w16cid:durableId="124931104">
    <w:abstractNumId w:val="54"/>
  </w:num>
  <w:num w:numId="52" w16cid:durableId="1312564158">
    <w:abstractNumId w:val="47"/>
  </w:num>
  <w:num w:numId="53" w16cid:durableId="2057046897">
    <w:abstractNumId w:val="35"/>
  </w:num>
  <w:num w:numId="54" w16cid:durableId="1801530547">
    <w:abstractNumId w:val="62"/>
  </w:num>
  <w:num w:numId="55" w16cid:durableId="1219243466">
    <w:abstractNumId w:val="6"/>
  </w:num>
  <w:num w:numId="56" w16cid:durableId="1233613636">
    <w:abstractNumId w:val="65"/>
  </w:num>
  <w:num w:numId="57" w16cid:durableId="329259222">
    <w:abstractNumId w:val="21"/>
  </w:num>
  <w:num w:numId="58" w16cid:durableId="1659386364">
    <w:abstractNumId w:val="31"/>
  </w:num>
  <w:num w:numId="59" w16cid:durableId="2104259675">
    <w:abstractNumId w:val="63"/>
  </w:num>
  <w:num w:numId="60" w16cid:durableId="749547128">
    <w:abstractNumId w:val="10"/>
  </w:num>
  <w:num w:numId="61" w16cid:durableId="1983998768">
    <w:abstractNumId w:val="13"/>
  </w:num>
  <w:num w:numId="62" w16cid:durableId="1396930">
    <w:abstractNumId w:val="33"/>
  </w:num>
  <w:num w:numId="63" w16cid:durableId="106893906">
    <w:abstractNumId w:val="56"/>
  </w:num>
  <w:num w:numId="64" w16cid:durableId="1036462395">
    <w:abstractNumId w:val="2"/>
  </w:num>
  <w:num w:numId="65" w16cid:durableId="683557008">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45CD0"/>
    <w:rsid w:val="00050266"/>
    <w:rsid w:val="00051266"/>
    <w:rsid w:val="00055F5A"/>
    <w:rsid w:val="00060F3B"/>
    <w:rsid w:val="000769F5"/>
    <w:rsid w:val="00082821"/>
    <w:rsid w:val="00082AE3"/>
    <w:rsid w:val="0009785B"/>
    <w:rsid w:val="000A3AC1"/>
    <w:rsid w:val="000A604F"/>
    <w:rsid w:val="000B2EB8"/>
    <w:rsid w:val="000B3E4E"/>
    <w:rsid w:val="000B5964"/>
    <w:rsid w:val="000C505C"/>
    <w:rsid w:val="000D7E8E"/>
    <w:rsid w:val="000E451D"/>
    <w:rsid w:val="000E5FF2"/>
    <w:rsid w:val="000E7442"/>
    <w:rsid w:val="0010766C"/>
    <w:rsid w:val="00110458"/>
    <w:rsid w:val="00117D57"/>
    <w:rsid w:val="00123011"/>
    <w:rsid w:val="00125F00"/>
    <w:rsid w:val="00132D58"/>
    <w:rsid w:val="00147B80"/>
    <w:rsid w:val="001564A3"/>
    <w:rsid w:val="00157895"/>
    <w:rsid w:val="00163DC3"/>
    <w:rsid w:val="00183D2F"/>
    <w:rsid w:val="00184D8F"/>
    <w:rsid w:val="001923D9"/>
    <w:rsid w:val="00193499"/>
    <w:rsid w:val="001A7B40"/>
    <w:rsid w:val="001C5AD0"/>
    <w:rsid w:val="001C7B1D"/>
    <w:rsid w:val="001D65C7"/>
    <w:rsid w:val="001E5810"/>
    <w:rsid w:val="001E7B71"/>
    <w:rsid w:val="001F20F3"/>
    <w:rsid w:val="001F231A"/>
    <w:rsid w:val="001F3D22"/>
    <w:rsid w:val="0020771A"/>
    <w:rsid w:val="00210159"/>
    <w:rsid w:val="002135E3"/>
    <w:rsid w:val="0021586E"/>
    <w:rsid w:val="00225EE7"/>
    <w:rsid w:val="00231810"/>
    <w:rsid w:val="00231F0B"/>
    <w:rsid w:val="00234D51"/>
    <w:rsid w:val="0024062C"/>
    <w:rsid w:val="00242A44"/>
    <w:rsid w:val="00242F3C"/>
    <w:rsid w:val="00246CC3"/>
    <w:rsid w:val="00255072"/>
    <w:rsid w:val="002606CB"/>
    <w:rsid w:val="0026607F"/>
    <w:rsid w:val="00282798"/>
    <w:rsid w:val="00291343"/>
    <w:rsid w:val="00292DA6"/>
    <w:rsid w:val="00292F28"/>
    <w:rsid w:val="00295229"/>
    <w:rsid w:val="002965EC"/>
    <w:rsid w:val="002A411B"/>
    <w:rsid w:val="002B1666"/>
    <w:rsid w:val="002D7DF8"/>
    <w:rsid w:val="002E5F8F"/>
    <w:rsid w:val="002E7975"/>
    <w:rsid w:val="002F0185"/>
    <w:rsid w:val="002F6676"/>
    <w:rsid w:val="002F6A4E"/>
    <w:rsid w:val="00300499"/>
    <w:rsid w:val="003026E9"/>
    <w:rsid w:val="00306B70"/>
    <w:rsid w:val="00307B57"/>
    <w:rsid w:val="00310835"/>
    <w:rsid w:val="00330BD7"/>
    <w:rsid w:val="00334EDB"/>
    <w:rsid w:val="003353E5"/>
    <w:rsid w:val="003513A9"/>
    <w:rsid w:val="00356176"/>
    <w:rsid w:val="00360991"/>
    <w:rsid w:val="003620F3"/>
    <w:rsid w:val="00371778"/>
    <w:rsid w:val="0037269D"/>
    <w:rsid w:val="003868DF"/>
    <w:rsid w:val="00390E92"/>
    <w:rsid w:val="00391007"/>
    <w:rsid w:val="003969B1"/>
    <w:rsid w:val="00397BF7"/>
    <w:rsid w:val="003A0992"/>
    <w:rsid w:val="003A1C98"/>
    <w:rsid w:val="003C0381"/>
    <w:rsid w:val="003D1FD5"/>
    <w:rsid w:val="003D2269"/>
    <w:rsid w:val="003E6EAB"/>
    <w:rsid w:val="003F65D8"/>
    <w:rsid w:val="00403CB1"/>
    <w:rsid w:val="00410AF3"/>
    <w:rsid w:val="00412597"/>
    <w:rsid w:val="0042500E"/>
    <w:rsid w:val="004259E1"/>
    <w:rsid w:val="00426525"/>
    <w:rsid w:val="0043036E"/>
    <w:rsid w:val="00435ECF"/>
    <w:rsid w:val="0043621C"/>
    <w:rsid w:val="004457E5"/>
    <w:rsid w:val="00447122"/>
    <w:rsid w:val="00447CB6"/>
    <w:rsid w:val="0046070F"/>
    <w:rsid w:val="004611F8"/>
    <w:rsid w:val="00470B47"/>
    <w:rsid w:val="00471194"/>
    <w:rsid w:val="00473728"/>
    <w:rsid w:val="00476478"/>
    <w:rsid w:val="00483FFC"/>
    <w:rsid w:val="00485D34"/>
    <w:rsid w:val="00486F20"/>
    <w:rsid w:val="00494800"/>
    <w:rsid w:val="004A296F"/>
    <w:rsid w:val="004B668D"/>
    <w:rsid w:val="004C03B8"/>
    <w:rsid w:val="004C14AB"/>
    <w:rsid w:val="004C52AC"/>
    <w:rsid w:val="004C7A22"/>
    <w:rsid w:val="004C7F43"/>
    <w:rsid w:val="004D2460"/>
    <w:rsid w:val="004D272D"/>
    <w:rsid w:val="004E07BB"/>
    <w:rsid w:val="004E0B2A"/>
    <w:rsid w:val="004E2D2A"/>
    <w:rsid w:val="004F665D"/>
    <w:rsid w:val="00500A0B"/>
    <w:rsid w:val="00501B6C"/>
    <w:rsid w:val="0050255D"/>
    <w:rsid w:val="005044EE"/>
    <w:rsid w:val="00505783"/>
    <w:rsid w:val="00513321"/>
    <w:rsid w:val="005134BA"/>
    <w:rsid w:val="00534C59"/>
    <w:rsid w:val="00544CEC"/>
    <w:rsid w:val="00544FD5"/>
    <w:rsid w:val="00551BDC"/>
    <w:rsid w:val="00552D9C"/>
    <w:rsid w:val="005562C7"/>
    <w:rsid w:val="00556443"/>
    <w:rsid w:val="00557CB2"/>
    <w:rsid w:val="00572D2F"/>
    <w:rsid w:val="005849A2"/>
    <w:rsid w:val="00592698"/>
    <w:rsid w:val="00594C0A"/>
    <w:rsid w:val="005A0B2B"/>
    <w:rsid w:val="005A4B92"/>
    <w:rsid w:val="005A65E1"/>
    <w:rsid w:val="005A6DFA"/>
    <w:rsid w:val="005B5B12"/>
    <w:rsid w:val="005B70FB"/>
    <w:rsid w:val="005C2236"/>
    <w:rsid w:val="005D53F5"/>
    <w:rsid w:val="005D7A4A"/>
    <w:rsid w:val="005E03F1"/>
    <w:rsid w:val="005E22C5"/>
    <w:rsid w:val="005E2EC4"/>
    <w:rsid w:val="005E45D1"/>
    <w:rsid w:val="005E7911"/>
    <w:rsid w:val="005F3650"/>
    <w:rsid w:val="005F5CD0"/>
    <w:rsid w:val="00601F4D"/>
    <w:rsid w:val="00613570"/>
    <w:rsid w:val="006220B9"/>
    <w:rsid w:val="00624A2A"/>
    <w:rsid w:val="00625D30"/>
    <w:rsid w:val="00636F8E"/>
    <w:rsid w:val="00645971"/>
    <w:rsid w:val="00662384"/>
    <w:rsid w:val="0066253E"/>
    <w:rsid w:val="0066635F"/>
    <w:rsid w:val="00677AB6"/>
    <w:rsid w:val="00684799"/>
    <w:rsid w:val="0069702C"/>
    <w:rsid w:val="006A6A6B"/>
    <w:rsid w:val="006B1888"/>
    <w:rsid w:val="006B3888"/>
    <w:rsid w:val="006B4717"/>
    <w:rsid w:val="006B79E9"/>
    <w:rsid w:val="006B7E26"/>
    <w:rsid w:val="006C2855"/>
    <w:rsid w:val="006C2F31"/>
    <w:rsid w:val="006E1F7E"/>
    <w:rsid w:val="006E40F7"/>
    <w:rsid w:val="006F2A4B"/>
    <w:rsid w:val="006F5743"/>
    <w:rsid w:val="00702AEA"/>
    <w:rsid w:val="00706C0F"/>
    <w:rsid w:val="0071790B"/>
    <w:rsid w:val="00730B47"/>
    <w:rsid w:val="00730EA7"/>
    <w:rsid w:val="00731BD7"/>
    <w:rsid w:val="00734503"/>
    <w:rsid w:val="007366BC"/>
    <w:rsid w:val="00736C24"/>
    <w:rsid w:val="007476E3"/>
    <w:rsid w:val="00751E4B"/>
    <w:rsid w:val="00766E11"/>
    <w:rsid w:val="00775127"/>
    <w:rsid w:val="00781E89"/>
    <w:rsid w:val="00787781"/>
    <w:rsid w:val="007A4E31"/>
    <w:rsid w:val="007B0FFB"/>
    <w:rsid w:val="007B13F3"/>
    <w:rsid w:val="007B2DCC"/>
    <w:rsid w:val="007C2579"/>
    <w:rsid w:val="007C4D7D"/>
    <w:rsid w:val="007C4DDD"/>
    <w:rsid w:val="007D2EFA"/>
    <w:rsid w:val="007D404B"/>
    <w:rsid w:val="007D5A76"/>
    <w:rsid w:val="007E22CF"/>
    <w:rsid w:val="007E2B75"/>
    <w:rsid w:val="007F1FCB"/>
    <w:rsid w:val="007F37CA"/>
    <w:rsid w:val="007F4397"/>
    <w:rsid w:val="00802C81"/>
    <w:rsid w:val="0080384C"/>
    <w:rsid w:val="00813898"/>
    <w:rsid w:val="0082059E"/>
    <w:rsid w:val="00826FE1"/>
    <w:rsid w:val="008330EB"/>
    <w:rsid w:val="00833319"/>
    <w:rsid w:val="00835448"/>
    <w:rsid w:val="008517E8"/>
    <w:rsid w:val="00852886"/>
    <w:rsid w:val="0085401D"/>
    <w:rsid w:val="00862A5C"/>
    <w:rsid w:val="008639CD"/>
    <w:rsid w:val="00865A9C"/>
    <w:rsid w:val="00866FFA"/>
    <w:rsid w:val="008727ED"/>
    <w:rsid w:val="00873363"/>
    <w:rsid w:val="00881A35"/>
    <w:rsid w:val="00885D40"/>
    <w:rsid w:val="008A4032"/>
    <w:rsid w:val="008B0410"/>
    <w:rsid w:val="008B35FD"/>
    <w:rsid w:val="008B6D71"/>
    <w:rsid w:val="008C218C"/>
    <w:rsid w:val="008D23C9"/>
    <w:rsid w:val="008D3C34"/>
    <w:rsid w:val="008D489D"/>
    <w:rsid w:val="008D7079"/>
    <w:rsid w:val="008E247C"/>
    <w:rsid w:val="008E33BA"/>
    <w:rsid w:val="008E55D2"/>
    <w:rsid w:val="008F12C2"/>
    <w:rsid w:val="00904C79"/>
    <w:rsid w:val="00905F44"/>
    <w:rsid w:val="00906D9B"/>
    <w:rsid w:val="00910430"/>
    <w:rsid w:val="009124AE"/>
    <w:rsid w:val="00931AFF"/>
    <w:rsid w:val="0093380A"/>
    <w:rsid w:val="009373C0"/>
    <w:rsid w:val="00941667"/>
    <w:rsid w:val="00944BA1"/>
    <w:rsid w:val="009450B8"/>
    <w:rsid w:val="009467A5"/>
    <w:rsid w:val="00971A2A"/>
    <w:rsid w:val="00972193"/>
    <w:rsid w:val="009916E2"/>
    <w:rsid w:val="00997BFA"/>
    <w:rsid w:val="009A2C86"/>
    <w:rsid w:val="009B1ACF"/>
    <w:rsid w:val="009B272C"/>
    <w:rsid w:val="009B5740"/>
    <w:rsid w:val="009B6FA6"/>
    <w:rsid w:val="009C22AF"/>
    <w:rsid w:val="009C75EA"/>
    <w:rsid w:val="009D5ED5"/>
    <w:rsid w:val="009D776F"/>
    <w:rsid w:val="009E0DFE"/>
    <w:rsid w:val="009E42AE"/>
    <w:rsid w:val="009F4A7F"/>
    <w:rsid w:val="00A03A87"/>
    <w:rsid w:val="00A157BC"/>
    <w:rsid w:val="00A24099"/>
    <w:rsid w:val="00A34009"/>
    <w:rsid w:val="00A54775"/>
    <w:rsid w:val="00A570EC"/>
    <w:rsid w:val="00A60514"/>
    <w:rsid w:val="00A74119"/>
    <w:rsid w:val="00A819FF"/>
    <w:rsid w:val="00A8356C"/>
    <w:rsid w:val="00A90745"/>
    <w:rsid w:val="00A9326C"/>
    <w:rsid w:val="00A944B7"/>
    <w:rsid w:val="00A94D7A"/>
    <w:rsid w:val="00AA26F2"/>
    <w:rsid w:val="00AA643A"/>
    <w:rsid w:val="00AB1678"/>
    <w:rsid w:val="00AB295E"/>
    <w:rsid w:val="00AB62AE"/>
    <w:rsid w:val="00AB77A2"/>
    <w:rsid w:val="00AD3927"/>
    <w:rsid w:val="00AD5206"/>
    <w:rsid w:val="00AD58E1"/>
    <w:rsid w:val="00AD782B"/>
    <w:rsid w:val="00AE0153"/>
    <w:rsid w:val="00AE2C7B"/>
    <w:rsid w:val="00AE4293"/>
    <w:rsid w:val="00AF164A"/>
    <w:rsid w:val="00AF5531"/>
    <w:rsid w:val="00AF7770"/>
    <w:rsid w:val="00B01C09"/>
    <w:rsid w:val="00B033F9"/>
    <w:rsid w:val="00B04352"/>
    <w:rsid w:val="00B05531"/>
    <w:rsid w:val="00B05F05"/>
    <w:rsid w:val="00B13E1D"/>
    <w:rsid w:val="00B30C80"/>
    <w:rsid w:val="00B45899"/>
    <w:rsid w:val="00B45CD7"/>
    <w:rsid w:val="00B562D7"/>
    <w:rsid w:val="00B5790A"/>
    <w:rsid w:val="00B61F95"/>
    <w:rsid w:val="00B714FC"/>
    <w:rsid w:val="00B81BE0"/>
    <w:rsid w:val="00B94D1A"/>
    <w:rsid w:val="00BB39C2"/>
    <w:rsid w:val="00BC33BE"/>
    <w:rsid w:val="00BC5B8B"/>
    <w:rsid w:val="00BC7423"/>
    <w:rsid w:val="00BD04B2"/>
    <w:rsid w:val="00BD3E27"/>
    <w:rsid w:val="00BE506C"/>
    <w:rsid w:val="00BE6F3E"/>
    <w:rsid w:val="00BF082C"/>
    <w:rsid w:val="00C1094C"/>
    <w:rsid w:val="00C1382C"/>
    <w:rsid w:val="00C156A0"/>
    <w:rsid w:val="00C204AB"/>
    <w:rsid w:val="00C2205F"/>
    <w:rsid w:val="00C2477F"/>
    <w:rsid w:val="00C250D6"/>
    <w:rsid w:val="00C3345C"/>
    <w:rsid w:val="00C3520B"/>
    <w:rsid w:val="00C41038"/>
    <w:rsid w:val="00C4125E"/>
    <w:rsid w:val="00C41D7B"/>
    <w:rsid w:val="00C51241"/>
    <w:rsid w:val="00C54EAC"/>
    <w:rsid w:val="00C63BA2"/>
    <w:rsid w:val="00C8033B"/>
    <w:rsid w:val="00C82330"/>
    <w:rsid w:val="00C953D1"/>
    <w:rsid w:val="00CA5979"/>
    <w:rsid w:val="00CA7DF4"/>
    <w:rsid w:val="00CB5E94"/>
    <w:rsid w:val="00CC44A8"/>
    <w:rsid w:val="00CC5592"/>
    <w:rsid w:val="00CC5BAE"/>
    <w:rsid w:val="00CD0646"/>
    <w:rsid w:val="00CD3918"/>
    <w:rsid w:val="00CD6052"/>
    <w:rsid w:val="00CD7BF1"/>
    <w:rsid w:val="00CE02AB"/>
    <w:rsid w:val="00CE415D"/>
    <w:rsid w:val="00CE4ACA"/>
    <w:rsid w:val="00CE7787"/>
    <w:rsid w:val="00D001D0"/>
    <w:rsid w:val="00D011D1"/>
    <w:rsid w:val="00D0300C"/>
    <w:rsid w:val="00D0680E"/>
    <w:rsid w:val="00D11DD3"/>
    <w:rsid w:val="00D1326B"/>
    <w:rsid w:val="00D16EC8"/>
    <w:rsid w:val="00D21E04"/>
    <w:rsid w:val="00D34CB9"/>
    <w:rsid w:val="00D3541C"/>
    <w:rsid w:val="00D6356A"/>
    <w:rsid w:val="00D71A62"/>
    <w:rsid w:val="00D73D8D"/>
    <w:rsid w:val="00D839AE"/>
    <w:rsid w:val="00D86D42"/>
    <w:rsid w:val="00D87855"/>
    <w:rsid w:val="00D87E6D"/>
    <w:rsid w:val="00D92C24"/>
    <w:rsid w:val="00D93DB8"/>
    <w:rsid w:val="00D94373"/>
    <w:rsid w:val="00D94C55"/>
    <w:rsid w:val="00D97679"/>
    <w:rsid w:val="00DA304E"/>
    <w:rsid w:val="00DA3C2A"/>
    <w:rsid w:val="00DA4034"/>
    <w:rsid w:val="00DB1F0B"/>
    <w:rsid w:val="00DC1C6E"/>
    <w:rsid w:val="00DC6C89"/>
    <w:rsid w:val="00DD6ADB"/>
    <w:rsid w:val="00DE3099"/>
    <w:rsid w:val="00DF1DAF"/>
    <w:rsid w:val="00E01F80"/>
    <w:rsid w:val="00E07499"/>
    <w:rsid w:val="00E21D81"/>
    <w:rsid w:val="00E22024"/>
    <w:rsid w:val="00E228CC"/>
    <w:rsid w:val="00E31EC0"/>
    <w:rsid w:val="00E3452B"/>
    <w:rsid w:val="00E4357C"/>
    <w:rsid w:val="00E50F7E"/>
    <w:rsid w:val="00E52393"/>
    <w:rsid w:val="00E553C9"/>
    <w:rsid w:val="00E618EF"/>
    <w:rsid w:val="00E6495D"/>
    <w:rsid w:val="00E70CF1"/>
    <w:rsid w:val="00E7167B"/>
    <w:rsid w:val="00E74E70"/>
    <w:rsid w:val="00EA217D"/>
    <w:rsid w:val="00EA5D19"/>
    <w:rsid w:val="00EB16D2"/>
    <w:rsid w:val="00EB4D2B"/>
    <w:rsid w:val="00EB6A01"/>
    <w:rsid w:val="00EC4C53"/>
    <w:rsid w:val="00ED5C26"/>
    <w:rsid w:val="00EE34C1"/>
    <w:rsid w:val="00EE4F37"/>
    <w:rsid w:val="00EE605E"/>
    <w:rsid w:val="00EF6940"/>
    <w:rsid w:val="00F00C87"/>
    <w:rsid w:val="00F0393E"/>
    <w:rsid w:val="00F1392B"/>
    <w:rsid w:val="00F3446C"/>
    <w:rsid w:val="00F40723"/>
    <w:rsid w:val="00F47BC9"/>
    <w:rsid w:val="00F623DD"/>
    <w:rsid w:val="00F64470"/>
    <w:rsid w:val="00F64659"/>
    <w:rsid w:val="00F72A7D"/>
    <w:rsid w:val="00F738A0"/>
    <w:rsid w:val="00F74A77"/>
    <w:rsid w:val="00F74FDD"/>
    <w:rsid w:val="00F827D5"/>
    <w:rsid w:val="00F8405A"/>
    <w:rsid w:val="00F944F9"/>
    <w:rsid w:val="00F949A6"/>
    <w:rsid w:val="00F94E5B"/>
    <w:rsid w:val="00FA396A"/>
    <w:rsid w:val="00FB37D3"/>
    <w:rsid w:val="00FB445B"/>
    <w:rsid w:val="00FB583B"/>
    <w:rsid w:val="00FB68EF"/>
    <w:rsid w:val="00FB797F"/>
    <w:rsid w:val="00FC2E21"/>
    <w:rsid w:val="00FD2C07"/>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 w:type="character" w:customStyle="1" w:styleId="Normalny5">
    <w:name w:val="Normalny5"/>
    <w:basedOn w:val="Domylnaczcionkaakapitu"/>
    <w:rsid w:val="004C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00634">
      <w:bodyDiv w:val="1"/>
      <w:marLeft w:val="0"/>
      <w:marRight w:val="0"/>
      <w:marTop w:val="0"/>
      <w:marBottom w:val="0"/>
      <w:divBdr>
        <w:top w:val="none" w:sz="0" w:space="0" w:color="auto"/>
        <w:left w:val="none" w:sz="0" w:space="0" w:color="auto"/>
        <w:bottom w:val="none" w:sz="0" w:space="0" w:color="auto"/>
        <w:right w:val="none" w:sz="0" w:space="0" w:color="auto"/>
      </w:divBdr>
    </w:div>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www.zuokspytkow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zp.gov.pl/__data/assets/pdf_file/0022/54904/Jednolity-Europejski-Dokument-Zamowienia-instrukcja-2022.04.29.pdf" TargetMode="External"/><Relationship Id="rId17" Type="http://schemas.openxmlformats.org/officeDocument/2006/relationships/hyperlink" Target="https://www.uzp.gov.pl/__data/assets/pdf_file/0022/54904/Jednolity-Europejski-Dokument-Zamowienia-instrukcja-2022.04.29.pdf" TargetMode="External"/><Relationship Id="rId2" Type="http://schemas.openxmlformats.org/officeDocument/2006/relationships/numbering" Target="numbering.xml"/><Relationship Id="rId16" Type="http://schemas.openxmlformats.org/officeDocument/2006/relationships/hyperlink" Target="http://www.zuokspytkow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okspytkowo.pl" TargetMode="External"/><Relationship Id="rId5" Type="http://schemas.openxmlformats.org/officeDocument/2006/relationships/webSettings" Target="webSettings.xml"/><Relationship Id="rId15" Type="http://schemas.openxmlformats.org/officeDocument/2006/relationships/hyperlink" Target="https://ezamowienia.gov.pl/mp-client/search/list/ocds-148610-ad01bedd-1814-11ef-a7c1-72acb4a2af8f" TargetMode="External"/><Relationship Id="rId10" Type="http://schemas.openxmlformats.org/officeDocument/2006/relationships/hyperlink" Target="https://www.zuokspytkow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search/list/ocds-148610-ad01bedd-1814-11ef-a7c1-72acb4a2af8f"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11301</Words>
  <Characters>67808</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biuro1@zuokspytkowo.pl</cp:lastModifiedBy>
  <cp:revision>7</cp:revision>
  <cp:lastPrinted>2024-05-23T05:45:00Z</cp:lastPrinted>
  <dcterms:created xsi:type="dcterms:W3CDTF">2024-05-22T08:39:00Z</dcterms:created>
  <dcterms:modified xsi:type="dcterms:W3CDTF">2024-05-23T05:49:00Z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