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1016" w14:textId="57C67DB6"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w:t>
      </w:r>
      <w:r w:rsidR="0090614D">
        <w:rPr>
          <w:rStyle w:val="Pogrubienie"/>
          <w:rFonts w:ascii="Arial" w:hAnsi="Arial" w:cs="Arial"/>
        </w:rPr>
        <w:t>7</w:t>
      </w:r>
      <w:r w:rsidR="008F12C2">
        <w:rPr>
          <w:rStyle w:val="Pogrubienie"/>
          <w:rFonts w:ascii="Arial" w:hAnsi="Arial" w:cs="Arial"/>
        </w:rPr>
        <w:t>/202</w:t>
      </w:r>
      <w:r w:rsidR="00310550">
        <w:rPr>
          <w:rStyle w:val="Pogrubienie"/>
          <w:rFonts w:ascii="Arial" w:hAnsi="Arial" w:cs="Arial"/>
        </w:rPr>
        <w:t>5</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5AC45914"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w:t>
      </w:r>
      <w:proofErr w:type="spellStart"/>
      <w:r w:rsidRPr="008A4032">
        <w:rPr>
          <w:rFonts w:ascii="Arial" w:hAnsi="Arial" w:cs="Arial"/>
          <w:color w:val="000000"/>
        </w:rPr>
        <w:t>t.j</w:t>
      </w:r>
      <w:proofErr w:type="spellEnd"/>
      <w:r w:rsidRPr="008A4032">
        <w:rPr>
          <w:rFonts w:ascii="Arial" w:hAnsi="Arial" w:cs="Arial"/>
          <w:color w:val="000000"/>
        </w:rPr>
        <w:t>. Dz. U. z 202</w:t>
      </w:r>
      <w:r w:rsidR="00310550">
        <w:rPr>
          <w:rFonts w:ascii="Arial" w:hAnsi="Arial" w:cs="Arial"/>
          <w:color w:val="000000"/>
        </w:rPr>
        <w:t>4</w:t>
      </w:r>
      <w:r w:rsidRPr="008A4032">
        <w:rPr>
          <w:rFonts w:ascii="Arial" w:hAnsi="Arial" w:cs="Arial"/>
          <w:color w:val="000000"/>
        </w:rPr>
        <w:t xml:space="preserve">r., poz. </w:t>
      </w:r>
      <w:r w:rsidR="00905F44" w:rsidRPr="008A4032">
        <w:rPr>
          <w:rFonts w:ascii="Arial" w:hAnsi="Arial" w:cs="Arial"/>
          <w:color w:val="000000"/>
        </w:rPr>
        <w:t>1</w:t>
      </w:r>
      <w:r w:rsidR="00310550">
        <w:rPr>
          <w:rFonts w:ascii="Arial" w:hAnsi="Arial" w:cs="Arial"/>
          <w:color w:val="000000"/>
        </w:rPr>
        <w:t>320</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307615D9" w14:textId="77777777" w:rsidR="0090614D" w:rsidRPr="008A4032" w:rsidRDefault="0090614D" w:rsidP="008A4032">
      <w:pPr>
        <w:pStyle w:val="NormalnyWeb"/>
        <w:spacing w:before="0" w:after="0" w:line="360" w:lineRule="auto"/>
        <w:jc w:val="center"/>
        <w:rPr>
          <w:rFonts w:ascii="Arial" w:hAnsi="Arial" w:cs="Arial"/>
        </w:rPr>
      </w:pPr>
    </w:p>
    <w:p w14:paraId="527F7E18" w14:textId="77777777" w:rsidR="0090614D" w:rsidRPr="00B42366" w:rsidRDefault="0090614D" w:rsidP="0090614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usługa odbioru i dalszego zagospodarowania odpadów</w:t>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56B76B12"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8F12C2">
        <w:rPr>
          <w:rStyle w:val="Pogrubienie"/>
          <w:rFonts w:ascii="Arial" w:hAnsi="Arial" w:cs="Arial"/>
          <w:b w:val="0"/>
          <w:bCs w:val="0"/>
        </w:rPr>
        <w:t>202</w:t>
      </w:r>
      <w:r w:rsidR="00310550">
        <w:rPr>
          <w:rStyle w:val="Pogrubienie"/>
          <w:rFonts w:ascii="Arial" w:hAnsi="Arial" w:cs="Arial"/>
          <w:b w:val="0"/>
          <w:bCs w:val="0"/>
        </w:rPr>
        <w:t>5</w:t>
      </w:r>
      <w:r w:rsidR="00EF654E">
        <w:rPr>
          <w:rStyle w:val="Pogrubienie"/>
          <w:rFonts w:ascii="Arial" w:hAnsi="Arial" w:cs="Arial"/>
          <w:b w:val="0"/>
          <w:bCs w:val="0"/>
        </w:rPr>
        <w:t>-0</w:t>
      </w:r>
      <w:r w:rsidR="00BB202A">
        <w:rPr>
          <w:rStyle w:val="Pogrubienie"/>
          <w:rFonts w:ascii="Arial" w:hAnsi="Arial" w:cs="Arial"/>
          <w:b w:val="0"/>
          <w:bCs w:val="0"/>
        </w:rPr>
        <w:t>2-</w:t>
      </w:r>
      <w:r w:rsidR="00852D18">
        <w:rPr>
          <w:rStyle w:val="Pogrubienie"/>
          <w:rFonts w:ascii="Arial" w:hAnsi="Arial" w:cs="Arial"/>
          <w:b w:val="0"/>
          <w:bCs w:val="0"/>
        </w:rPr>
        <w:t>20</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4C51F28" w:rsidR="00702AEA" w:rsidRPr="008A4032" w:rsidRDefault="00310550" w:rsidP="008A4032">
      <w:pPr>
        <w:pStyle w:val="NormalnyWeb"/>
        <w:spacing w:before="0" w:after="0" w:line="360" w:lineRule="auto"/>
        <w:rPr>
          <w:rFonts w:ascii="Arial" w:hAnsi="Arial" w:cs="Arial"/>
        </w:rPr>
      </w:pPr>
      <w:r>
        <w:rPr>
          <w:rStyle w:val="Pogrubienie"/>
          <w:rFonts w:ascii="Arial" w:hAnsi="Arial" w:cs="Arial"/>
          <w:b w:val="0"/>
          <w:bCs w:val="0"/>
        </w:rPr>
        <w:t>Joanna Ruszczyk</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27099AEE"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852D18">
        <w:rPr>
          <w:rStyle w:val="Pogrubienie"/>
          <w:rFonts w:ascii="Arial" w:hAnsi="Arial" w:cs="Arial"/>
          <w:b w:val="0"/>
          <w:bCs w:val="0"/>
        </w:rPr>
        <w:t>67</w:t>
      </w:r>
      <w:r w:rsidRPr="008A4032">
        <w:rPr>
          <w:rStyle w:val="Pogrubienie"/>
          <w:rFonts w:ascii="Arial" w:hAnsi="Arial" w:cs="Arial"/>
          <w:b w:val="0"/>
          <w:bCs w:val="0"/>
        </w:rPr>
        <w:t xml:space="preserve"> stron.</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+48 87 555 54 13</w:t>
      </w:r>
    </w:p>
    <w:p w14:paraId="1B96D02A" w14:textId="61A671B7" w:rsidR="005E03F1"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2D243B"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dostępne wszelkie dokumenty zamówienia bezpośrednio związane z niniejszym </w:t>
      </w:r>
      <w:r w:rsidR="00557CB2" w:rsidRPr="002D243B">
        <w:rPr>
          <w:rFonts w:ascii="Arial" w:hAnsi="Arial" w:cs="Arial"/>
          <w:color w:val="000000" w:themeColor="text1"/>
        </w:rPr>
        <w:t xml:space="preserve">postępowaniem o udzielenie zamówienia, zmiany i wyjaśnienia treści SWZ: </w:t>
      </w:r>
    </w:p>
    <w:p w14:paraId="09962F6F" w14:textId="77777777" w:rsidR="00852D18" w:rsidRPr="00852D18" w:rsidRDefault="00852D18" w:rsidP="00852D18">
      <w:pPr>
        <w:pStyle w:val="NormalnyWeb"/>
        <w:spacing w:before="0" w:after="0" w:line="360" w:lineRule="auto"/>
        <w:rPr>
          <w:rFonts w:ascii="Arial" w:hAnsi="Arial" w:cs="Arial"/>
        </w:rPr>
      </w:pPr>
      <w:hyperlink r:id="rId9" w:history="1">
        <w:r w:rsidRPr="00852D18">
          <w:rPr>
            <w:rStyle w:val="Hipercze"/>
            <w:rFonts w:ascii="Arial" w:hAnsi="Arial" w:cs="Arial"/>
          </w:rPr>
          <w:t>https://ezamowienia.gov.pl/mp-client/search/list/ocds-148610-530c78b9-e7c7-4c65-8ba4-e23f718cfa24</w:t>
        </w:r>
      </w:hyperlink>
    </w:p>
    <w:p w14:paraId="3F2565EE" w14:textId="496562C1" w:rsidR="00702AEA" w:rsidRPr="00852D18" w:rsidRDefault="00557CB2" w:rsidP="008A4032">
      <w:pPr>
        <w:pStyle w:val="NormalnyWeb"/>
        <w:spacing w:before="0" w:after="0" w:line="360" w:lineRule="auto"/>
        <w:rPr>
          <w:rFonts w:ascii="Arial" w:hAnsi="Arial" w:cs="Arial"/>
          <w:color w:val="000000" w:themeColor="text1"/>
        </w:rPr>
      </w:pPr>
      <w:r w:rsidRPr="002D243B">
        <w:rPr>
          <w:rFonts w:ascii="Arial" w:hAnsi="Arial" w:cs="Arial"/>
          <w:color w:val="000000" w:themeColor="text1"/>
        </w:rPr>
        <w:t>Wszelkie dokumenty</w:t>
      </w:r>
      <w:r w:rsidRPr="001F20F3">
        <w:rPr>
          <w:rFonts w:ascii="Arial" w:hAnsi="Arial" w:cs="Arial"/>
          <w:color w:val="000000" w:themeColor="text1"/>
        </w:rPr>
        <w:t xml:space="preserve"> zamówienia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r w:rsidR="00310550">
        <w:rPr>
          <w:rFonts w:ascii="Arial" w:hAnsi="Arial" w:cs="Arial"/>
          <w:color w:val="000000" w:themeColor="text1"/>
        </w:rPr>
        <w:t>, w szczegółach niniejszego zamówienia.</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2831192D" w14:textId="45BDB7BC" w:rsidR="00702AEA" w:rsidRPr="00852D18"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760242DA" w14:textId="4722E09B" w:rsidR="00AF60A4" w:rsidRDefault="00702AEA" w:rsidP="0090614D">
      <w:pPr>
        <w:pStyle w:val="Standard"/>
        <w:spacing w:line="360" w:lineRule="auto"/>
        <w:rPr>
          <w:rFonts w:ascii="Arial" w:hAnsi="Arial" w:cs="Arial"/>
        </w:rPr>
      </w:pPr>
      <w:r w:rsidRPr="008A4032">
        <w:rPr>
          <w:rFonts w:ascii="Arial" w:hAnsi="Arial" w:cs="Arial"/>
        </w:rPr>
        <w:br/>
      </w:r>
      <w:r w:rsidR="00AF60A4" w:rsidRPr="00AF60A4">
        <w:rPr>
          <w:rFonts w:ascii="Arial" w:hAnsi="Arial" w:cs="Arial"/>
        </w:rPr>
        <w:t xml:space="preserve">4.1. Przedmiotem zamówienia </w:t>
      </w:r>
      <w:r w:rsidR="00AF60A4">
        <w:rPr>
          <w:rFonts w:ascii="Arial" w:hAnsi="Arial" w:cs="Arial"/>
        </w:rPr>
        <w:t>jest usługa odbioru i dalszego zagospodarowania odpadów.</w:t>
      </w:r>
    </w:p>
    <w:p w14:paraId="1E23F51A" w14:textId="4C9A5E9F" w:rsidR="006543D6" w:rsidRDefault="006543D6" w:rsidP="0090614D">
      <w:pPr>
        <w:pStyle w:val="Standard"/>
        <w:spacing w:line="360" w:lineRule="auto"/>
        <w:rPr>
          <w:rFonts w:ascii="Arial" w:hAnsi="Arial" w:cs="Arial"/>
        </w:rPr>
      </w:pPr>
      <w:r>
        <w:rPr>
          <w:rFonts w:ascii="Arial" w:hAnsi="Arial" w:cs="Arial"/>
        </w:rPr>
        <w:t>4.2. Zamawiający dopuszcza składanie ofert częściowych.</w:t>
      </w:r>
    </w:p>
    <w:p w14:paraId="0D32E8DC" w14:textId="4E055668" w:rsidR="006543D6" w:rsidRDefault="006543D6" w:rsidP="0090614D">
      <w:pPr>
        <w:pStyle w:val="Standard"/>
        <w:spacing w:line="360" w:lineRule="auto"/>
        <w:rPr>
          <w:rFonts w:ascii="Arial" w:hAnsi="Arial" w:cs="Arial"/>
        </w:rPr>
      </w:pPr>
      <w:r>
        <w:rPr>
          <w:rFonts w:ascii="Arial" w:hAnsi="Arial" w:cs="Arial"/>
        </w:rPr>
        <w:t>4.3. Zamówienie niniejsze składa się z następujących części:</w:t>
      </w:r>
    </w:p>
    <w:p w14:paraId="0A2A1B87" w14:textId="77777777" w:rsidR="00AF60A4" w:rsidRPr="00AF60A4" w:rsidRDefault="00AF60A4" w:rsidP="0090614D">
      <w:pPr>
        <w:pStyle w:val="Standard"/>
        <w:spacing w:line="360" w:lineRule="auto"/>
        <w:rPr>
          <w:rFonts w:ascii="Arial" w:hAnsi="Arial" w:cs="Arial"/>
        </w:rPr>
      </w:pPr>
    </w:p>
    <w:p w14:paraId="5B7F2811" w14:textId="3B02307F" w:rsidR="006543D6" w:rsidRPr="008254CE" w:rsidRDefault="0090614D" w:rsidP="006543D6">
      <w:pPr>
        <w:pStyle w:val="Standard"/>
        <w:spacing w:line="360" w:lineRule="auto"/>
        <w:rPr>
          <w:rFonts w:ascii="Arial" w:hAnsi="Arial" w:cs="Arial"/>
          <w:color w:val="000000" w:themeColor="text1"/>
        </w:rPr>
      </w:pPr>
      <w:r w:rsidRPr="0090614D">
        <w:rPr>
          <w:rFonts w:ascii="Arial" w:hAnsi="Arial" w:cs="Arial"/>
          <w:b/>
          <w:bCs/>
        </w:rPr>
        <w:t>Część 1:</w:t>
      </w:r>
      <w:r>
        <w:rPr>
          <w:rFonts w:ascii="Arial" w:hAnsi="Arial" w:cs="Arial"/>
        </w:rPr>
        <w:t xml:space="preserve"> </w:t>
      </w:r>
      <w:r w:rsidR="006543D6" w:rsidRPr="003826F6">
        <w:rPr>
          <w:rFonts w:ascii="Arial" w:hAnsi="Arial" w:cs="Arial"/>
          <w:bCs/>
        </w:rPr>
        <w:t>Przedmiotem</w:t>
      </w:r>
      <w:r w:rsidR="006543D6" w:rsidRPr="003826F6">
        <w:rPr>
          <w:rFonts w:ascii="Arial" w:eastAsia="Times New Roman" w:hAnsi="Arial" w:cs="Arial"/>
          <w:bCs/>
        </w:rPr>
        <w:t xml:space="preserve"> </w:t>
      </w:r>
      <w:r w:rsidR="006543D6" w:rsidRPr="003826F6">
        <w:rPr>
          <w:rFonts w:ascii="Arial" w:hAnsi="Arial" w:cs="Arial"/>
          <w:bCs/>
        </w:rPr>
        <w:t>zamówienia</w:t>
      </w:r>
      <w:r w:rsidR="006543D6" w:rsidRPr="003826F6">
        <w:rPr>
          <w:rFonts w:ascii="Arial" w:eastAsia="Times New Roman" w:hAnsi="Arial" w:cs="Arial"/>
          <w:bCs/>
        </w:rPr>
        <w:t xml:space="preserve"> </w:t>
      </w:r>
      <w:r w:rsidR="006543D6" w:rsidRPr="003826F6">
        <w:rPr>
          <w:rFonts w:ascii="Arial" w:hAnsi="Arial" w:cs="Arial"/>
          <w:bCs/>
        </w:rPr>
        <w:t>jest</w:t>
      </w:r>
      <w:r w:rsidR="006543D6" w:rsidRPr="003826F6">
        <w:rPr>
          <w:rFonts w:ascii="Arial" w:eastAsia="Times New Roman" w:hAnsi="Arial" w:cs="Arial"/>
          <w:bCs/>
        </w:rPr>
        <w:t xml:space="preserve"> </w:t>
      </w:r>
      <w:r w:rsidR="006543D6" w:rsidRPr="003826F6">
        <w:rPr>
          <w:rFonts w:ascii="Arial" w:hAnsi="Arial" w:cs="Arial"/>
          <w:bCs/>
        </w:rPr>
        <w:t>usługa</w:t>
      </w:r>
      <w:r w:rsidR="006543D6" w:rsidRPr="003826F6">
        <w:rPr>
          <w:rFonts w:ascii="Arial" w:eastAsia="Times New Roman" w:hAnsi="Arial" w:cs="Arial"/>
          <w:bCs/>
        </w:rPr>
        <w:t xml:space="preserve"> </w:t>
      </w:r>
      <w:r w:rsidR="006543D6" w:rsidRPr="003826F6">
        <w:rPr>
          <w:rFonts w:ascii="Arial" w:hAnsi="Arial" w:cs="Arial"/>
          <w:bCs/>
        </w:rPr>
        <w:t>odbioru</w:t>
      </w:r>
      <w:r w:rsidR="006543D6" w:rsidRPr="003826F6">
        <w:rPr>
          <w:rFonts w:ascii="Arial" w:eastAsia="Times New Roman" w:hAnsi="Arial" w:cs="Arial"/>
          <w:bCs/>
        </w:rPr>
        <w:t xml:space="preserve"> </w:t>
      </w:r>
      <w:r w:rsidR="006543D6" w:rsidRPr="003826F6">
        <w:rPr>
          <w:rFonts w:ascii="Arial" w:hAnsi="Arial" w:cs="Arial"/>
          <w:bCs/>
        </w:rPr>
        <w:t>i</w:t>
      </w:r>
      <w:r w:rsidR="006543D6" w:rsidRPr="003826F6">
        <w:rPr>
          <w:rFonts w:ascii="Arial" w:eastAsia="Times New Roman" w:hAnsi="Arial" w:cs="Arial"/>
          <w:bCs/>
        </w:rPr>
        <w:t xml:space="preserve"> </w:t>
      </w:r>
      <w:r w:rsidR="006543D6" w:rsidRPr="003826F6">
        <w:rPr>
          <w:rFonts w:ascii="Arial" w:hAnsi="Arial" w:cs="Arial"/>
          <w:bCs/>
        </w:rPr>
        <w:t>dalszego</w:t>
      </w:r>
      <w:r w:rsidR="006543D6" w:rsidRPr="003826F6">
        <w:rPr>
          <w:rFonts w:ascii="Arial" w:eastAsia="Times New Roman" w:hAnsi="Arial" w:cs="Arial"/>
          <w:bCs/>
        </w:rPr>
        <w:t xml:space="preserve"> </w:t>
      </w:r>
      <w:r w:rsidR="006543D6" w:rsidRPr="003826F6">
        <w:rPr>
          <w:rFonts w:ascii="Arial" w:hAnsi="Arial" w:cs="Arial"/>
          <w:bCs/>
        </w:rPr>
        <w:t>zagospodarowania</w:t>
      </w:r>
      <w:r w:rsidR="006543D6" w:rsidRPr="003826F6">
        <w:rPr>
          <w:rFonts w:ascii="Arial" w:eastAsia="Times New Roman" w:hAnsi="Arial" w:cs="Arial"/>
          <w:bCs/>
        </w:rPr>
        <w:t xml:space="preserve"> </w:t>
      </w:r>
      <w:r w:rsidR="006543D6" w:rsidRPr="003826F6">
        <w:rPr>
          <w:rFonts w:ascii="Arial" w:hAnsi="Arial" w:cs="Arial"/>
          <w:bCs/>
        </w:rPr>
        <w:lastRenderedPageBreak/>
        <w:t>odpadów</w:t>
      </w:r>
      <w:r w:rsidR="006543D6" w:rsidRPr="003826F6">
        <w:rPr>
          <w:rFonts w:ascii="Arial" w:eastAsia="Times New Roman" w:hAnsi="Arial" w:cs="Arial"/>
          <w:bCs/>
        </w:rPr>
        <w:t xml:space="preserve"> </w:t>
      </w:r>
      <w:r w:rsidR="006543D6" w:rsidRPr="003826F6">
        <w:rPr>
          <w:rFonts w:ascii="Arial" w:hAnsi="Arial" w:cs="Arial"/>
          <w:bCs/>
        </w:rPr>
        <w:t>o</w:t>
      </w:r>
      <w:r w:rsidR="006543D6" w:rsidRPr="003826F6">
        <w:rPr>
          <w:rFonts w:ascii="Arial" w:eastAsia="Times New Roman" w:hAnsi="Arial" w:cs="Arial"/>
          <w:bCs/>
        </w:rPr>
        <w:t xml:space="preserve"> </w:t>
      </w:r>
      <w:r w:rsidR="006543D6" w:rsidRPr="003826F6">
        <w:rPr>
          <w:rFonts w:ascii="Arial" w:hAnsi="Arial" w:cs="Arial"/>
          <w:bCs/>
        </w:rPr>
        <w:t>kodzie</w:t>
      </w:r>
      <w:r w:rsidR="006543D6">
        <w:rPr>
          <w:rFonts w:ascii="Arial" w:hAnsi="Arial" w:cs="Arial"/>
          <w:bCs/>
        </w:rPr>
        <w:t xml:space="preserve"> </w:t>
      </w:r>
      <w:r w:rsidR="006543D6" w:rsidRPr="003826F6">
        <w:rPr>
          <w:rFonts w:ascii="Arial" w:hAnsi="Arial" w:cs="Arial"/>
          <w:bCs/>
        </w:rPr>
        <w:t>16</w:t>
      </w:r>
      <w:r w:rsidR="006543D6" w:rsidRPr="003826F6">
        <w:rPr>
          <w:rFonts w:ascii="Arial" w:eastAsia="Times New Roman" w:hAnsi="Arial" w:cs="Arial"/>
          <w:bCs/>
        </w:rPr>
        <w:t xml:space="preserve"> </w:t>
      </w:r>
      <w:r w:rsidR="006543D6" w:rsidRPr="003826F6">
        <w:rPr>
          <w:rFonts w:ascii="Arial" w:hAnsi="Arial" w:cs="Arial"/>
          <w:bCs/>
        </w:rPr>
        <w:t>01</w:t>
      </w:r>
      <w:r w:rsidR="006543D6" w:rsidRPr="003826F6">
        <w:rPr>
          <w:rFonts w:ascii="Arial" w:eastAsia="Times New Roman" w:hAnsi="Arial" w:cs="Arial"/>
          <w:bCs/>
        </w:rPr>
        <w:t xml:space="preserve"> </w:t>
      </w:r>
      <w:r w:rsidR="006543D6" w:rsidRPr="003826F6">
        <w:rPr>
          <w:rFonts w:ascii="Arial" w:hAnsi="Arial" w:cs="Arial"/>
          <w:bCs/>
        </w:rPr>
        <w:t>03</w:t>
      </w:r>
      <w:r w:rsidR="006543D6" w:rsidRPr="003826F6">
        <w:rPr>
          <w:rFonts w:ascii="Arial" w:eastAsia="Times New Roman" w:hAnsi="Arial" w:cs="Arial"/>
          <w:bCs/>
        </w:rPr>
        <w:t xml:space="preserve"> –  </w:t>
      </w:r>
      <w:r w:rsidR="006543D6" w:rsidRPr="003826F6">
        <w:rPr>
          <w:rFonts w:ascii="Arial" w:hAnsi="Arial" w:cs="Arial"/>
          <w:bCs/>
        </w:rPr>
        <w:t>Zużyte</w:t>
      </w:r>
      <w:r w:rsidR="006543D6" w:rsidRPr="003826F6">
        <w:rPr>
          <w:rFonts w:ascii="Arial" w:eastAsia="Times New Roman" w:hAnsi="Arial" w:cs="Arial"/>
          <w:bCs/>
        </w:rPr>
        <w:t xml:space="preserve"> </w:t>
      </w:r>
      <w:r w:rsidR="006543D6" w:rsidRPr="003826F6">
        <w:rPr>
          <w:rFonts w:ascii="Arial" w:hAnsi="Arial" w:cs="Arial"/>
          <w:bCs/>
        </w:rPr>
        <w:t>opony</w:t>
      </w:r>
      <w:r w:rsidR="006543D6" w:rsidRPr="003826F6">
        <w:rPr>
          <w:rFonts w:ascii="Arial" w:eastAsia="Times New Roman" w:hAnsi="Arial" w:cs="Arial"/>
          <w:bCs/>
        </w:rPr>
        <w:t xml:space="preserve"> </w:t>
      </w:r>
      <w:r w:rsidR="006543D6" w:rsidRPr="003826F6">
        <w:rPr>
          <w:rFonts w:ascii="Arial" w:hAnsi="Arial" w:cs="Arial"/>
          <w:bCs/>
        </w:rPr>
        <w:t>(opony</w:t>
      </w:r>
      <w:r w:rsidR="006543D6" w:rsidRPr="003826F6">
        <w:rPr>
          <w:rFonts w:ascii="Arial" w:eastAsia="Times New Roman" w:hAnsi="Arial" w:cs="Arial"/>
          <w:bCs/>
        </w:rPr>
        <w:t xml:space="preserve"> </w:t>
      </w:r>
      <w:r w:rsidR="006543D6" w:rsidRPr="003826F6">
        <w:rPr>
          <w:rFonts w:ascii="Arial" w:hAnsi="Arial" w:cs="Arial"/>
          <w:bCs/>
        </w:rPr>
        <w:t>rolnicze</w:t>
      </w:r>
      <w:r w:rsidR="006543D6" w:rsidRPr="003826F6">
        <w:rPr>
          <w:rFonts w:ascii="Arial" w:eastAsia="Times New Roman" w:hAnsi="Arial" w:cs="Arial"/>
          <w:bCs/>
        </w:rPr>
        <w:t xml:space="preserve">, </w:t>
      </w:r>
      <w:r w:rsidR="006543D6" w:rsidRPr="003826F6">
        <w:rPr>
          <w:rFonts w:ascii="Arial" w:hAnsi="Arial" w:cs="Arial"/>
          <w:bCs/>
        </w:rPr>
        <w:t>ciężarowe, przemysłowe, przemysłowe z domieszką kauczuku, opony pocięte, opony rowerowe i dętki)</w:t>
      </w:r>
      <w:r w:rsidR="006543D6" w:rsidRPr="003826F6">
        <w:rPr>
          <w:rFonts w:ascii="Arial" w:eastAsia="Times New Roman" w:hAnsi="Arial" w:cs="Arial"/>
          <w:bCs/>
        </w:rPr>
        <w:t xml:space="preserve"> </w:t>
      </w:r>
      <w:r w:rsidR="006543D6" w:rsidRPr="008254CE">
        <w:rPr>
          <w:rFonts w:ascii="Arial" w:hAnsi="Arial" w:cs="Arial"/>
          <w:bCs/>
          <w:color w:val="000000" w:themeColor="text1"/>
        </w:rPr>
        <w:t>w</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ilości</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 xml:space="preserve">minimum </w:t>
      </w:r>
      <w:r w:rsidR="00BB202A">
        <w:rPr>
          <w:rFonts w:ascii="Arial" w:hAnsi="Arial" w:cs="Arial"/>
          <w:bCs/>
          <w:color w:val="000000" w:themeColor="text1"/>
        </w:rPr>
        <w:t>10</w:t>
      </w:r>
      <w:r w:rsidR="006543D6" w:rsidRPr="008254CE">
        <w:rPr>
          <w:rFonts w:ascii="Arial" w:hAnsi="Arial" w:cs="Arial"/>
          <w:bCs/>
          <w:color w:val="000000" w:themeColor="text1"/>
        </w:rPr>
        <w:t xml:space="preserve"> Mg do maksimum</w:t>
      </w:r>
      <w:r w:rsidR="006543D6" w:rsidRPr="008254CE">
        <w:rPr>
          <w:rFonts w:ascii="Arial" w:eastAsia="Times New Roman" w:hAnsi="Arial" w:cs="Arial"/>
          <w:bCs/>
          <w:color w:val="000000" w:themeColor="text1"/>
        </w:rPr>
        <w:t xml:space="preserve"> 2</w:t>
      </w:r>
      <w:r w:rsidR="006543D6" w:rsidRPr="008254CE">
        <w:rPr>
          <w:rFonts w:ascii="Arial" w:hAnsi="Arial" w:cs="Arial"/>
          <w:bCs/>
          <w:color w:val="000000" w:themeColor="text1"/>
        </w:rPr>
        <w:t>0</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Mg</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poprzez</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ich</w:t>
      </w:r>
      <w:r w:rsidR="006543D6" w:rsidRPr="008254CE">
        <w:rPr>
          <w:rFonts w:ascii="Arial" w:eastAsia="Times New Roman" w:hAnsi="Arial" w:cs="Arial"/>
          <w:bCs/>
          <w:color w:val="000000" w:themeColor="text1"/>
        </w:rPr>
        <w:t xml:space="preserve"> </w:t>
      </w:r>
      <w:r w:rsidR="006543D6" w:rsidRPr="008254CE">
        <w:rPr>
          <w:rFonts w:ascii="Arial" w:hAnsi="Arial" w:cs="Arial"/>
          <w:bCs/>
          <w:color w:val="000000" w:themeColor="text1"/>
        </w:rPr>
        <w:t>odzysk.</w:t>
      </w:r>
    </w:p>
    <w:p w14:paraId="008A453A" w14:textId="38310B03" w:rsidR="0090614D" w:rsidRDefault="0090614D" w:rsidP="006543D6">
      <w:pPr>
        <w:pStyle w:val="Standard"/>
        <w:spacing w:line="360" w:lineRule="auto"/>
        <w:rPr>
          <w:rFonts w:ascii="Arial" w:eastAsia="Times New Roman" w:hAnsi="Arial" w:cs="Arial"/>
          <w:lang w:eastAsia="pl-PL"/>
        </w:rPr>
      </w:pPr>
    </w:p>
    <w:p w14:paraId="169A903C" w14:textId="3AFB60C1" w:rsidR="006543D6" w:rsidRPr="003826F6" w:rsidRDefault="006543D6" w:rsidP="006543D6">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034CE8F9" w14:textId="37BA19AA" w:rsidR="0090614D" w:rsidRPr="006543D6" w:rsidRDefault="006543D6" w:rsidP="006543D6">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07036212" w14:textId="17286239" w:rsidR="0090614D" w:rsidRPr="003826F6" w:rsidRDefault="0090614D" w:rsidP="0090614D">
      <w:pPr>
        <w:pStyle w:val="Standard"/>
        <w:spacing w:line="360" w:lineRule="auto"/>
        <w:rPr>
          <w:rFonts w:ascii="Arial" w:hAnsi="Arial" w:cs="Arial"/>
        </w:rPr>
      </w:pPr>
      <w:r w:rsidRPr="0090614D">
        <w:rPr>
          <w:rFonts w:ascii="Arial" w:eastAsia="Times New Roman" w:hAnsi="Arial" w:cs="Arial"/>
          <w:b/>
          <w:bCs/>
          <w:lang w:eastAsia="pl-PL"/>
        </w:rPr>
        <w:t xml:space="preserve">Część 2: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27D603D7" w14:textId="68A532A6" w:rsidR="0090614D" w:rsidRPr="008254CE" w:rsidRDefault="0090614D" w:rsidP="0090614D">
      <w:pPr>
        <w:pStyle w:val="Standard"/>
        <w:spacing w:line="360" w:lineRule="auto"/>
        <w:rPr>
          <w:rFonts w:ascii="Arial" w:hAnsi="Arial" w:cs="Arial"/>
          <w:color w:val="000000" w:themeColor="text1"/>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80</w:t>
      </w:r>
      <w:r w:rsidRPr="003826F6">
        <w:rPr>
          <w:rFonts w:ascii="Arial" w:eastAsia="Times New Roman" w:hAnsi="Arial" w:cs="Arial"/>
          <w:bCs/>
        </w:rPr>
        <w:t xml:space="preserve"> – </w:t>
      </w:r>
      <w:r w:rsidRPr="003826F6">
        <w:rPr>
          <w:rFonts w:ascii="Arial" w:hAnsi="Arial" w:cs="Arial"/>
          <w:bCs/>
        </w:rPr>
        <w:t>Odpadowa</w:t>
      </w:r>
      <w:r w:rsidRPr="003826F6">
        <w:rPr>
          <w:rFonts w:ascii="Arial" w:eastAsia="Times New Roman" w:hAnsi="Arial" w:cs="Arial"/>
          <w:bCs/>
        </w:rPr>
        <w:t xml:space="preserve"> </w:t>
      </w:r>
      <w:r w:rsidRPr="003826F6">
        <w:rPr>
          <w:rFonts w:ascii="Arial" w:hAnsi="Arial" w:cs="Arial"/>
          <w:bCs/>
        </w:rPr>
        <w:t>papa</w:t>
      </w:r>
      <w:r w:rsidRPr="003826F6">
        <w:rPr>
          <w:rFonts w:ascii="Arial" w:eastAsia="Times New Roman" w:hAnsi="Arial" w:cs="Arial"/>
          <w:bCs/>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ilości</w:t>
      </w:r>
      <w:r w:rsidRPr="008254CE">
        <w:rPr>
          <w:rFonts w:ascii="Arial" w:eastAsia="Times New Roman" w:hAnsi="Arial" w:cs="Arial"/>
          <w:bCs/>
          <w:color w:val="000000" w:themeColor="text1"/>
        </w:rPr>
        <w:t xml:space="preserve"> </w:t>
      </w:r>
      <w:r w:rsidR="006543D6" w:rsidRPr="008254CE">
        <w:rPr>
          <w:rFonts w:ascii="Arial" w:eastAsia="Times New Roman" w:hAnsi="Arial" w:cs="Arial"/>
          <w:bCs/>
          <w:color w:val="000000" w:themeColor="text1"/>
        </w:rPr>
        <w:t xml:space="preserve">minimum </w:t>
      </w:r>
      <w:r w:rsidR="00BB202A">
        <w:rPr>
          <w:rFonts w:ascii="Arial" w:eastAsia="Times New Roman" w:hAnsi="Arial" w:cs="Arial"/>
          <w:bCs/>
          <w:color w:val="000000" w:themeColor="text1"/>
        </w:rPr>
        <w:t>70</w:t>
      </w:r>
      <w:r w:rsidR="006543D6" w:rsidRPr="008254CE">
        <w:rPr>
          <w:rFonts w:ascii="Arial" w:eastAsia="Times New Roman" w:hAnsi="Arial" w:cs="Arial"/>
          <w:bCs/>
          <w:color w:val="000000" w:themeColor="text1"/>
        </w:rPr>
        <w:t xml:space="preserve"> Mg </w:t>
      </w:r>
      <w:r w:rsidRPr="008254CE">
        <w:rPr>
          <w:rFonts w:ascii="Arial" w:hAnsi="Arial" w:cs="Arial"/>
          <w:bCs/>
          <w:color w:val="000000" w:themeColor="text1"/>
        </w:rPr>
        <w:t>do</w:t>
      </w:r>
      <w:r w:rsidR="006543D6" w:rsidRPr="008254CE">
        <w:rPr>
          <w:rFonts w:ascii="Arial" w:hAnsi="Arial" w:cs="Arial"/>
          <w:bCs/>
          <w:color w:val="000000" w:themeColor="text1"/>
        </w:rPr>
        <w:t xml:space="preserve"> maksimum</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1</w:t>
      </w:r>
      <w:r w:rsidR="006543D6" w:rsidRPr="008254CE">
        <w:rPr>
          <w:rFonts w:ascii="Arial" w:hAnsi="Arial" w:cs="Arial"/>
          <w:bCs/>
          <w:color w:val="000000" w:themeColor="text1"/>
        </w:rPr>
        <w:t>2</w:t>
      </w:r>
      <w:r w:rsidRPr="008254CE">
        <w:rPr>
          <w:rFonts w:ascii="Arial" w:hAnsi="Arial" w:cs="Arial"/>
          <w:bCs/>
          <w:color w:val="000000" w:themeColor="text1"/>
        </w:rPr>
        <w:t>0</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Mg;</w:t>
      </w:r>
    </w:p>
    <w:p w14:paraId="585E0487" w14:textId="5C990623" w:rsidR="0090614D" w:rsidRPr="008254CE" w:rsidRDefault="0090614D" w:rsidP="0090614D">
      <w:pPr>
        <w:pStyle w:val="Standard"/>
        <w:spacing w:line="360" w:lineRule="auto"/>
        <w:rPr>
          <w:rFonts w:ascii="Arial" w:hAnsi="Arial" w:cs="Arial"/>
          <w:color w:val="000000" w:themeColor="text1"/>
        </w:rPr>
      </w:pPr>
      <w:r w:rsidRPr="008254CE">
        <w:rPr>
          <w:rFonts w:ascii="Arial" w:hAnsi="Arial" w:cs="Arial"/>
          <w:bCs/>
          <w:color w:val="000000" w:themeColor="text1"/>
        </w:rPr>
        <w:t>17</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06</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04</w:t>
      </w:r>
      <w:r w:rsidRPr="008254CE">
        <w:rPr>
          <w:rFonts w:ascii="Arial" w:eastAsia="Times New Roman" w:hAnsi="Arial" w:cs="Arial"/>
          <w:bCs/>
          <w:color w:val="000000" w:themeColor="text1"/>
        </w:rPr>
        <w:t xml:space="preserve"> – </w:t>
      </w:r>
      <w:r w:rsidRPr="008254CE">
        <w:rPr>
          <w:rFonts w:ascii="Arial" w:hAnsi="Arial" w:cs="Arial"/>
          <w:bCs/>
          <w:color w:val="000000" w:themeColor="text1"/>
        </w:rPr>
        <w:t>Materiały</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izolacyjne</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inne</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niż</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wymienione</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17</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06</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01</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17</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06</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03</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(wełna</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mineralna,</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 xml:space="preserve">styropian czysty i </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zabrudzony)</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ilości</w:t>
      </w:r>
      <w:r w:rsidRPr="008254CE">
        <w:rPr>
          <w:rFonts w:ascii="Arial" w:eastAsia="Times New Roman" w:hAnsi="Arial" w:cs="Arial"/>
          <w:bCs/>
          <w:color w:val="000000" w:themeColor="text1"/>
        </w:rPr>
        <w:t xml:space="preserve"> </w:t>
      </w:r>
      <w:r w:rsidR="006543D6" w:rsidRPr="008254CE">
        <w:rPr>
          <w:rFonts w:ascii="Arial" w:eastAsia="Times New Roman" w:hAnsi="Arial" w:cs="Arial"/>
          <w:bCs/>
          <w:color w:val="000000" w:themeColor="text1"/>
        </w:rPr>
        <w:t xml:space="preserve">minimum </w:t>
      </w:r>
      <w:r w:rsidR="00BB202A">
        <w:rPr>
          <w:rFonts w:ascii="Arial" w:eastAsia="Times New Roman" w:hAnsi="Arial" w:cs="Arial"/>
          <w:bCs/>
          <w:color w:val="000000" w:themeColor="text1"/>
        </w:rPr>
        <w:t>70</w:t>
      </w:r>
      <w:r w:rsidR="006543D6" w:rsidRPr="008254CE">
        <w:rPr>
          <w:rFonts w:ascii="Arial" w:eastAsia="Times New Roman" w:hAnsi="Arial" w:cs="Arial"/>
          <w:bCs/>
          <w:color w:val="000000" w:themeColor="text1"/>
        </w:rPr>
        <w:t xml:space="preserve"> Mg </w:t>
      </w:r>
      <w:r w:rsidRPr="008254CE">
        <w:rPr>
          <w:rFonts w:ascii="Arial" w:hAnsi="Arial" w:cs="Arial"/>
          <w:bCs/>
          <w:color w:val="000000" w:themeColor="text1"/>
        </w:rPr>
        <w:t>do</w:t>
      </w:r>
      <w:r w:rsidR="006543D6" w:rsidRPr="008254CE">
        <w:rPr>
          <w:rFonts w:ascii="Arial" w:hAnsi="Arial" w:cs="Arial"/>
          <w:bCs/>
          <w:color w:val="000000" w:themeColor="text1"/>
        </w:rPr>
        <w:t xml:space="preserve"> maksimum</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1</w:t>
      </w:r>
      <w:r w:rsidR="006543D6" w:rsidRPr="008254CE">
        <w:rPr>
          <w:rFonts w:ascii="Arial" w:hAnsi="Arial" w:cs="Arial"/>
          <w:bCs/>
          <w:color w:val="000000" w:themeColor="text1"/>
        </w:rPr>
        <w:t>2</w:t>
      </w:r>
      <w:r w:rsidRPr="008254CE">
        <w:rPr>
          <w:rFonts w:ascii="Arial" w:hAnsi="Arial" w:cs="Arial"/>
          <w:bCs/>
          <w:color w:val="000000" w:themeColor="text1"/>
        </w:rPr>
        <w:t>0</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Mg</w:t>
      </w:r>
      <w:r w:rsidRPr="008254CE">
        <w:rPr>
          <w:rFonts w:ascii="Arial" w:eastAsia="Times New Roman" w:hAnsi="Arial" w:cs="Arial"/>
          <w:bCs/>
          <w:color w:val="000000" w:themeColor="text1"/>
        </w:rPr>
        <w:t>;</w:t>
      </w:r>
    </w:p>
    <w:p w14:paraId="29E09C71" w14:textId="77777777" w:rsidR="0090614D" w:rsidRPr="008254CE" w:rsidRDefault="0090614D" w:rsidP="0090614D">
      <w:pPr>
        <w:pStyle w:val="Standard"/>
        <w:spacing w:line="360" w:lineRule="auto"/>
        <w:rPr>
          <w:rFonts w:ascii="Arial" w:hAnsi="Arial" w:cs="Arial"/>
          <w:color w:val="000000" w:themeColor="text1"/>
        </w:rPr>
      </w:pPr>
      <w:r w:rsidRPr="008254CE">
        <w:rPr>
          <w:rFonts w:ascii="Arial" w:hAnsi="Arial" w:cs="Arial"/>
          <w:bCs/>
          <w:color w:val="000000" w:themeColor="text1"/>
        </w:rPr>
        <w:t>poprzez</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ich</w:t>
      </w:r>
      <w:r w:rsidRPr="008254CE">
        <w:rPr>
          <w:rFonts w:ascii="Arial" w:eastAsia="Times New Roman" w:hAnsi="Arial" w:cs="Arial"/>
          <w:bCs/>
          <w:color w:val="000000" w:themeColor="text1"/>
        </w:rPr>
        <w:t xml:space="preserve"> odzysk i/lub </w:t>
      </w:r>
      <w:r w:rsidRPr="008254CE">
        <w:rPr>
          <w:rFonts w:ascii="Arial" w:hAnsi="Arial" w:cs="Arial"/>
          <w:bCs/>
          <w:color w:val="000000" w:themeColor="text1"/>
        </w:rPr>
        <w:t>unieszkodliwienie.</w:t>
      </w:r>
    </w:p>
    <w:p w14:paraId="18E4A8B2" w14:textId="77777777" w:rsidR="0090614D" w:rsidRDefault="0090614D" w:rsidP="0090614D">
      <w:pPr>
        <w:spacing w:line="360" w:lineRule="auto"/>
        <w:rPr>
          <w:rFonts w:ascii="Arial" w:eastAsia="Times New Roman" w:hAnsi="Arial" w:cs="Arial"/>
          <w:lang w:eastAsia="pl-PL"/>
        </w:rPr>
      </w:pPr>
    </w:p>
    <w:p w14:paraId="33F56D5B" w14:textId="1AF13BFE" w:rsidR="0090614D"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Dokument ten wystawiany powinien być zbiorczo dla danego rodzaju odpadu za dany miesiąc w danym roku sprawozdawczym w terminie 7 dni od ostatniego dnia miesiąca.</w:t>
      </w:r>
    </w:p>
    <w:p w14:paraId="3DA7DAD8" w14:textId="77777777" w:rsidR="006543D6" w:rsidRPr="003826F6" w:rsidRDefault="006543D6" w:rsidP="0090614D">
      <w:pPr>
        <w:spacing w:line="360" w:lineRule="auto"/>
        <w:rPr>
          <w:rFonts w:ascii="Arial" w:hAnsi="Arial" w:cs="Arial"/>
        </w:rPr>
      </w:pPr>
    </w:p>
    <w:p w14:paraId="38E619DA" w14:textId="69711871" w:rsidR="0090614D" w:rsidRDefault="0090614D" w:rsidP="0090614D">
      <w:pPr>
        <w:spacing w:line="360" w:lineRule="auto"/>
        <w:rPr>
          <w:rFonts w:ascii="Arial" w:hAnsi="Arial" w:cs="Arial"/>
          <w:b/>
          <w:bCs/>
        </w:rPr>
      </w:pPr>
      <w:r w:rsidRPr="003826F6">
        <w:rPr>
          <w:rFonts w:ascii="Arial" w:eastAsia="Times New Roman" w:hAnsi="Arial" w:cs="Arial"/>
          <w:lang w:eastAsia="pl-PL"/>
        </w:rPr>
        <w:t>Dostarczone Zamawiającemu dokumenty potwierdzające odzysk i/lub unieszkodliwianie z zagospodarowanego odpadu oraz potwierdzenie zakończenia usługi transportu w bazie BDO stanowić będą podstawę do wystawienia faktury przez Wykonawcę.</w:t>
      </w:r>
      <w:r w:rsidRPr="0090614D">
        <w:rPr>
          <w:rFonts w:ascii="Arial" w:eastAsia="Times New Roman" w:hAnsi="Arial" w:cs="Arial"/>
          <w:b/>
          <w:bCs/>
          <w:lang w:eastAsia="pl-PL"/>
        </w:rPr>
        <w:br/>
      </w:r>
    </w:p>
    <w:p w14:paraId="1AF40BDB" w14:textId="77777777" w:rsidR="0090614D" w:rsidRPr="006543D6" w:rsidRDefault="0090614D" w:rsidP="0090614D">
      <w:pPr>
        <w:pStyle w:val="Standard"/>
        <w:spacing w:line="360" w:lineRule="auto"/>
        <w:rPr>
          <w:rFonts w:ascii="Arial" w:hAnsi="Arial" w:cs="Arial"/>
        </w:rPr>
      </w:pPr>
      <w:r w:rsidRPr="006543D6">
        <w:rPr>
          <w:rFonts w:ascii="Arial" w:hAnsi="Arial" w:cs="Arial"/>
          <w:b/>
          <w:bCs/>
        </w:rPr>
        <w:t xml:space="preserve">Część 3: </w:t>
      </w:r>
      <w:r w:rsidRPr="006543D6">
        <w:rPr>
          <w:rFonts w:ascii="Arial" w:hAnsi="Arial" w:cs="Arial"/>
          <w:bCs/>
        </w:rPr>
        <w:t>Przedmiotem</w:t>
      </w:r>
      <w:r w:rsidRPr="006543D6">
        <w:rPr>
          <w:rFonts w:ascii="Arial" w:eastAsia="Times New Roman" w:hAnsi="Arial" w:cs="Arial"/>
          <w:bCs/>
        </w:rPr>
        <w:t xml:space="preserve"> </w:t>
      </w:r>
      <w:r w:rsidRPr="006543D6">
        <w:rPr>
          <w:rFonts w:ascii="Arial" w:hAnsi="Arial" w:cs="Arial"/>
          <w:bCs/>
        </w:rPr>
        <w:t>zamówienia</w:t>
      </w:r>
      <w:r w:rsidRPr="006543D6">
        <w:rPr>
          <w:rFonts w:ascii="Arial" w:eastAsia="Times New Roman" w:hAnsi="Arial" w:cs="Arial"/>
          <w:bCs/>
        </w:rPr>
        <w:t xml:space="preserve"> </w:t>
      </w:r>
      <w:r w:rsidRPr="006543D6">
        <w:rPr>
          <w:rFonts w:ascii="Arial" w:hAnsi="Arial" w:cs="Arial"/>
          <w:bCs/>
        </w:rPr>
        <w:t>jest</w:t>
      </w:r>
      <w:r w:rsidRPr="006543D6">
        <w:rPr>
          <w:rFonts w:ascii="Arial" w:eastAsia="Times New Roman" w:hAnsi="Arial" w:cs="Arial"/>
          <w:bCs/>
        </w:rPr>
        <w:t xml:space="preserve"> </w:t>
      </w:r>
      <w:r w:rsidRPr="006543D6">
        <w:rPr>
          <w:rFonts w:ascii="Arial" w:hAnsi="Arial" w:cs="Arial"/>
          <w:bCs/>
        </w:rPr>
        <w:t>usługa</w:t>
      </w:r>
      <w:r w:rsidRPr="006543D6">
        <w:rPr>
          <w:rFonts w:ascii="Arial" w:eastAsia="Times New Roman" w:hAnsi="Arial" w:cs="Arial"/>
          <w:bCs/>
        </w:rPr>
        <w:t xml:space="preserve"> </w:t>
      </w:r>
      <w:r w:rsidRPr="006543D6">
        <w:rPr>
          <w:rFonts w:ascii="Arial" w:hAnsi="Arial" w:cs="Arial"/>
          <w:bCs/>
        </w:rPr>
        <w:t>odbioru</w:t>
      </w:r>
      <w:r w:rsidRPr="006543D6">
        <w:rPr>
          <w:rFonts w:ascii="Arial" w:eastAsia="Times New Roman" w:hAnsi="Arial" w:cs="Arial"/>
          <w:bCs/>
        </w:rPr>
        <w:t xml:space="preserve"> </w:t>
      </w:r>
      <w:r w:rsidRPr="006543D6">
        <w:rPr>
          <w:rFonts w:ascii="Arial" w:hAnsi="Arial" w:cs="Arial"/>
          <w:bCs/>
        </w:rPr>
        <w:t>i</w:t>
      </w:r>
      <w:r w:rsidRPr="006543D6">
        <w:rPr>
          <w:rFonts w:ascii="Arial" w:eastAsia="Times New Roman" w:hAnsi="Arial" w:cs="Arial"/>
          <w:bCs/>
        </w:rPr>
        <w:t xml:space="preserve"> </w:t>
      </w:r>
      <w:r w:rsidRPr="006543D6">
        <w:rPr>
          <w:rFonts w:ascii="Arial" w:hAnsi="Arial" w:cs="Arial"/>
          <w:bCs/>
        </w:rPr>
        <w:t>dalszego</w:t>
      </w:r>
      <w:r w:rsidRPr="006543D6">
        <w:rPr>
          <w:rFonts w:ascii="Arial" w:eastAsia="Times New Roman" w:hAnsi="Arial" w:cs="Arial"/>
          <w:bCs/>
        </w:rPr>
        <w:t xml:space="preserve"> </w:t>
      </w:r>
      <w:r w:rsidRPr="006543D6">
        <w:rPr>
          <w:rFonts w:ascii="Arial" w:hAnsi="Arial" w:cs="Arial"/>
          <w:bCs/>
        </w:rPr>
        <w:t>zagospodarowania</w:t>
      </w:r>
      <w:r w:rsidRPr="006543D6">
        <w:rPr>
          <w:rFonts w:ascii="Arial" w:eastAsia="Times New Roman" w:hAnsi="Arial" w:cs="Arial"/>
          <w:bCs/>
        </w:rPr>
        <w:t xml:space="preserve"> </w:t>
      </w:r>
      <w:r w:rsidRPr="006543D6">
        <w:rPr>
          <w:rFonts w:ascii="Arial" w:hAnsi="Arial" w:cs="Arial"/>
          <w:bCs/>
        </w:rPr>
        <w:lastRenderedPageBreak/>
        <w:t>odpadów</w:t>
      </w:r>
      <w:r w:rsidRPr="006543D6">
        <w:rPr>
          <w:rFonts w:ascii="Arial" w:eastAsia="Times New Roman" w:hAnsi="Arial" w:cs="Arial"/>
          <w:bCs/>
        </w:rPr>
        <w:t xml:space="preserve"> </w:t>
      </w:r>
      <w:r w:rsidRPr="006543D6">
        <w:rPr>
          <w:rFonts w:ascii="Arial" w:hAnsi="Arial" w:cs="Arial"/>
          <w:bCs/>
        </w:rPr>
        <w:t>o</w:t>
      </w:r>
      <w:r w:rsidRPr="006543D6">
        <w:rPr>
          <w:rFonts w:ascii="Arial" w:eastAsia="Times New Roman" w:hAnsi="Arial" w:cs="Arial"/>
          <w:bCs/>
        </w:rPr>
        <w:t xml:space="preserve"> </w:t>
      </w:r>
      <w:r w:rsidRPr="006543D6">
        <w:rPr>
          <w:rFonts w:ascii="Arial" w:hAnsi="Arial" w:cs="Arial"/>
          <w:bCs/>
        </w:rPr>
        <w:t>kodach:</w:t>
      </w:r>
      <w:r w:rsidRPr="006543D6">
        <w:rPr>
          <w:rFonts w:ascii="Arial" w:eastAsia="Times New Roman" w:hAnsi="Arial" w:cs="Arial"/>
          <w:bCs/>
        </w:rPr>
        <w:t xml:space="preserve"> </w:t>
      </w:r>
    </w:p>
    <w:p w14:paraId="7A778E93" w14:textId="53E11619" w:rsidR="006543D6" w:rsidRPr="008254CE" w:rsidRDefault="006543D6" w:rsidP="006543D6">
      <w:pPr>
        <w:pStyle w:val="Bezodstpw"/>
        <w:spacing w:line="360" w:lineRule="auto"/>
        <w:rPr>
          <w:rFonts w:ascii="Arial" w:hAnsi="Arial" w:cs="Arial"/>
          <w:color w:val="000000" w:themeColor="text1"/>
          <w:szCs w:val="24"/>
        </w:rPr>
      </w:pPr>
      <w:r w:rsidRPr="006543D6">
        <w:rPr>
          <w:rFonts w:ascii="Arial" w:hAnsi="Arial" w:cs="Arial"/>
          <w:bCs/>
          <w:szCs w:val="24"/>
        </w:rPr>
        <w:t xml:space="preserve">15 01 10* - Opakowania zawierające pozostałości substancji niebezpiecznych lub nimi zanieczyszczone (np. środkami ochrony roślin I </w:t>
      </w:r>
      <w:proofErr w:type="spellStart"/>
      <w:r w:rsidRPr="006543D6">
        <w:rPr>
          <w:rFonts w:ascii="Arial" w:hAnsi="Arial" w:cs="Arial"/>
          <w:bCs/>
          <w:szCs w:val="24"/>
        </w:rPr>
        <w:t>i</w:t>
      </w:r>
      <w:proofErr w:type="spellEnd"/>
      <w:r w:rsidRPr="006543D6">
        <w:rPr>
          <w:rFonts w:ascii="Arial" w:hAnsi="Arial" w:cs="Arial"/>
          <w:bCs/>
          <w:szCs w:val="24"/>
        </w:rPr>
        <w:t xml:space="preserve"> II klasy toksyczności – bardzo toksyczne i toksyczne)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ilości</w:t>
      </w:r>
      <w:r w:rsidRPr="008254CE">
        <w:rPr>
          <w:rFonts w:ascii="Arial" w:eastAsia="Times New Roman" w:hAnsi="Arial" w:cs="Arial"/>
          <w:bCs/>
          <w:color w:val="000000" w:themeColor="text1"/>
          <w:szCs w:val="24"/>
        </w:rPr>
        <w:t xml:space="preserve"> minimum </w:t>
      </w:r>
      <w:r w:rsidR="00056022">
        <w:rPr>
          <w:rFonts w:ascii="Arial" w:eastAsia="Times New Roman" w:hAnsi="Arial" w:cs="Arial"/>
          <w:bCs/>
          <w:color w:val="000000" w:themeColor="text1"/>
          <w:szCs w:val="24"/>
        </w:rPr>
        <w:t>0,002</w:t>
      </w:r>
      <w:r w:rsidRPr="008254CE">
        <w:rPr>
          <w:rFonts w:ascii="Arial" w:eastAsia="Times New Roman" w:hAnsi="Arial" w:cs="Arial"/>
          <w:bCs/>
          <w:color w:val="000000" w:themeColor="text1"/>
          <w:szCs w:val="24"/>
        </w:rPr>
        <w:t xml:space="preserve"> Mg </w:t>
      </w:r>
      <w:r w:rsidRPr="008254CE">
        <w:rPr>
          <w:rFonts w:ascii="Arial" w:hAnsi="Arial" w:cs="Arial"/>
          <w:bCs/>
          <w:color w:val="000000" w:themeColor="text1"/>
          <w:szCs w:val="24"/>
        </w:rPr>
        <w:t>do maksimum</w:t>
      </w:r>
      <w:r w:rsidRPr="008254CE">
        <w:rPr>
          <w:rFonts w:ascii="Arial" w:eastAsia="Times New Roman" w:hAnsi="Arial" w:cs="Arial"/>
          <w:bCs/>
          <w:color w:val="000000" w:themeColor="text1"/>
          <w:szCs w:val="24"/>
        </w:rPr>
        <w:t xml:space="preserve"> 1</w:t>
      </w:r>
      <w:r w:rsidRPr="008254CE">
        <w:rPr>
          <w:rFonts w:ascii="Arial" w:hAnsi="Arial" w:cs="Arial"/>
          <w:bCs/>
          <w:color w:val="000000" w:themeColor="text1"/>
          <w:szCs w:val="24"/>
        </w:rPr>
        <w:t xml:space="preserve"> Mg;</w:t>
      </w:r>
    </w:p>
    <w:p w14:paraId="57A58E18" w14:textId="48888F29" w:rsidR="006543D6" w:rsidRPr="008254CE" w:rsidRDefault="006543D6" w:rsidP="006543D6">
      <w:pPr>
        <w:pStyle w:val="Bezodstpw"/>
        <w:spacing w:line="360" w:lineRule="auto"/>
        <w:rPr>
          <w:rFonts w:ascii="Arial" w:hAnsi="Arial" w:cs="Arial"/>
          <w:color w:val="000000" w:themeColor="text1"/>
          <w:szCs w:val="24"/>
        </w:rPr>
      </w:pP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13*</w:t>
      </w:r>
      <w:r w:rsidRPr="008254CE">
        <w:rPr>
          <w:rFonts w:ascii="Arial" w:eastAsia="Times New Roman" w:hAnsi="Arial" w:cs="Arial"/>
          <w:bCs/>
          <w:color w:val="000000" w:themeColor="text1"/>
          <w:szCs w:val="24"/>
        </w:rPr>
        <w:t xml:space="preserve"> – </w:t>
      </w:r>
      <w:r w:rsidRPr="008254CE">
        <w:rPr>
          <w:rFonts w:ascii="Arial" w:hAnsi="Arial" w:cs="Arial"/>
          <w:bCs/>
          <w:color w:val="000000" w:themeColor="text1"/>
          <w:szCs w:val="24"/>
        </w:rPr>
        <w:t>zużyte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urządzenia</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zawierające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niebezpieczne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elementy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inne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niż</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wymienione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09</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do</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(świetlówki)</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ilości</w:t>
      </w:r>
      <w:r w:rsidRPr="008254CE">
        <w:rPr>
          <w:rFonts w:ascii="Arial" w:eastAsia="Times New Roman" w:hAnsi="Arial" w:cs="Arial"/>
          <w:bCs/>
          <w:color w:val="000000" w:themeColor="text1"/>
          <w:szCs w:val="24"/>
        </w:rPr>
        <w:t xml:space="preserve"> minimum </w:t>
      </w:r>
      <w:r w:rsidR="00056022">
        <w:rPr>
          <w:rFonts w:ascii="Arial" w:eastAsia="Times New Roman" w:hAnsi="Arial" w:cs="Arial"/>
          <w:bCs/>
          <w:color w:val="000000" w:themeColor="text1"/>
          <w:szCs w:val="24"/>
        </w:rPr>
        <w:t>0,1</w:t>
      </w:r>
      <w:r w:rsidRPr="008254CE">
        <w:rPr>
          <w:rFonts w:ascii="Arial" w:eastAsia="Times New Roman" w:hAnsi="Arial" w:cs="Arial"/>
          <w:bCs/>
          <w:color w:val="000000" w:themeColor="text1"/>
          <w:szCs w:val="24"/>
        </w:rPr>
        <w:t xml:space="preserve"> Mg </w:t>
      </w:r>
      <w:r w:rsidRPr="008254CE">
        <w:rPr>
          <w:rFonts w:ascii="Arial" w:hAnsi="Arial" w:cs="Arial"/>
          <w:bCs/>
          <w:color w:val="000000" w:themeColor="text1"/>
          <w:szCs w:val="24"/>
        </w:rPr>
        <w:t>do maksimum</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0,5 Mg;</w:t>
      </w:r>
    </w:p>
    <w:p w14:paraId="05490FC1" w14:textId="3811B321" w:rsidR="006543D6" w:rsidRPr="008254CE" w:rsidRDefault="006543D6" w:rsidP="006543D6">
      <w:pPr>
        <w:pStyle w:val="Bezodstpw"/>
        <w:spacing w:line="360" w:lineRule="auto"/>
        <w:rPr>
          <w:rFonts w:ascii="Arial" w:hAnsi="Arial" w:cs="Arial"/>
          <w:color w:val="000000" w:themeColor="text1"/>
          <w:szCs w:val="24"/>
        </w:rPr>
      </w:pP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 </w:t>
      </w:r>
      <w:r w:rsidRPr="008254CE">
        <w:rPr>
          <w:rFonts w:ascii="Arial" w:hAnsi="Arial" w:cs="Arial"/>
          <w:bCs/>
          <w:color w:val="000000" w:themeColor="text1"/>
          <w:szCs w:val="24"/>
        </w:rPr>
        <w:t>Elementy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usunięte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z</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zużytych</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urządzeń</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inne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niż</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wymienione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16</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02</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15</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(tonery)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ilości</w:t>
      </w:r>
      <w:r w:rsidRPr="008254CE">
        <w:rPr>
          <w:rFonts w:ascii="Arial" w:eastAsia="Times New Roman" w:hAnsi="Arial" w:cs="Arial"/>
          <w:bCs/>
          <w:color w:val="000000" w:themeColor="text1"/>
          <w:szCs w:val="24"/>
        </w:rPr>
        <w:t xml:space="preserve"> minimum </w:t>
      </w:r>
      <w:r w:rsidR="00056022">
        <w:rPr>
          <w:rFonts w:ascii="Arial" w:eastAsia="Times New Roman" w:hAnsi="Arial" w:cs="Arial"/>
          <w:bCs/>
          <w:color w:val="000000" w:themeColor="text1"/>
          <w:szCs w:val="24"/>
        </w:rPr>
        <w:t>0,1</w:t>
      </w:r>
      <w:r w:rsidRPr="008254CE">
        <w:rPr>
          <w:rFonts w:ascii="Arial" w:eastAsia="Times New Roman" w:hAnsi="Arial" w:cs="Arial"/>
          <w:bCs/>
          <w:color w:val="000000" w:themeColor="text1"/>
          <w:szCs w:val="24"/>
        </w:rPr>
        <w:t xml:space="preserve"> Mg </w:t>
      </w:r>
      <w:r w:rsidRPr="008254CE">
        <w:rPr>
          <w:rFonts w:ascii="Arial" w:hAnsi="Arial" w:cs="Arial"/>
          <w:bCs/>
          <w:color w:val="000000" w:themeColor="text1"/>
          <w:szCs w:val="24"/>
        </w:rPr>
        <w:t>do</w:t>
      </w:r>
      <w:r w:rsidRPr="008254CE">
        <w:rPr>
          <w:rFonts w:ascii="Arial" w:eastAsia="Times New Roman" w:hAnsi="Arial" w:cs="Arial"/>
          <w:bCs/>
          <w:color w:val="000000" w:themeColor="text1"/>
          <w:szCs w:val="24"/>
        </w:rPr>
        <w:t xml:space="preserve"> maksimum </w:t>
      </w:r>
      <w:r w:rsidRPr="008254CE">
        <w:rPr>
          <w:rFonts w:ascii="Arial" w:hAnsi="Arial" w:cs="Arial"/>
          <w:bCs/>
          <w:color w:val="000000" w:themeColor="text1"/>
          <w:szCs w:val="24"/>
        </w:rPr>
        <w:t>0,5 Mg;</w:t>
      </w:r>
    </w:p>
    <w:p w14:paraId="5EEE1B34" w14:textId="5CEAC1E8" w:rsidR="006543D6" w:rsidRPr="008254CE" w:rsidRDefault="006543D6" w:rsidP="006543D6">
      <w:pPr>
        <w:spacing w:line="360" w:lineRule="auto"/>
        <w:ind w:right="57"/>
        <w:rPr>
          <w:rFonts w:ascii="Arial" w:hAnsi="Arial" w:cs="Arial"/>
          <w:color w:val="000000" w:themeColor="text1"/>
        </w:rPr>
      </w:pPr>
      <w:r w:rsidRPr="008254CE">
        <w:rPr>
          <w:rFonts w:ascii="Arial" w:hAnsi="Arial" w:cs="Arial"/>
          <w:bCs/>
          <w:color w:val="000000" w:themeColor="text1"/>
        </w:rPr>
        <w:t>20</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01</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19*</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Środki</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ochrony</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roślin</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w:t>
      </w:r>
      <w:r w:rsidRPr="008254CE">
        <w:rPr>
          <w:rFonts w:ascii="Arial" w:eastAsia="Times New Roman" w:hAnsi="Arial" w:cs="Arial"/>
          <w:bCs/>
          <w:color w:val="000000" w:themeColor="text1"/>
        </w:rPr>
        <w:t xml:space="preserve"> </w:t>
      </w:r>
      <w:proofErr w:type="spellStart"/>
      <w:r w:rsidRPr="008254CE">
        <w:rPr>
          <w:rFonts w:ascii="Arial" w:hAnsi="Arial" w:cs="Arial"/>
          <w:bCs/>
          <w:color w:val="000000" w:themeColor="text1"/>
        </w:rPr>
        <w:t>i</w:t>
      </w:r>
      <w:proofErr w:type="spellEnd"/>
      <w:r w:rsidRPr="008254CE">
        <w:rPr>
          <w:rFonts w:ascii="Arial" w:eastAsia="Times New Roman" w:hAnsi="Arial" w:cs="Arial"/>
          <w:bCs/>
          <w:color w:val="000000" w:themeColor="text1"/>
        </w:rPr>
        <w:t xml:space="preserve"> </w:t>
      </w:r>
      <w:r w:rsidRPr="008254CE">
        <w:rPr>
          <w:rFonts w:ascii="Arial" w:hAnsi="Arial" w:cs="Arial"/>
          <w:bCs/>
          <w:color w:val="000000" w:themeColor="text1"/>
        </w:rPr>
        <w:t>II</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klasy</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toksyczności</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w</w:t>
      </w:r>
      <w:r w:rsidRPr="008254CE">
        <w:rPr>
          <w:rFonts w:ascii="Arial" w:eastAsia="Times New Roman" w:hAnsi="Arial" w:cs="Arial"/>
          <w:bCs/>
          <w:color w:val="000000" w:themeColor="text1"/>
        </w:rPr>
        <w:t xml:space="preserve"> </w:t>
      </w:r>
      <w:r w:rsidRPr="008254CE">
        <w:rPr>
          <w:rFonts w:ascii="Arial" w:hAnsi="Arial" w:cs="Arial"/>
          <w:bCs/>
          <w:color w:val="000000" w:themeColor="text1"/>
        </w:rPr>
        <w:t>ilości</w:t>
      </w:r>
      <w:r w:rsidRPr="008254CE">
        <w:rPr>
          <w:rFonts w:ascii="Arial" w:eastAsia="Times New Roman" w:hAnsi="Arial" w:cs="Arial"/>
          <w:bCs/>
          <w:color w:val="000000" w:themeColor="text1"/>
        </w:rPr>
        <w:t xml:space="preserve"> minimum </w:t>
      </w:r>
      <w:r w:rsidR="00056022">
        <w:rPr>
          <w:rFonts w:ascii="Arial" w:eastAsia="Times New Roman" w:hAnsi="Arial" w:cs="Arial"/>
          <w:bCs/>
          <w:color w:val="000000" w:themeColor="text1"/>
        </w:rPr>
        <w:t>0,036</w:t>
      </w:r>
      <w:r w:rsidRPr="008254CE">
        <w:rPr>
          <w:rFonts w:ascii="Arial" w:eastAsia="Times New Roman" w:hAnsi="Arial" w:cs="Arial"/>
          <w:bCs/>
          <w:color w:val="000000" w:themeColor="text1"/>
        </w:rPr>
        <w:t xml:space="preserve"> Mg </w:t>
      </w:r>
      <w:r w:rsidRPr="008254CE">
        <w:rPr>
          <w:rFonts w:ascii="Arial" w:hAnsi="Arial" w:cs="Arial"/>
          <w:bCs/>
          <w:color w:val="000000" w:themeColor="text1"/>
        </w:rPr>
        <w:t>do</w:t>
      </w:r>
      <w:r w:rsidRPr="008254CE">
        <w:rPr>
          <w:rFonts w:ascii="Arial" w:eastAsia="Times New Roman" w:hAnsi="Arial" w:cs="Arial"/>
          <w:bCs/>
          <w:color w:val="000000" w:themeColor="text1"/>
        </w:rPr>
        <w:t xml:space="preserve"> </w:t>
      </w:r>
      <w:r w:rsidR="003C3871" w:rsidRPr="008254CE">
        <w:rPr>
          <w:rFonts w:ascii="Arial" w:eastAsia="Times New Roman" w:hAnsi="Arial" w:cs="Arial"/>
          <w:bCs/>
          <w:color w:val="000000" w:themeColor="text1"/>
        </w:rPr>
        <w:t xml:space="preserve">maksimum </w:t>
      </w:r>
      <w:r w:rsidRPr="008254CE">
        <w:rPr>
          <w:rFonts w:ascii="Arial" w:eastAsia="Times New Roman" w:hAnsi="Arial" w:cs="Arial"/>
          <w:bCs/>
          <w:color w:val="000000" w:themeColor="text1"/>
        </w:rPr>
        <w:t xml:space="preserve">1 </w:t>
      </w:r>
      <w:r w:rsidRPr="008254CE">
        <w:rPr>
          <w:rFonts w:ascii="Arial" w:hAnsi="Arial" w:cs="Arial"/>
          <w:bCs/>
          <w:color w:val="000000" w:themeColor="text1"/>
        </w:rPr>
        <w:t>Mg</w:t>
      </w:r>
      <w:r w:rsidR="00056022">
        <w:rPr>
          <w:rFonts w:ascii="Arial" w:hAnsi="Arial" w:cs="Arial"/>
          <w:bCs/>
          <w:color w:val="000000" w:themeColor="text1"/>
        </w:rPr>
        <w:t xml:space="preserve"> </w:t>
      </w:r>
      <w:r w:rsidR="00056022" w:rsidRPr="00056022">
        <w:rPr>
          <w:rFonts w:ascii="Arial" w:hAnsi="Arial" w:cs="Arial"/>
          <w:bCs/>
          <w:color w:val="000000" w:themeColor="text1"/>
        </w:rPr>
        <w:t>(w tym środki owadobójcze i gryzoniobójcze o działaniu gazowym przeznaczone do fumigacji/dezynsekcji);</w:t>
      </w:r>
    </w:p>
    <w:p w14:paraId="6F968DA7" w14:textId="58FB4E45" w:rsidR="006543D6" w:rsidRPr="008254CE" w:rsidRDefault="006543D6" w:rsidP="006543D6">
      <w:pPr>
        <w:pStyle w:val="Bezodstpw"/>
        <w:spacing w:line="360" w:lineRule="auto"/>
        <w:rPr>
          <w:rFonts w:ascii="Arial" w:hAnsi="Arial" w:cs="Arial"/>
          <w:color w:val="000000" w:themeColor="text1"/>
          <w:szCs w:val="24"/>
        </w:rPr>
      </w:pPr>
      <w:r w:rsidRPr="008254CE">
        <w:rPr>
          <w:rFonts w:ascii="Arial" w:hAnsi="Arial" w:cs="Arial"/>
          <w:bCs/>
          <w:color w:val="000000" w:themeColor="text1"/>
          <w:szCs w:val="24"/>
        </w:rPr>
        <w:t>20</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01</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28</w:t>
      </w:r>
      <w:r w:rsidRPr="008254CE">
        <w:rPr>
          <w:rFonts w:ascii="Arial" w:eastAsia="Times New Roman" w:hAnsi="Arial" w:cs="Arial"/>
          <w:bCs/>
          <w:color w:val="000000" w:themeColor="text1"/>
          <w:szCs w:val="24"/>
        </w:rPr>
        <w:t xml:space="preserve"> – </w:t>
      </w:r>
      <w:r w:rsidRPr="008254CE">
        <w:rPr>
          <w:rFonts w:ascii="Arial" w:hAnsi="Arial" w:cs="Arial"/>
          <w:bCs/>
          <w:color w:val="000000" w:themeColor="text1"/>
          <w:szCs w:val="24"/>
        </w:rPr>
        <w:t>Farby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tusze,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farby</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drukarskie,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kleje,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lepiszcze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żywice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inne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niż</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wymienione</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20</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01</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27</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w</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ilości</w:t>
      </w:r>
      <w:r w:rsidR="003C3871" w:rsidRPr="008254CE">
        <w:rPr>
          <w:rFonts w:ascii="Arial" w:hAnsi="Arial" w:cs="Arial"/>
          <w:bCs/>
          <w:color w:val="000000" w:themeColor="text1"/>
          <w:szCs w:val="24"/>
        </w:rPr>
        <w:t xml:space="preserve"> minimum </w:t>
      </w:r>
      <w:r w:rsidR="00056022">
        <w:rPr>
          <w:rFonts w:ascii="Arial" w:hAnsi="Arial" w:cs="Arial"/>
          <w:bCs/>
          <w:color w:val="000000" w:themeColor="text1"/>
          <w:szCs w:val="24"/>
        </w:rPr>
        <w:t>30</w:t>
      </w:r>
      <w:r w:rsidR="003C3871" w:rsidRPr="008254CE">
        <w:rPr>
          <w:rFonts w:ascii="Arial" w:hAnsi="Arial" w:cs="Arial"/>
          <w:bCs/>
          <w:color w:val="000000" w:themeColor="text1"/>
          <w:szCs w:val="24"/>
        </w:rPr>
        <w:t xml:space="preserve"> Mg</w:t>
      </w:r>
      <w:r w:rsidRPr="008254CE">
        <w:rPr>
          <w:rFonts w:ascii="Arial" w:eastAsia="Times New Roman" w:hAnsi="Arial" w:cs="Arial"/>
          <w:bCs/>
          <w:color w:val="000000" w:themeColor="text1"/>
          <w:szCs w:val="24"/>
        </w:rPr>
        <w:t xml:space="preserve"> </w:t>
      </w:r>
      <w:r w:rsidRPr="008254CE">
        <w:rPr>
          <w:rFonts w:ascii="Arial" w:hAnsi="Arial" w:cs="Arial"/>
          <w:bCs/>
          <w:color w:val="000000" w:themeColor="text1"/>
          <w:szCs w:val="24"/>
        </w:rPr>
        <w:t>do</w:t>
      </w:r>
      <w:r w:rsidR="003C3871" w:rsidRPr="008254CE">
        <w:rPr>
          <w:rFonts w:ascii="Arial" w:hAnsi="Arial" w:cs="Arial"/>
          <w:bCs/>
          <w:color w:val="000000" w:themeColor="text1"/>
          <w:szCs w:val="24"/>
        </w:rPr>
        <w:t xml:space="preserve"> maksimum</w:t>
      </w:r>
      <w:r w:rsidRPr="008254CE">
        <w:rPr>
          <w:rFonts w:ascii="Arial" w:eastAsia="Times New Roman" w:hAnsi="Arial" w:cs="Arial"/>
          <w:bCs/>
          <w:color w:val="000000" w:themeColor="text1"/>
          <w:szCs w:val="24"/>
        </w:rPr>
        <w:t xml:space="preserve"> 45 </w:t>
      </w:r>
      <w:r w:rsidRPr="008254CE">
        <w:rPr>
          <w:rFonts w:ascii="Arial" w:hAnsi="Arial" w:cs="Arial"/>
          <w:bCs/>
          <w:color w:val="000000" w:themeColor="text1"/>
          <w:szCs w:val="24"/>
        </w:rPr>
        <w:t>Mg;</w:t>
      </w:r>
    </w:p>
    <w:p w14:paraId="7DC531DB" w14:textId="77777777" w:rsidR="006543D6" w:rsidRPr="006543D6" w:rsidRDefault="006543D6" w:rsidP="006543D6">
      <w:pPr>
        <w:pStyle w:val="Standard"/>
        <w:spacing w:line="360" w:lineRule="auto"/>
        <w:rPr>
          <w:rFonts w:ascii="Arial" w:hAnsi="Arial" w:cs="Arial"/>
        </w:rPr>
      </w:pPr>
      <w:r w:rsidRPr="006543D6">
        <w:rPr>
          <w:rFonts w:ascii="Arial" w:hAnsi="Arial" w:cs="Arial"/>
          <w:bCs/>
        </w:rPr>
        <w:t>poprzez</w:t>
      </w:r>
      <w:r w:rsidRPr="006543D6">
        <w:rPr>
          <w:rFonts w:ascii="Arial" w:eastAsia="Times New Roman" w:hAnsi="Arial" w:cs="Arial"/>
          <w:bCs/>
        </w:rPr>
        <w:t xml:space="preserve"> </w:t>
      </w:r>
      <w:r w:rsidRPr="006543D6">
        <w:rPr>
          <w:rFonts w:ascii="Arial" w:hAnsi="Arial" w:cs="Arial"/>
          <w:bCs/>
        </w:rPr>
        <w:t>ich</w:t>
      </w:r>
      <w:r w:rsidRPr="006543D6">
        <w:rPr>
          <w:rFonts w:ascii="Arial" w:eastAsia="Times New Roman" w:hAnsi="Arial" w:cs="Arial"/>
          <w:bCs/>
        </w:rPr>
        <w:t xml:space="preserve"> </w:t>
      </w:r>
      <w:r w:rsidRPr="006543D6">
        <w:rPr>
          <w:rFonts w:ascii="Arial" w:hAnsi="Arial" w:cs="Arial"/>
          <w:bCs/>
        </w:rPr>
        <w:t>odzysk</w:t>
      </w:r>
      <w:r w:rsidRPr="006543D6">
        <w:rPr>
          <w:rFonts w:ascii="Arial" w:eastAsia="Times New Roman" w:hAnsi="Arial" w:cs="Arial"/>
          <w:bCs/>
        </w:rPr>
        <w:t xml:space="preserve"> </w:t>
      </w:r>
      <w:r w:rsidRPr="006543D6">
        <w:rPr>
          <w:rFonts w:ascii="Arial" w:hAnsi="Arial" w:cs="Arial"/>
          <w:bCs/>
        </w:rPr>
        <w:t>i/lub</w:t>
      </w:r>
      <w:r w:rsidRPr="006543D6">
        <w:rPr>
          <w:rFonts w:ascii="Arial" w:eastAsia="Times New Roman" w:hAnsi="Arial" w:cs="Arial"/>
          <w:bCs/>
        </w:rPr>
        <w:t xml:space="preserve"> </w:t>
      </w:r>
      <w:r w:rsidRPr="006543D6">
        <w:rPr>
          <w:rFonts w:ascii="Arial" w:hAnsi="Arial" w:cs="Arial"/>
          <w:bCs/>
        </w:rPr>
        <w:t>unieszkodliwienie.</w:t>
      </w:r>
    </w:p>
    <w:p w14:paraId="5C72A449" w14:textId="696692BD" w:rsidR="0090614D" w:rsidRDefault="0090614D" w:rsidP="0090614D">
      <w:pPr>
        <w:spacing w:line="360" w:lineRule="auto"/>
        <w:rPr>
          <w:rFonts w:ascii="Arial" w:hAnsi="Arial" w:cs="Arial"/>
        </w:rPr>
      </w:pPr>
    </w:p>
    <w:p w14:paraId="480F5C7C" w14:textId="4DBB0665"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Dokument ten wystawiany powinien być zbiorczo dla danego rodzaju odpadu za dany miesiąc w danym roku sprawozdawczym w terminie 7 dni od ostatniego dnia miesiąca.</w:t>
      </w:r>
    </w:p>
    <w:p w14:paraId="00430240" w14:textId="77777777" w:rsidR="003C3871" w:rsidRDefault="003C3871" w:rsidP="0090614D">
      <w:pPr>
        <w:spacing w:line="360" w:lineRule="auto"/>
        <w:rPr>
          <w:rFonts w:ascii="Arial" w:eastAsia="Times New Roman" w:hAnsi="Arial" w:cs="Arial"/>
          <w:lang w:eastAsia="pl-PL"/>
        </w:rPr>
      </w:pPr>
    </w:p>
    <w:p w14:paraId="105BE12F" w14:textId="0BA6276C"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p>
    <w:p w14:paraId="6FA92C24" w14:textId="77777777" w:rsidR="0090614D" w:rsidRDefault="0090614D" w:rsidP="0090614D">
      <w:pPr>
        <w:spacing w:line="360" w:lineRule="auto"/>
        <w:rPr>
          <w:rFonts w:ascii="Arial" w:eastAsia="Times New Roman" w:hAnsi="Arial" w:cs="Arial"/>
          <w:lang w:eastAsia="pl-PL"/>
        </w:rPr>
      </w:pPr>
    </w:p>
    <w:p w14:paraId="19D04AE8" w14:textId="508A2AC7" w:rsidR="0090614D" w:rsidRPr="003826F6" w:rsidRDefault="0090614D" w:rsidP="0090614D">
      <w:pPr>
        <w:spacing w:line="360" w:lineRule="auto"/>
        <w:rPr>
          <w:rFonts w:ascii="Arial" w:hAnsi="Arial" w:cs="Arial"/>
        </w:rPr>
      </w:pPr>
      <w:r w:rsidRPr="0090614D">
        <w:rPr>
          <w:rFonts w:ascii="Arial" w:eastAsia="Times New Roman" w:hAnsi="Arial" w:cs="Arial"/>
          <w:b/>
          <w:bCs/>
          <w:lang w:eastAsia="pl-PL"/>
        </w:rPr>
        <w:t xml:space="preserve">Część 4: </w:t>
      </w:r>
      <w:r w:rsidRPr="003826F6">
        <w:rPr>
          <w:rFonts w:ascii="Arial" w:hAnsi="Arial" w:cs="Arial"/>
        </w:rPr>
        <w:t>Przedmiotem zamówienia jest usługa odbioru i dalszego zagospodarowania odpadów o kodzie</w:t>
      </w:r>
      <w:r>
        <w:rPr>
          <w:rFonts w:ascii="Arial" w:hAnsi="Arial" w:cs="Arial"/>
        </w:rPr>
        <w:t xml:space="preserve"> </w:t>
      </w:r>
      <w:r w:rsidRPr="003826F6">
        <w:rPr>
          <w:rFonts w:ascii="Arial" w:hAnsi="Arial" w:cs="Arial"/>
        </w:rPr>
        <w:t xml:space="preserve">20 01 32 -  Leki inne niż wymienione w </w:t>
      </w:r>
      <w:r w:rsidRPr="008254CE">
        <w:rPr>
          <w:rFonts w:ascii="Arial" w:hAnsi="Arial" w:cs="Arial"/>
          <w:color w:val="000000" w:themeColor="text1"/>
        </w:rPr>
        <w:t xml:space="preserve">20 01 31 w ilości </w:t>
      </w:r>
      <w:r w:rsidRPr="008254CE">
        <w:rPr>
          <w:rFonts w:ascii="Arial" w:hAnsi="Arial" w:cs="Arial"/>
          <w:color w:val="000000" w:themeColor="text1"/>
        </w:rPr>
        <w:br/>
      </w:r>
      <w:r w:rsidR="003C3871" w:rsidRPr="008254CE">
        <w:rPr>
          <w:rFonts w:ascii="Arial" w:hAnsi="Arial" w:cs="Arial"/>
          <w:color w:val="000000" w:themeColor="text1"/>
        </w:rPr>
        <w:t xml:space="preserve">minimum </w:t>
      </w:r>
      <w:r w:rsidR="00056022">
        <w:rPr>
          <w:rFonts w:ascii="Arial" w:hAnsi="Arial" w:cs="Arial"/>
          <w:color w:val="000000" w:themeColor="text1"/>
        </w:rPr>
        <w:t>2</w:t>
      </w:r>
      <w:r w:rsidR="003C3871" w:rsidRPr="008254CE">
        <w:rPr>
          <w:rFonts w:ascii="Arial" w:hAnsi="Arial" w:cs="Arial"/>
          <w:color w:val="000000" w:themeColor="text1"/>
        </w:rPr>
        <w:t xml:space="preserve"> Mg </w:t>
      </w:r>
      <w:r w:rsidRPr="008254CE">
        <w:rPr>
          <w:rFonts w:ascii="Arial" w:hAnsi="Arial" w:cs="Arial"/>
          <w:color w:val="000000" w:themeColor="text1"/>
        </w:rPr>
        <w:t>do</w:t>
      </w:r>
      <w:r w:rsidR="003C3871" w:rsidRPr="008254CE">
        <w:rPr>
          <w:rFonts w:ascii="Arial" w:hAnsi="Arial" w:cs="Arial"/>
          <w:color w:val="000000" w:themeColor="text1"/>
        </w:rPr>
        <w:t xml:space="preserve"> maksimum</w:t>
      </w:r>
      <w:r w:rsidRPr="008254CE">
        <w:rPr>
          <w:rFonts w:ascii="Arial" w:hAnsi="Arial" w:cs="Arial"/>
          <w:color w:val="000000" w:themeColor="text1"/>
        </w:rPr>
        <w:t xml:space="preserve"> </w:t>
      </w:r>
      <w:r w:rsidR="003C3871" w:rsidRPr="008254CE">
        <w:rPr>
          <w:rFonts w:ascii="Arial" w:hAnsi="Arial" w:cs="Arial"/>
          <w:color w:val="000000" w:themeColor="text1"/>
        </w:rPr>
        <w:t>4</w:t>
      </w:r>
      <w:r w:rsidRPr="008254CE">
        <w:rPr>
          <w:rFonts w:ascii="Arial" w:hAnsi="Arial" w:cs="Arial"/>
          <w:color w:val="000000" w:themeColor="text1"/>
        </w:rPr>
        <w:t xml:space="preserve"> Mg poprzez ich odzysk w procesie </w:t>
      </w:r>
      <w:r w:rsidRPr="003826F6">
        <w:rPr>
          <w:rFonts w:ascii="Arial" w:hAnsi="Arial" w:cs="Arial"/>
        </w:rPr>
        <w:t xml:space="preserve">R1. </w:t>
      </w:r>
    </w:p>
    <w:p w14:paraId="6F60449F" w14:textId="66D65CC1" w:rsidR="0090614D" w:rsidRDefault="0090614D" w:rsidP="0090614D">
      <w:pPr>
        <w:spacing w:line="360" w:lineRule="auto"/>
        <w:rPr>
          <w:rFonts w:ascii="Arial" w:hAnsi="Arial" w:cs="Arial"/>
        </w:rPr>
      </w:pPr>
    </w:p>
    <w:p w14:paraId="5342135C" w14:textId="09FD192A"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 xml:space="preserve">Wykonawca zobowiązany jest każdorazowo po wykonaniu usługi (w skali danego miesiąca rozliczeniowego) do dostarczenia Zamawiającemu, bez wezwania, dokumentów potwierdzających odzysk zagospodarowanego odpadu. Dokument ten wystawiany </w:t>
      </w:r>
      <w:r w:rsidRPr="003826F6">
        <w:rPr>
          <w:rFonts w:ascii="Arial" w:eastAsia="Times New Roman" w:hAnsi="Arial" w:cs="Arial"/>
          <w:lang w:eastAsia="pl-PL"/>
        </w:rPr>
        <w:lastRenderedPageBreak/>
        <w:t>powinien być zbiorczo dla danego rodzaju odpadu za dany miesiąc w danym roku sprawozdawczym w terminie 7 dni od ostatniego dnia miesiąca.</w:t>
      </w:r>
    </w:p>
    <w:p w14:paraId="02D6CD6A" w14:textId="77777777" w:rsidR="00BA2C93" w:rsidRDefault="00BA2C93" w:rsidP="0090614D">
      <w:pPr>
        <w:spacing w:line="360" w:lineRule="auto"/>
        <w:rPr>
          <w:rFonts w:ascii="Arial" w:eastAsia="Times New Roman" w:hAnsi="Arial" w:cs="Arial"/>
          <w:lang w:eastAsia="pl-PL"/>
        </w:rPr>
      </w:pPr>
    </w:p>
    <w:p w14:paraId="7C909F74" w14:textId="4891221F" w:rsidR="0090614D" w:rsidRPr="0090614D" w:rsidRDefault="0090614D" w:rsidP="0090614D">
      <w:pPr>
        <w:spacing w:line="360" w:lineRule="auto"/>
        <w:rPr>
          <w:rFonts w:ascii="Arial" w:hAnsi="Arial" w:cs="Arial"/>
        </w:rPr>
      </w:pPr>
      <w:r w:rsidRPr="003826F6">
        <w:rPr>
          <w:rFonts w:ascii="Arial" w:eastAsia="Times New Roman" w:hAnsi="Arial" w:cs="Arial"/>
          <w:lang w:eastAsia="pl-PL"/>
        </w:rPr>
        <w:t>Dostarczone Zamawiającemu dokumenty potwierdzające odzysk z zagospodarowanego odpadu oraz potwierdzenie zakończenia usługi transportu w bazie BDO stanowić będą podstawę do wystawienia faktury przez Wykonawcę.</w:t>
      </w:r>
    </w:p>
    <w:p w14:paraId="68CA3037" w14:textId="77777777" w:rsidR="005E03F1" w:rsidRPr="008A4032" w:rsidRDefault="005E03F1" w:rsidP="008A4032">
      <w:pPr>
        <w:pStyle w:val="NormalnyWeb"/>
        <w:spacing w:before="0" w:after="0" w:line="360" w:lineRule="auto"/>
        <w:rPr>
          <w:rFonts w:ascii="Arial" w:hAnsi="Arial" w:cs="Arial"/>
        </w:rPr>
      </w:pPr>
    </w:p>
    <w:p w14:paraId="701BCD33" w14:textId="79AF71CD" w:rsidR="005E03F1" w:rsidRDefault="00AF60A4" w:rsidP="008A4032">
      <w:pPr>
        <w:pStyle w:val="NormalnyWeb"/>
        <w:spacing w:before="0" w:after="0" w:line="360" w:lineRule="auto"/>
        <w:rPr>
          <w:rFonts w:ascii="Arial" w:hAnsi="Arial" w:cs="Arial"/>
        </w:rPr>
      </w:pPr>
      <w:r>
        <w:rPr>
          <w:rFonts w:ascii="Arial" w:hAnsi="Arial" w:cs="Arial"/>
        </w:rPr>
        <w:t>4.</w:t>
      </w:r>
      <w:r w:rsidR="00BA2C93">
        <w:rPr>
          <w:rFonts w:ascii="Arial" w:hAnsi="Arial" w:cs="Arial"/>
        </w:rPr>
        <w:t>4</w:t>
      </w:r>
      <w:r>
        <w:rPr>
          <w:rFonts w:ascii="Arial" w:hAnsi="Arial" w:cs="Arial"/>
        </w:rPr>
        <w:t xml:space="preserve">. </w:t>
      </w:r>
      <w:r w:rsidR="009467A5" w:rsidRPr="008A4032">
        <w:rPr>
          <w:rFonts w:ascii="Arial" w:hAnsi="Arial" w:cs="Arial"/>
        </w:rPr>
        <w:t>Szczegółowy opis przedmiotu zamówienia przedstawiony został w części II SWZ.</w:t>
      </w:r>
    </w:p>
    <w:p w14:paraId="1BE05488" w14:textId="4AB156E6" w:rsidR="00AF60A4" w:rsidRPr="00AF60A4" w:rsidRDefault="00AF60A4" w:rsidP="00AF60A4">
      <w:pPr>
        <w:widowControl/>
        <w:spacing w:line="360" w:lineRule="auto"/>
        <w:textAlignment w:val="auto"/>
        <w:rPr>
          <w:rFonts w:ascii="Arial" w:hAnsi="Arial" w:cs="Arial"/>
          <w:color w:val="000000"/>
        </w:rPr>
      </w:pPr>
      <w:r w:rsidRPr="00AF60A4">
        <w:rPr>
          <w:rFonts w:ascii="Arial" w:hAnsi="Arial" w:cs="Arial"/>
          <w:color w:val="000000" w:themeColor="text1"/>
        </w:rPr>
        <w:t>4.</w:t>
      </w:r>
      <w:r w:rsidR="001A3563">
        <w:rPr>
          <w:rFonts w:ascii="Arial" w:hAnsi="Arial" w:cs="Arial"/>
          <w:color w:val="000000" w:themeColor="text1"/>
        </w:rPr>
        <w:t>5</w:t>
      </w:r>
      <w:r w:rsidRPr="00AF60A4">
        <w:rPr>
          <w:rFonts w:ascii="Arial" w:hAnsi="Arial" w:cs="Arial"/>
          <w:color w:val="000000" w:themeColor="text1"/>
        </w:rPr>
        <w:t xml:space="preserve">. </w:t>
      </w:r>
      <w:r w:rsidRPr="00BA3895">
        <w:rPr>
          <w:rFonts w:ascii="Arial" w:hAnsi="Arial" w:cs="Arial"/>
          <w:color w:val="000000"/>
        </w:rPr>
        <w:t>Wykonawca może złożyć oferty częściowe na jedną, kilka lub wszystkie części zamówienia.</w:t>
      </w:r>
      <w:r w:rsidR="001A3563">
        <w:rPr>
          <w:rFonts w:ascii="Arial" w:hAnsi="Arial" w:cs="Arial"/>
          <w:color w:val="000000"/>
        </w:rPr>
        <w:t xml:space="preserve"> </w:t>
      </w:r>
    </w:p>
    <w:p w14:paraId="51E5AD0F" w14:textId="04CDB905" w:rsidR="00702AEA" w:rsidRPr="008A4032" w:rsidRDefault="00AF60A4" w:rsidP="008A4032">
      <w:pPr>
        <w:pStyle w:val="NormalnyWeb"/>
        <w:spacing w:before="0" w:after="0" w:line="360" w:lineRule="auto"/>
        <w:rPr>
          <w:rFonts w:ascii="Arial" w:hAnsi="Arial" w:cs="Arial"/>
        </w:rPr>
      </w:pPr>
      <w:r>
        <w:rPr>
          <w:rFonts w:ascii="Arial" w:hAnsi="Arial" w:cs="Arial"/>
        </w:rPr>
        <w:t>4.</w:t>
      </w:r>
      <w:r w:rsidR="001A3563">
        <w:rPr>
          <w:rFonts w:ascii="Arial" w:hAnsi="Arial" w:cs="Arial"/>
        </w:rPr>
        <w:t>6</w:t>
      </w:r>
      <w:r>
        <w:rPr>
          <w:rFonts w:ascii="Arial" w:hAnsi="Arial" w:cs="Arial"/>
        </w:rPr>
        <w:t xml:space="preserve">. </w:t>
      </w:r>
      <w:r w:rsidR="00702AEA" w:rsidRPr="008A4032">
        <w:rPr>
          <w:rFonts w:ascii="Arial" w:hAnsi="Arial" w:cs="Arial"/>
        </w:rPr>
        <w:t>Wspólny słownik Zamówień (CPV):</w:t>
      </w:r>
    </w:p>
    <w:p w14:paraId="51DF40B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7CC24DE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p w14:paraId="08178422" w14:textId="749027CA"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6FD3EA84" w:rsidR="00702AEA" w:rsidRPr="008A4032" w:rsidRDefault="00AF60A4" w:rsidP="008A4032">
            <w:pPr>
              <w:spacing w:line="360" w:lineRule="auto"/>
              <w:jc w:val="center"/>
              <w:rPr>
                <w:rFonts w:ascii="Arial" w:hAnsi="Arial" w:cs="Arial"/>
              </w:rPr>
            </w:pPr>
            <w:r>
              <w:rPr>
                <w:rFonts w:ascii="Arial" w:hAnsi="Arial" w:cs="Arial"/>
                <w:b/>
                <w:bCs/>
                <w:color w:val="000000"/>
              </w:rPr>
              <w:t>5</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2A4ED82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.1. Zamawiający nie dopuszcza składania ofert wariantowych.</w:t>
      </w:r>
    </w:p>
    <w:p w14:paraId="7549F172" w14:textId="6A732909"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.2. Zamawiający nie przewiduje zawarcia umowy ramowej.</w:t>
      </w:r>
    </w:p>
    <w:p w14:paraId="30C0A5FD" w14:textId="3FFC67FC"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.3. Zamawiający nie przewiduje aukcji elektronicznej.</w:t>
      </w:r>
    </w:p>
    <w:p w14:paraId="69ACB340" w14:textId="6D833574"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5BCFA468"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 xml:space="preserve">.5. Zamawiający nie </w:t>
      </w:r>
      <w:r w:rsidR="00684799"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6F72A9D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120C04FE" w:rsidR="00702AEA" w:rsidRPr="008A4032" w:rsidRDefault="00AF60A4" w:rsidP="008A4032">
            <w:pPr>
              <w:spacing w:line="360" w:lineRule="auto"/>
              <w:jc w:val="center"/>
              <w:rPr>
                <w:rFonts w:ascii="Arial" w:hAnsi="Arial" w:cs="Arial"/>
              </w:rPr>
            </w:pPr>
            <w:r>
              <w:rPr>
                <w:rFonts w:ascii="Arial" w:hAnsi="Arial" w:cs="Arial"/>
                <w:b/>
                <w:bCs/>
                <w:color w:val="000000"/>
              </w:rPr>
              <w:t>6</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7832C103" w14:textId="393CDD31" w:rsidR="00A509B2" w:rsidRDefault="00A509B2" w:rsidP="008A4032">
      <w:pPr>
        <w:pStyle w:val="NormalnyWeb1"/>
        <w:spacing w:before="0" w:after="0" w:line="360" w:lineRule="auto"/>
        <w:rPr>
          <w:rFonts w:ascii="Arial" w:hAnsi="Arial" w:cs="Arial"/>
          <w:color w:val="000000"/>
        </w:rPr>
      </w:pPr>
      <w:r>
        <w:rPr>
          <w:rFonts w:ascii="Arial" w:hAnsi="Arial" w:cs="Arial"/>
          <w:color w:val="000000"/>
        </w:rPr>
        <w:t>6</w:t>
      </w:r>
      <w:r w:rsidR="0046070F" w:rsidRPr="008A4032">
        <w:rPr>
          <w:rFonts w:ascii="Arial" w:hAnsi="Arial" w:cs="Arial"/>
          <w:color w:val="000000"/>
        </w:rPr>
        <w:t xml:space="preserve">.1. Zamawiający wymaga zatrudnienia przez wykonawcę lub jego podwykonawcę na podstawie umowy o pracę osób wykonujących czynności </w:t>
      </w:r>
      <w:r w:rsidR="0046070F" w:rsidRPr="008A4032">
        <w:rPr>
          <w:rFonts w:ascii="Arial" w:hAnsi="Arial" w:cs="Arial"/>
        </w:rPr>
        <w:t xml:space="preserve">bezpośrednio związane z realizacją zamówienia, </w:t>
      </w:r>
      <w:r w:rsidR="0046070F"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0046070F" w:rsidRPr="008A4032">
          <w:rPr>
            <w:rStyle w:val="czeinternetowe"/>
            <w:rFonts w:ascii="Arial" w:hAnsi="Arial" w:cs="Arial"/>
            <w:color w:val="000000"/>
          </w:rPr>
          <w:t>art. 22 § 1</w:t>
        </w:r>
      </w:hyperlink>
      <w:r w:rsidR="0046070F" w:rsidRPr="008A4032">
        <w:rPr>
          <w:rFonts w:ascii="Arial" w:hAnsi="Arial" w:cs="Arial"/>
          <w:color w:val="000000"/>
        </w:rPr>
        <w:t xml:space="preserve"> ustawy z dnia 26 czerwca 1974 r. - Kodeks pracy. </w:t>
      </w:r>
      <w:r w:rsidR="0046070F" w:rsidRPr="008A4032">
        <w:rPr>
          <w:rFonts w:ascii="Arial" w:hAnsi="Arial" w:cs="Arial"/>
          <w:color w:val="000000"/>
        </w:rPr>
        <w:lastRenderedPageBreak/>
        <w:t xml:space="preserve">Przedmiotowy obowiązek dotyczy osób, </w:t>
      </w:r>
      <w:r>
        <w:rPr>
          <w:rFonts w:ascii="Arial" w:hAnsi="Arial" w:cs="Arial"/>
          <w:color w:val="000000"/>
        </w:rPr>
        <w:t xml:space="preserve">które wykonują czynności związane z transportem, rozładunkiem, zagospodarowaniem odpadów. </w:t>
      </w:r>
    </w:p>
    <w:p w14:paraId="2B0457AA" w14:textId="34D32A52" w:rsidR="0046070F" w:rsidRPr="008A4032" w:rsidRDefault="00A509B2" w:rsidP="008A4032">
      <w:pPr>
        <w:pStyle w:val="NormalnyWeb1"/>
        <w:spacing w:before="0" w:after="0" w:line="360" w:lineRule="auto"/>
        <w:rPr>
          <w:rFonts w:ascii="Arial" w:hAnsi="Arial" w:cs="Arial"/>
          <w:color w:val="000000"/>
        </w:rPr>
      </w:pPr>
      <w:r>
        <w:rPr>
          <w:rFonts w:ascii="Arial" w:hAnsi="Arial" w:cs="Arial"/>
          <w:color w:val="000000"/>
        </w:rPr>
        <w:t>6</w:t>
      </w:r>
      <w:r w:rsidR="0046070F" w:rsidRPr="008A4032">
        <w:rPr>
          <w:rFonts w:ascii="Arial" w:hAnsi="Arial" w:cs="Arial"/>
          <w:color w:val="000000"/>
        </w:rPr>
        <w:t xml:space="preserve">.2.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60A3E754" w14:textId="5FF6D4D2" w:rsidR="0046070F" w:rsidRPr="008A4032" w:rsidRDefault="00A509B2" w:rsidP="008A4032">
      <w:pPr>
        <w:pStyle w:val="NormalnyWeb1"/>
        <w:spacing w:before="0" w:after="0" w:line="360" w:lineRule="auto"/>
        <w:rPr>
          <w:rFonts w:ascii="Arial" w:hAnsi="Arial" w:cs="Arial"/>
          <w:bCs/>
          <w:color w:val="000000" w:themeColor="text1"/>
          <w:u w:val="single"/>
        </w:rPr>
      </w:pPr>
      <w:r>
        <w:rPr>
          <w:rFonts w:ascii="Arial" w:hAnsi="Arial" w:cs="Arial"/>
          <w:color w:val="000000"/>
        </w:rPr>
        <w:t>6</w:t>
      </w:r>
      <w:r w:rsidR="0046070F" w:rsidRPr="008A4032">
        <w:rPr>
          <w:rFonts w:ascii="Arial" w:hAnsi="Arial" w:cs="Arial"/>
          <w:color w:val="000000"/>
        </w:rPr>
        <w:t xml:space="preserve">.3. Szczegółowe wymagania dotyczące realizacji oraz egzekwowania wymogu zatrudnienia na podstawie stosunku pracy zostały określone we wzorze umowy. </w:t>
      </w:r>
      <w:r w:rsidR="0046070F"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4F06B1E2" w:rsidR="00702AEA" w:rsidRPr="008A4032" w:rsidRDefault="00A509B2" w:rsidP="008A4032">
            <w:pPr>
              <w:spacing w:line="360" w:lineRule="auto"/>
              <w:jc w:val="center"/>
              <w:rPr>
                <w:rFonts w:ascii="Arial" w:hAnsi="Arial" w:cs="Arial"/>
              </w:rPr>
            </w:pPr>
            <w:r>
              <w:rPr>
                <w:rFonts w:ascii="Arial" w:hAnsi="Arial" w:cs="Arial"/>
                <w:b/>
                <w:bCs/>
                <w:color w:val="000000"/>
              </w:rPr>
              <w:t>7</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170676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01A4A5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0CE761CF"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4C8DB957"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0F72EACB"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5. Rozliczenia między zamawiającym a wykonawcą prowadzone będą w złotych polskich.</w:t>
      </w:r>
    </w:p>
    <w:p w14:paraId="29207B42" w14:textId="711E394E"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833319" w:rsidRPr="008A4032">
        <w:rPr>
          <w:rFonts w:ascii="Arial" w:hAnsi="Arial" w:cs="Arial"/>
          <w:color w:val="000000"/>
        </w:rPr>
        <w:t>.</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41491C13" w:rsidR="00702AEA" w:rsidRPr="008A4032" w:rsidRDefault="004709EC" w:rsidP="008A4032">
            <w:pPr>
              <w:spacing w:line="360" w:lineRule="auto"/>
              <w:jc w:val="center"/>
              <w:rPr>
                <w:rFonts w:ascii="Arial" w:hAnsi="Arial" w:cs="Arial"/>
              </w:rPr>
            </w:pPr>
            <w:r>
              <w:rPr>
                <w:rFonts w:ascii="Arial" w:hAnsi="Arial" w:cs="Arial"/>
                <w:b/>
                <w:bCs/>
                <w:color w:val="000000"/>
              </w:rPr>
              <w:t>8</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070E2AF7" w:rsidR="00677AB6" w:rsidRPr="00056022" w:rsidRDefault="004709EC" w:rsidP="008A4032">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1: </w:t>
      </w:r>
      <w:r w:rsidR="00702AEA" w:rsidRPr="00056022">
        <w:rPr>
          <w:rFonts w:ascii="Arial" w:hAnsi="Arial" w:cs="Arial"/>
          <w:color w:val="000000" w:themeColor="text1"/>
        </w:rPr>
        <w:t xml:space="preserve">Termin wykonania zamówienia: </w:t>
      </w:r>
      <w:r w:rsidR="00200ECF" w:rsidRPr="00056022">
        <w:rPr>
          <w:rFonts w:ascii="Arial" w:hAnsi="Arial" w:cs="Arial"/>
          <w:color w:val="000000" w:themeColor="text1"/>
        </w:rPr>
        <w:t xml:space="preserve">do </w:t>
      </w:r>
      <w:r w:rsidR="005A65E1" w:rsidRPr="00056022">
        <w:rPr>
          <w:rFonts w:ascii="Arial" w:hAnsi="Arial" w:cs="Arial"/>
          <w:color w:val="000000" w:themeColor="text1"/>
        </w:rPr>
        <w:t>12 miesięcy</w:t>
      </w:r>
      <w:r w:rsidRPr="00056022">
        <w:rPr>
          <w:rFonts w:ascii="Arial" w:hAnsi="Arial" w:cs="Arial"/>
          <w:color w:val="000000" w:themeColor="text1"/>
        </w:rPr>
        <w:t xml:space="preserve"> od dnia rozpoczęcia świadczenia usługi</w:t>
      </w:r>
      <w:r w:rsidR="00AC7698" w:rsidRPr="00056022">
        <w:rPr>
          <w:rFonts w:ascii="Arial" w:hAnsi="Arial" w:cs="Arial"/>
          <w:color w:val="000000" w:themeColor="text1"/>
        </w:rPr>
        <w:t xml:space="preserve"> lub wcześniej gdy wyczerpie się określona umową ilość/wartość brutto przedmiotu zamówienia.</w:t>
      </w:r>
    </w:p>
    <w:p w14:paraId="02FC33B8" w14:textId="651E22EC" w:rsidR="00BD3E27" w:rsidRPr="00056022" w:rsidRDefault="00BD3E27" w:rsidP="008A4032">
      <w:pPr>
        <w:pStyle w:val="NormalnyWeb"/>
        <w:spacing w:before="0" w:after="0" w:line="360" w:lineRule="auto"/>
        <w:rPr>
          <w:rFonts w:ascii="Arial" w:hAnsi="Arial" w:cs="Arial"/>
          <w:color w:val="000000" w:themeColor="text1"/>
          <w:u w:val="single"/>
        </w:rPr>
      </w:pPr>
      <w:r w:rsidRPr="00056022">
        <w:rPr>
          <w:rFonts w:ascii="Arial" w:hAnsi="Arial" w:cs="Arial"/>
          <w:color w:val="000000" w:themeColor="text1"/>
        </w:rPr>
        <w:t xml:space="preserve">Rozpoczęcie świadczenia usługi </w:t>
      </w:r>
      <w:r w:rsidRPr="00056022">
        <w:rPr>
          <w:rFonts w:ascii="Arial" w:hAnsi="Arial" w:cs="Arial"/>
          <w:color w:val="000000" w:themeColor="text1"/>
          <w:kern w:val="0"/>
          <w:lang w:eastAsia="pl-PL" w:bidi="ar-SA"/>
        </w:rPr>
        <w:t>nastąpi wraz z zakończeniem dotychczasowej umowy</w:t>
      </w:r>
      <w:r w:rsidR="004709EC" w:rsidRPr="00056022">
        <w:rPr>
          <w:rFonts w:ascii="Arial" w:hAnsi="Arial" w:cs="Arial"/>
          <w:color w:val="000000" w:themeColor="text1"/>
          <w:kern w:val="0"/>
          <w:lang w:eastAsia="pl-PL" w:bidi="ar-SA"/>
        </w:rPr>
        <w:t xml:space="preserve"> na usługę zagospodarowania odpadów</w:t>
      </w:r>
      <w:r w:rsidRPr="00056022">
        <w:rPr>
          <w:rFonts w:ascii="Arial" w:hAnsi="Arial" w:cs="Arial"/>
          <w:color w:val="000000" w:themeColor="text1"/>
        </w:rPr>
        <w:t xml:space="preserve">, </w:t>
      </w:r>
      <w:r w:rsidR="004709EC" w:rsidRPr="00056022">
        <w:rPr>
          <w:rFonts w:ascii="Arial" w:hAnsi="Arial" w:cs="Arial"/>
          <w:color w:val="000000" w:themeColor="text1"/>
          <w:u w:val="single"/>
        </w:rPr>
        <w:t>nie później jednak niż w dniu</w:t>
      </w:r>
      <w:r w:rsidRPr="00056022">
        <w:rPr>
          <w:rFonts w:ascii="Arial" w:hAnsi="Arial" w:cs="Arial"/>
          <w:color w:val="000000" w:themeColor="text1"/>
          <w:u w:val="single"/>
        </w:rPr>
        <w:t xml:space="preserve"> </w:t>
      </w:r>
      <w:r w:rsidR="004709EC" w:rsidRPr="00056022">
        <w:rPr>
          <w:rFonts w:ascii="Arial" w:hAnsi="Arial" w:cs="Arial"/>
          <w:color w:val="000000" w:themeColor="text1"/>
          <w:u w:val="single"/>
        </w:rPr>
        <w:t>03</w:t>
      </w:r>
      <w:r w:rsidRPr="00056022">
        <w:rPr>
          <w:rFonts w:ascii="Arial" w:hAnsi="Arial" w:cs="Arial"/>
          <w:color w:val="000000" w:themeColor="text1"/>
          <w:u w:val="single"/>
        </w:rPr>
        <w:t>.</w:t>
      </w:r>
      <w:r w:rsidR="004709EC" w:rsidRPr="00056022">
        <w:rPr>
          <w:rFonts w:ascii="Arial" w:hAnsi="Arial" w:cs="Arial"/>
          <w:color w:val="000000" w:themeColor="text1"/>
          <w:u w:val="single"/>
        </w:rPr>
        <w:t>04</w:t>
      </w:r>
      <w:r w:rsidRPr="00056022">
        <w:rPr>
          <w:rFonts w:ascii="Arial" w:hAnsi="Arial" w:cs="Arial"/>
          <w:color w:val="000000" w:themeColor="text1"/>
          <w:u w:val="single"/>
        </w:rPr>
        <w:t>.202</w:t>
      </w:r>
      <w:r w:rsidR="00056022" w:rsidRPr="00056022">
        <w:rPr>
          <w:rFonts w:ascii="Arial" w:hAnsi="Arial" w:cs="Arial"/>
          <w:color w:val="000000" w:themeColor="text1"/>
          <w:u w:val="single"/>
        </w:rPr>
        <w:t>5</w:t>
      </w:r>
      <w:r w:rsidRPr="00056022">
        <w:rPr>
          <w:rFonts w:ascii="Arial" w:hAnsi="Arial" w:cs="Arial"/>
          <w:color w:val="000000" w:themeColor="text1"/>
          <w:u w:val="single"/>
        </w:rPr>
        <w:t xml:space="preserve"> roku.</w:t>
      </w:r>
      <w:r w:rsidR="004709EC" w:rsidRPr="00056022">
        <w:rPr>
          <w:rFonts w:ascii="Arial" w:hAnsi="Arial" w:cs="Arial"/>
          <w:color w:val="000000" w:themeColor="text1"/>
          <w:u w:val="single"/>
        </w:rPr>
        <w:t xml:space="preserve"> </w:t>
      </w:r>
    </w:p>
    <w:p w14:paraId="5B778B0A" w14:textId="77777777" w:rsidR="0043641B" w:rsidRPr="00153116" w:rsidRDefault="0043641B" w:rsidP="008A4032">
      <w:pPr>
        <w:pStyle w:val="NormalnyWeb"/>
        <w:spacing w:before="0" w:after="0" w:line="360" w:lineRule="auto"/>
        <w:rPr>
          <w:rFonts w:ascii="Arial" w:hAnsi="Arial" w:cs="Arial"/>
          <w:b/>
          <w:bCs/>
          <w:color w:val="ED0000"/>
        </w:rPr>
      </w:pPr>
    </w:p>
    <w:p w14:paraId="42E71EA4" w14:textId="30B4CA85" w:rsidR="004709EC" w:rsidRPr="0005602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Część 2</w:t>
      </w:r>
      <w:r w:rsidRPr="00056022">
        <w:rPr>
          <w:rFonts w:ascii="Arial" w:hAnsi="Arial" w:cs="Arial"/>
          <w:b/>
          <w:bCs/>
          <w:color w:val="000000" w:themeColor="text1"/>
        </w:rPr>
        <w:t xml:space="preserve">: </w:t>
      </w:r>
      <w:r w:rsidRPr="00056022">
        <w:rPr>
          <w:rFonts w:ascii="Arial" w:hAnsi="Arial" w:cs="Arial"/>
          <w:color w:val="000000" w:themeColor="text1"/>
        </w:rPr>
        <w:t xml:space="preserve">Termin wykonania zamówienia: </w:t>
      </w:r>
      <w:r w:rsidR="00200ECF" w:rsidRPr="00056022">
        <w:rPr>
          <w:rFonts w:ascii="Arial" w:hAnsi="Arial" w:cs="Arial"/>
          <w:color w:val="000000" w:themeColor="text1"/>
        </w:rPr>
        <w:t xml:space="preserve">do </w:t>
      </w:r>
      <w:r w:rsidRPr="00056022">
        <w:rPr>
          <w:rFonts w:ascii="Arial" w:hAnsi="Arial" w:cs="Arial"/>
          <w:color w:val="000000" w:themeColor="text1"/>
        </w:rPr>
        <w:t>12 miesięcy od dnia rozpoczęcia świadczenia usługi</w:t>
      </w:r>
      <w:r w:rsidR="00AC7698" w:rsidRPr="00056022">
        <w:rPr>
          <w:rFonts w:ascii="Arial" w:hAnsi="Arial" w:cs="Arial"/>
          <w:color w:val="000000" w:themeColor="text1"/>
        </w:rPr>
        <w:t xml:space="preserve"> lu</w:t>
      </w:r>
      <w:r w:rsidR="00200ECF" w:rsidRPr="00056022">
        <w:rPr>
          <w:rFonts w:ascii="Arial" w:hAnsi="Arial" w:cs="Arial"/>
          <w:color w:val="000000" w:themeColor="text1"/>
        </w:rPr>
        <w:t>b</w:t>
      </w:r>
      <w:r w:rsidR="00AC7698" w:rsidRPr="00056022">
        <w:rPr>
          <w:rFonts w:ascii="Arial" w:hAnsi="Arial" w:cs="Arial"/>
          <w:color w:val="000000" w:themeColor="text1"/>
        </w:rPr>
        <w:t xml:space="preserve"> wcześniej gdy wyczerpie się określona umową ilość/wartość brutto przedmiotu zamówienia.</w:t>
      </w:r>
    </w:p>
    <w:p w14:paraId="378F45A2" w14:textId="2A47EFE3" w:rsidR="004709EC" w:rsidRPr="00056022" w:rsidRDefault="004709EC" w:rsidP="004709EC">
      <w:pPr>
        <w:pStyle w:val="NormalnyWeb"/>
        <w:spacing w:before="0" w:after="0" w:line="360" w:lineRule="auto"/>
        <w:rPr>
          <w:rFonts w:ascii="Arial" w:hAnsi="Arial" w:cs="Arial"/>
          <w:color w:val="000000" w:themeColor="text1"/>
        </w:rPr>
      </w:pPr>
      <w:r w:rsidRPr="00056022">
        <w:rPr>
          <w:rFonts w:ascii="Arial" w:hAnsi="Arial" w:cs="Arial"/>
          <w:color w:val="000000" w:themeColor="text1"/>
        </w:rPr>
        <w:t xml:space="preserve">Rozpoczęcie świadczenia usługi </w:t>
      </w:r>
      <w:r w:rsidRPr="00056022">
        <w:rPr>
          <w:rFonts w:ascii="Arial" w:hAnsi="Arial" w:cs="Arial"/>
          <w:color w:val="000000" w:themeColor="text1"/>
          <w:kern w:val="0"/>
          <w:lang w:eastAsia="pl-PL" w:bidi="ar-SA"/>
        </w:rPr>
        <w:t>nastąpi wraz z zakończeniem dotychczasowej umowy na usługę zagospodarowania odpadów</w:t>
      </w:r>
      <w:r w:rsidRPr="00056022">
        <w:rPr>
          <w:rFonts w:ascii="Arial" w:hAnsi="Arial" w:cs="Arial"/>
          <w:color w:val="000000" w:themeColor="text1"/>
        </w:rPr>
        <w:t>, nie później jednak niż w dniu 03.04.202</w:t>
      </w:r>
      <w:r w:rsidR="00056022" w:rsidRPr="00056022">
        <w:rPr>
          <w:rFonts w:ascii="Arial" w:hAnsi="Arial" w:cs="Arial"/>
          <w:color w:val="000000" w:themeColor="text1"/>
        </w:rPr>
        <w:t>5</w:t>
      </w:r>
      <w:r w:rsidRPr="00056022">
        <w:rPr>
          <w:rFonts w:ascii="Arial" w:hAnsi="Arial" w:cs="Arial"/>
          <w:color w:val="000000" w:themeColor="text1"/>
        </w:rPr>
        <w:t xml:space="preserve"> roku. </w:t>
      </w:r>
    </w:p>
    <w:p w14:paraId="4E3EC2CE" w14:textId="77777777" w:rsidR="0045246F" w:rsidRPr="009F5DF2" w:rsidRDefault="0045246F" w:rsidP="004709EC">
      <w:pPr>
        <w:pStyle w:val="NormalnyWeb"/>
        <w:spacing w:before="0" w:after="0" w:line="360" w:lineRule="auto"/>
        <w:rPr>
          <w:rFonts w:ascii="Arial" w:hAnsi="Arial" w:cs="Arial"/>
          <w:color w:val="000000" w:themeColor="text1"/>
        </w:rPr>
      </w:pPr>
    </w:p>
    <w:p w14:paraId="30460147" w14:textId="23A64B64" w:rsidR="004709EC" w:rsidRPr="0005602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3: </w:t>
      </w:r>
      <w:r w:rsidRPr="00056022">
        <w:rPr>
          <w:rFonts w:ascii="Arial" w:hAnsi="Arial" w:cs="Arial"/>
          <w:color w:val="000000" w:themeColor="text1"/>
        </w:rPr>
        <w:t xml:space="preserve">Termin wykonania zamówienia: </w:t>
      </w:r>
      <w:r w:rsidR="00200ECF" w:rsidRPr="00056022">
        <w:rPr>
          <w:rFonts w:ascii="Arial" w:hAnsi="Arial" w:cs="Arial"/>
          <w:color w:val="000000" w:themeColor="text1"/>
        </w:rPr>
        <w:t xml:space="preserve">do </w:t>
      </w:r>
      <w:r w:rsidRPr="00056022">
        <w:rPr>
          <w:rFonts w:ascii="Arial" w:hAnsi="Arial" w:cs="Arial"/>
          <w:color w:val="000000" w:themeColor="text1"/>
        </w:rPr>
        <w:t>12 miesięcy od dnia rozpoczęcia świadczenia usługi</w:t>
      </w:r>
      <w:r w:rsidR="00AC7698" w:rsidRPr="00056022">
        <w:rPr>
          <w:rFonts w:ascii="Arial" w:hAnsi="Arial" w:cs="Arial"/>
          <w:color w:val="000000" w:themeColor="text1"/>
        </w:rPr>
        <w:t xml:space="preserve"> lub </w:t>
      </w:r>
      <w:r w:rsidR="009F5DF2" w:rsidRPr="00056022">
        <w:rPr>
          <w:rFonts w:ascii="Arial" w:hAnsi="Arial" w:cs="Arial"/>
          <w:color w:val="000000" w:themeColor="text1"/>
        </w:rPr>
        <w:t xml:space="preserve">wcześniej gdy wyczerpie się określona umową ilość/wartość przedmiotu zamówienia. </w:t>
      </w:r>
    </w:p>
    <w:p w14:paraId="08ABC056" w14:textId="0EE1306F" w:rsidR="004709EC" w:rsidRPr="00056022" w:rsidRDefault="004709EC" w:rsidP="004709EC">
      <w:pPr>
        <w:pStyle w:val="NormalnyWeb"/>
        <w:spacing w:before="0" w:after="0" w:line="360" w:lineRule="auto"/>
        <w:rPr>
          <w:rFonts w:ascii="Arial" w:hAnsi="Arial" w:cs="Arial"/>
          <w:color w:val="000000" w:themeColor="text1"/>
        </w:rPr>
      </w:pPr>
      <w:r w:rsidRPr="00056022">
        <w:rPr>
          <w:rFonts w:ascii="Arial" w:hAnsi="Arial" w:cs="Arial"/>
          <w:color w:val="000000" w:themeColor="text1"/>
        </w:rPr>
        <w:t xml:space="preserve">Rozpoczęcie świadczenia usługi </w:t>
      </w:r>
      <w:r w:rsidRPr="00056022">
        <w:rPr>
          <w:rFonts w:ascii="Arial" w:hAnsi="Arial" w:cs="Arial"/>
          <w:color w:val="000000" w:themeColor="text1"/>
          <w:kern w:val="0"/>
          <w:lang w:eastAsia="pl-PL" w:bidi="ar-SA"/>
        </w:rPr>
        <w:t>nastąpi wraz z zakończeniem dotychczasowej umowy na usługę zagospodarowania odpadów</w:t>
      </w:r>
      <w:r w:rsidRPr="00056022">
        <w:rPr>
          <w:rFonts w:ascii="Arial" w:hAnsi="Arial" w:cs="Arial"/>
          <w:color w:val="000000" w:themeColor="text1"/>
        </w:rPr>
        <w:t>, nie później jednak niż w dniu 21.03.202</w:t>
      </w:r>
      <w:r w:rsidR="00056022" w:rsidRPr="00056022">
        <w:rPr>
          <w:rFonts w:ascii="Arial" w:hAnsi="Arial" w:cs="Arial"/>
          <w:color w:val="000000" w:themeColor="text1"/>
        </w:rPr>
        <w:t>5</w:t>
      </w:r>
      <w:r w:rsidRPr="00056022">
        <w:rPr>
          <w:rFonts w:ascii="Arial" w:hAnsi="Arial" w:cs="Arial"/>
          <w:color w:val="000000" w:themeColor="text1"/>
        </w:rPr>
        <w:t xml:space="preserve"> roku. </w:t>
      </w:r>
    </w:p>
    <w:p w14:paraId="6126C241" w14:textId="77777777" w:rsidR="004709EC" w:rsidRPr="009F5DF2" w:rsidRDefault="004709EC" w:rsidP="008A4032">
      <w:pPr>
        <w:pStyle w:val="NormalnyWeb"/>
        <w:spacing w:before="0" w:after="0" w:line="360" w:lineRule="auto"/>
        <w:rPr>
          <w:rFonts w:ascii="Arial" w:hAnsi="Arial" w:cs="Arial"/>
          <w:color w:val="000000" w:themeColor="text1"/>
        </w:rPr>
      </w:pPr>
    </w:p>
    <w:p w14:paraId="3BD42C08" w14:textId="76B35F1D" w:rsidR="004709EC" w:rsidRPr="0005602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w:t>
      </w:r>
      <w:r w:rsidRPr="00056022">
        <w:rPr>
          <w:rFonts w:ascii="Arial" w:hAnsi="Arial" w:cs="Arial"/>
          <w:b/>
          <w:bCs/>
          <w:color w:val="000000" w:themeColor="text1"/>
        </w:rPr>
        <w:t xml:space="preserve">4: </w:t>
      </w:r>
      <w:r w:rsidRPr="00056022">
        <w:rPr>
          <w:rFonts w:ascii="Arial" w:hAnsi="Arial" w:cs="Arial"/>
          <w:color w:val="000000" w:themeColor="text1"/>
        </w:rPr>
        <w:t xml:space="preserve">Termin wykonania zamówienia: </w:t>
      </w:r>
      <w:r w:rsidR="00200ECF" w:rsidRPr="00056022">
        <w:rPr>
          <w:rFonts w:ascii="Arial" w:hAnsi="Arial" w:cs="Arial"/>
          <w:color w:val="000000" w:themeColor="text1"/>
        </w:rPr>
        <w:t xml:space="preserve">do </w:t>
      </w:r>
      <w:r w:rsidRPr="00056022">
        <w:rPr>
          <w:rFonts w:ascii="Arial" w:hAnsi="Arial" w:cs="Arial"/>
          <w:color w:val="000000" w:themeColor="text1"/>
        </w:rPr>
        <w:t>12 miesięcy od dnia rozpoczęcia świadczenia usługi</w:t>
      </w:r>
      <w:r w:rsidR="009F5DF2" w:rsidRPr="00056022">
        <w:rPr>
          <w:rFonts w:ascii="Arial" w:hAnsi="Arial" w:cs="Arial"/>
          <w:color w:val="000000" w:themeColor="text1"/>
        </w:rPr>
        <w:t xml:space="preserve"> lub wcześniej gdy wyczerpie się określona umową ilość/wartość przedmiotu zamówienia.</w:t>
      </w:r>
    </w:p>
    <w:p w14:paraId="240A9906" w14:textId="0FAA2FE5" w:rsidR="004709EC" w:rsidRPr="00056022" w:rsidRDefault="004709EC" w:rsidP="008A4032">
      <w:pPr>
        <w:pStyle w:val="NormalnyWeb"/>
        <w:spacing w:before="0" w:after="0" w:line="360" w:lineRule="auto"/>
        <w:rPr>
          <w:rFonts w:ascii="Arial" w:hAnsi="Arial" w:cs="Arial"/>
          <w:color w:val="000000" w:themeColor="text1"/>
        </w:rPr>
      </w:pPr>
      <w:r w:rsidRPr="00056022">
        <w:rPr>
          <w:rFonts w:ascii="Arial" w:hAnsi="Arial" w:cs="Arial"/>
          <w:color w:val="000000" w:themeColor="text1"/>
        </w:rPr>
        <w:t xml:space="preserve">Rozpoczęcie świadczenia usługi </w:t>
      </w:r>
      <w:r w:rsidRPr="00056022">
        <w:rPr>
          <w:rFonts w:ascii="Arial" w:hAnsi="Arial" w:cs="Arial"/>
          <w:color w:val="000000" w:themeColor="text1"/>
          <w:kern w:val="0"/>
          <w:lang w:eastAsia="pl-PL" w:bidi="ar-SA"/>
        </w:rPr>
        <w:t>nastąpi wraz z zakończeniem dotychczasowej umowy na usługę zagospodarowania odpadów</w:t>
      </w:r>
      <w:r w:rsidRPr="00056022">
        <w:rPr>
          <w:rFonts w:ascii="Arial" w:hAnsi="Arial" w:cs="Arial"/>
          <w:color w:val="000000" w:themeColor="text1"/>
        </w:rPr>
        <w:t>, nie później jednak niż w dniu 21.03.202</w:t>
      </w:r>
      <w:r w:rsidR="00056022" w:rsidRPr="00056022">
        <w:rPr>
          <w:rFonts w:ascii="Arial" w:hAnsi="Arial" w:cs="Arial"/>
          <w:color w:val="000000" w:themeColor="text1"/>
        </w:rPr>
        <w:t>5</w:t>
      </w:r>
      <w:r w:rsidRPr="00056022">
        <w:rPr>
          <w:rFonts w:ascii="Arial" w:hAnsi="Arial" w:cs="Arial"/>
          <w:color w:val="000000" w:themeColor="text1"/>
        </w:rPr>
        <w:t xml:space="preserve"> roku. </w:t>
      </w:r>
    </w:p>
    <w:p w14:paraId="54ADFD8B" w14:textId="77777777" w:rsidR="00833319" w:rsidRPr="008A4032" w:rsidRDefault="0083331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D2914">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AADCEB4" w:rsidR="00833319" w:rsidRPr="008A4032" w:rsidRDefault="00223185" w:rsidP="008A4032">
            <w:pPr>
              <w:pStyle w:val="NormalnyWeb"/>
              <w:spacing w:before="0" w:after="0" w:line="360" w:lineRule="auto"/>
              <w:jc w:val="center"/>
              <w:rPr>
                <w:rFonts w:ascii="Arial" w:hAnsi="Arial" w:cs="Arial"/>
              </w:rPr>
            </w:pPr>
            <w:r>
              <w:rPr>
                <w:rStyle w:val="Domylnaczcionkaakapitu3"/>
                <w:rFonts w:ascii="Arial" w:hAnsi="Arial" w:cs="Arial"/>
                <w:b/>
                <w:bCs/>
                <w:color w:val="000000"/>
              </w:rPr>
              <w:t>9</w:t>
            </w:r>
            <w:r w:rsidR="00833319" w:rsidRPr="008A4032">
              <w:rPr>
                <w:rStyle w:val="Domylnaczcionkaakapitu3"/>
                <w:rFonts w:ascii="Arial" w:hAnsi="Arial" w:cs="Arial"/>
                <w:b/>
                <w:bCs/>
                <w:color w:val="000000"/>
              </w:rPr>
              <w:t>.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826E5B4"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0</w:t>
            </w:r>
            <w:r w:rsidRPr="008A4032">
              <w:rPr>
                <w:rFonts w:ascii="Arial" w:hAnsi="Arial" w:cs="Arial"/>
                <w:b/>
                <w:bCs/>
                <w:color w:val="000000"/>
              </w:rPr>
              <w:t>.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2D20D132" w14:textId="77777777" w:rsidR="00532DCD" w:rsidRPr="008A4032" w:rsidRDefault="00532DCD" w:rsidP="00532DCD">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5F062468" w14:textId="77777777" w:rsidR="00532DCD" w:rsidRPr="0076648D" w:rsidRDefault="00532DCD" w:rsidP="00532DCD">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09AFA14C"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31CB8939" w14:textId="75AB5C81"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685C146A"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lastRenderedPageBreak/>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o refundacji leków, środków spożywczych specjalnego przeznaczenia żywieniowego oraz wyrobów medycznych</w:t>
      </w:r>
      <w:r>
        <w:rPr>
          <w:rFonts w:ascii="Arial" w:hAnsi="Arial" w:cs="Arial"/>
          <w:color w:val="000000"/>
        </w:rPr>
        <w:t xml:space="preserve"> </w:t>
      </w:r>
      <w:r w:rsidRPr="0076648D">
        <w:rPr>
          <w:rFonts w:ascii="Arial" w:hAnsi="Arial" w:cs="Arial"/>
          <w:color w:val="000000"/>
        </w:rPr>
        <w:t>(Dz. U. z 2024 r. poz. 930),</w:t>
      </w:r>
    </w:p>
    <w:p w14:paraId="2F881601"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12C0E2A2"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0CC31228"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329C4FF0"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31B38800"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4F752B5C"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5D0D4D93"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6265E27B"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p>
    <w:p w14:paraId="79AE7FF7"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lastRenderedPageBreak/>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36702D87"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088F6532"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p>
    <w:p w14:paraId="0029D7C8"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6047B200" w14:textId="77777777" w:rsidR="00532DCD" w:rsidRPr="0076648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p>
    <w:p w14:paraId="3984997F" w14:textId="77777777" w:rsidR="00532DCD" w:rsidRDefault="00532DCD" w:rsidP="00532DCD">
      <w:pPr>
        <w:pStyle w:val="NormalnyWeb"/>
        <w:spacing w:before="0" w:after="0" w:line="360" w:lineRule="auto"/>
        <w:rPr>
          <w:rFonts w:ascii="Arial" w:hAnsi="Arial" w:cs="Arial"/>
          <w:color w:val="000000"/>
        </w:rPr>
      </w:pP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1A997801" w14:textId="77777777" w:rsidR="000B3547" w:rsidRDefault="000B3547" w:rsidP="000B3547">
      <w:pPr>
        <w:pStyle w:val="NormalnyWeb"/>
        <w:spacing w:before="0" w:after="0" w:line="360" w:lineRule="auto"/>
        <w:rPr>
          <w:rFonts w:ascii="Arial" w:hAnsi="Arial" w:cs="Arial"/>
          <w:color w:val="000000"/>
        </w:rPr>
      </w:pPr>
    </w:p>
    <w:p w14:paraId="40E3F34B" w14:textId="3620924E" w:rsidR="000B3547" w:rsidRPr="008A4032" w:rsidRDefault="000B3547" w:rsidP="000B3547">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03F94ECE" w14:textId="77777777" w:rsidR="000B3547" w:rsidRPr="00406782" w:rsidRDefault="000B3547" w:rsidP="000B3547">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0E50DE0D" w14:textId="77777777" w:rsidR="000B3547" w:rsidRPr="00406782" w:rsidRDefault="000B3547" w:rsidP="000B3547">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o przeciwdziałaniu praniu pieniędzy oraz finansowaniu terroryzmu (Dz. U. z 2023 r. poz. 1124, 1285, 1723 i 1843)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4F634874" w14:textId="77777777" w:rsidR="000B3547" w:rsidRPr="00406782" w:rsidRDefault="000B3547" w:rsidP="000B3547">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2EDF58AB" w14:textId="77777777" w:rsidR="000B3547" w:rsidRPr="00406782" w:rsidRDefault="000B3547" w:rsidP="000B3547">
      <w:pPr>
        <w:pStyle w:val="NormalnyWeb"/>
        <w:spacing w:before="0" w:after="0" w:line="360" w:lineRule="auto"/>
        <w:rPr>
          <w:rFonts w:ascii="Arial" w:hAnsi="Arial" w:cs="Arial"/>
          <w:color w:val="000000"/>
        </w:rPr>
      </w:pPr>
      <w:r w:rsidRPr="00406782">
        <w:rPr>
          <w:rFonts w:ascii="Arial" w:hAnsi="Arial" w:cs="Arial"/>
          <w:color w:val="000000"/>
        </w:rPr>
        <w:lastRenderedPageBreak/>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p>
    <w:p w14:paraId="49595962" w14:textId="77777777" w:rsidR="000B3547" w:rsidRPr="00790A9B" w:rsidRDefault="000B3547" w:rsidP="000B3547">
      <w:pPr>
        <w:pStyle w:val="NormalnyWeb"/>
        <w:spacing w:before="0" w:after="0" w:line="360" w:lineRule="auto"/>
        <w:rPr>
          <w:rFonts w:ascii="Arial" w:hAnsi="Arial" w:cs="Arial"/>
          <w:color w:val="000000"/>
        </w:rPr>
      </w:pP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03C6E676" w14:textId="48249314" w:rsidR="000B3547" w:rsidRDefault="000B3547" w:rsidP="000B3547">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8A4032" w:rsidRDefault="00702AEA" w:rsidP="008A4032">
      <w:pPr>
        <w:pStyle w:val="NormalnyWeb"/>
        <w:spacing w:before="0" w:after="0" w:line="360" w:lineRule="auto"/>
        <w:rPr>
          <w:rFonts w:ascii="Arial" w:hAnsi="Arial" w:cs="Arial"/>
        </w:rPr>
      </w:pPr>
    </w:p>
    <w:p w14:paraId="4E760CE1" w14:textId="64C2FEEE"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1</w:t>
      </w:r>
      <w:r w:rsidR="00223185">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28B06C20" w:rsidR="002606CB" w:rsidRPr="008A4032" w:rsidRDefault="000B3547" w:rsidP="008A4032">
      <w:pPr>
        <w:pStyle w:val="Textbody"/>
        <w:spacing w:after="0" w:line="360" w:lineRule="auto"/>
        <w:rPr>
          <w:rFonts w:ascii="Arial" w:hAnsi="Arial" w:cs="Arial"/>
          <w:color w:val="000000"/>
        </w:rPr>
      </w:pPr>
      <w:r>
        <w:rPr>
          <w:rFonts w:ascii="Arial" w:hAnsi="Arial" w:cs="Arial"/>
          <w:color w:val="000000"/>
        </w:rPr>
        <w:t xml:space="preserve">10.4. </w:t>
      </w:r>
      <w:r w:rsidR="002606CB"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11533E26" w:rsidR="002606CB" w:rsidRPr="008A4032" w:rsidRDefault="000B3547" w:rsidP="008A4032">
      <w:pPr>
        <w:pStyle w:val="Textbody"/>
        <w:spacing w:after="0" w:line="360" w:lineRule="auto"/>
        <w:rPr>
          <w:rFonts w:ascii="Arial" w:hAnsi="Arial" w:cs="Arial"/>
          <w:color w:val="000000"/>
        </w:rPr>
      </w:pPr>
      <w:r>
        <w:rPr>
          <w:rFonts w:ascii="Arial" w:hAnsi="Arial" w:cs="Arial"/>
          <w:color w:val="000000"/>
        </w:rPr>
        <w:t xml:space="preserve">10.5. </w:t>
      </w:r>
      <w:r w:rsidR="002606CB"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4F66E96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223185">
              <w:rPr>
                <w:rFonts w:ascii="Arial" w:hAnsi="Arial" w:cs="Arial"/>
                <w:b/>
                <w:bCs/>
              </w:rPr>
              <w:t>1</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1E1DD691" w:rsidR="0066635F" w:rsidRPr="008A4032" w:rsidRDefault="000B3547" w:rsidP="008A4032">
      <w:pPr>
        <w:pStyle w:val="Standard"/>
        <w:autoSpaceDE w:val="0"/>
        <w:spacing w:line="360" w:lineRule="auto"/>
        <w:rPr>
          <w:rFonts w:ascii="Arial" w:hAnsi="Arial" w:cs="Arial"/>
          <w:color w:val="000000"/>
        </w:rPr>
      </w:pPr>
      <w:r>
        <w:rPr>
          <w:rFonts w:ascii="Arial" w:hAnsi="Arial" w:cs="Arial"/>
        </w:rPr>
        <w:t xml:space="preserve">11.1. </w:t>
      </w:r>
      <w:r w:rsidR="0003026D" w:rsidRPr="008A4032">
        <w:rPr>
          <w:rFonts w:ascii="Arial" w:hAnsi="Arial" w:cs="Arial"/>
        </w:rPr>
        <w:t xml:space="preserve">O udzielenie zamówienia mogą ubiegać się wykonawcy, którzy </w:t>
      </w:r>
      <w:r w:rsidR="0066635F" w:rsidRPr="008A4032">
        <w:rPr>
          <w:rFonts w:ascii="Arial" w:hAnsi="Arial" w:cs="Arial"/>
          <w:color w:val="000000"/>
        </w:rPr>
        <w:t>nie podlegają wykluczeniu, na zasadach określonych w pkt 1</w:t>
      </w:r>
      <w:r w:rsidR="002A6F64">
        <w:rPr>
          <w:rFonts w:ascii="Arial" w:hAnsi="Arial" w:cs="Arial"/>
          <w:color w:val="000000"/>
        </w:rPr>
        <w:t>0</w:t>
      </w:r>
      <w:r w:rsidR="0066635F" w:rsidRPr="008A4032">
        <w:rPr>
          <w:rFonts w:ascii="Arial" w:hAnsi="Arial" w:cs="Arial"/>
          <w:color w:val="000000"/>
        </w:rPr>
        <w:t xml:space="preserve"> SWZ oraz spełniają następujące warunki udziału w postępowaniu:</w:t>
      </w:r>
    </w:p>
    <w:p w14:paraId="0E8CF72D" w14:textId="50473263"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w:t>
      </w:r>
      <w:r w:rsidR="00223185">
        <w:rPr>
          <w:rFonts w:ascii="Arial" w:hAnsi="Arial" w:cs="Arial"/>
          <w:color w:val="000000"/>
          <w:lang w:eastAsia="pl-PL"/>
        </w:rPr>
        <w:t>nia</w:t>
      </w:r>
      <w:r w:rsidR="004C52AC" w:rsidRPr="008A4032">
        <w:rPr>
          <w:rFonts w:ascii="Arial" w:hAnsi="Arial" w:cs="Arial"/>
          <w:color w:val="000000"/>
          <w:lang w:eastAsia="pl-PL"/>
        </w:rPr>
        <w:t xml:space="preserve">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13BD0FE2" w14:textId="20CE49E5" w:rsidR="00223185" w:rsidRDefault="00223185" w:rsidP="00223185">
      <w:pPr>
        <w:pStyle w:val="NormalnyWeb"/>
        <w:spacing w:before="0" w:after="0" w:line="360" w:lineRule="auto"/>
        <w:rPr>
          <w:rFonts w:ascii="Arial" w:hAnsi="Arial" w:cs="Arial"/>
          <w:color w:val="000000"/>
        </w:rPr>
      </w:pPr>
      <w:r w:rsidRPr="00B42366">
        <w:rPr>
          <w:rFonts w:ascii="Arial" w:hAnsi="Arial" w:cs="Arial"/>
          <w:color w:val="000000"/>
        </w:rPr>
        <w:t xml:space="preserve">Zamawiający uzna </w:t>
      </w:r>
      <w:r>
        <w:rPr>
          <w:rFonts w:ascii="Arial" w:hAnsi="Arial" w:cs="Arial"/>
          <w:color w:val="000000"/>
        </w:rPr>
        <w:t xml:space="preserve">powyższy </w:t>
      </w:r>
      <w:r w:rsidRPr="00B42366">
        <w:rPr>
          <w:rFonts w:ascii="Arial" w:hAnsi="Arial" w:cs="Arial"/>
          <w:color w:val="000000"/>
        </w:rPr>
        <w:t>warunek za spełniony jeżeli Wykonawca posiada</w:t>
      </w:r>
      <w:r>
        <w:rPr>
          <w:rFonts w:ascii="Arial" w:hAnsi="Arial" w:cs="Arial"/>
          <w:color w:val="000000"/>
        </w:rPr>
        <w:t xml:space="preserve"> uprawnienia do transportu odpadów objętych przedmiotem zamówienia w części, na którą składa ofertę: </w:t>
      </w:r>
    </w:p>
    <w:p w14:paraId="57171F07"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lastRenderedPageBreak/>
        <w:t>Część 1:</w:t>
      </w:r>
      <w:r w:rsidRPr="00674CF8">
        <w:rPr>
          <w:rFonts w:ascii="Arial" w:hAnsi="Arial" w:cs="Arial"/>
          <w:b/>
          <w:bCs/>
          <w:color w:val="000000"/>
          <w:kern w:val="0"/>
          <w:u w:val="single"/>
          <w:lang w:eastAsia="pl-PL" w:bidi="ar-SA"/>
        </w:rPr>
        <w:t xml:space="preserve"> </w:t>
      </w:r>
      <w:r w:rsidRPr="00674CF8">
        <w:rPr>
          <w:rFonts w:ascii="Arial" w:hAnsi="Arial" w:cs="Arial"/>
          <w:b/>
          <w:bCs/>
          <w:color w:val="000000"/>
          <w:kern w:val="0"/>
          <w:u w:val="single"/>
          <w:lang w:eastAsia="pl-PL" w:bidi="ar-SA"/>
        </w:rPr>
        <w:br/>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2D0E25C9"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Część 2:</w:t>
      </w:r>
      <w:r>
        <w:rPr>
          <w:rFonts w:ascii="Arial" w:hAnsi="Arial" w:cs="Arial"/>
          <w:b/>
          <w:bCs/>
          <w:color w:val="000000"/>
          <w:kern w:val="0"/>
          <w:lang w:eastAsia="pl-PL" w:bidi="ar-SA"/>
        </w:rPr>
        <w:br/>
      </w:r>
      <w:r w:rsidRPr="00674CF8">
        <w:rPr>
          <w:rFonts w:ascii="Arial" w:hAnsi="Arial" w:cs="Arial"/>
          <w:b/>
          <w:bCs/>
          <w:i/>
          <w:iCs/>
          <w:color w:val="000000"/>
          <w:kern w:val="0"/>
          <w:lang w:eastAsia="pl-PL" w:bidi="ar-SA"/>
        </w:rPr>
        <w:t xml:space="preserve"> </w:t>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2CC6C7C"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3: </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476A8A11"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674CF8">
        <w:rPr>
          <w:rFonts w:ascii="Arial" w:hAnsi="Arial" w:cs="Arial"/>
          <w:b/>
          <w:bCs/>
          <w:color w:val="000000"/>
          <w:kern w:val="0"/>
          <w:lang w:eastAsia="pl-PL" w:bidi="ar-SA"/>
        </w:rPr>
        <w:t>:</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6AA8BAFE" w14:textId="51C528DA"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 </w:t>
      </w:r>
    </w:p>
    <w:p w14:paraId="57C73F56" w14:textId="7AE00126" w:rsidR="00223185" w:rsidRPr="008A4032" w:rsidRDefault="000B3547" w:rsidP="00223185">
      <w:pPr>
        <w:pStyle w:val="Textbody"/>
        <w:spacing w:after="0" w:line="360" w:lineRule="auto"/>
        <w:rPr>
          <w:rFonts w:ascii="Arial" w:hAnsi="Arial" w:cs="Arial"/>
        </w:rPr>
      </w:pPr>
      <w:r>
        <w:rPr>
          <w:rStyle w:val="StrongEmphasis"/>
          <w:rFonts w:ascii="Arial" w:hAnsi="Arial" w:cs="Arial"/>
          <w:b w:val="0"/>
          <w:bCs w:val="0"/>
          <w:color w:val="000000"/>
        </w:rPr>
        <w:t xml:space="preserve">11.2. </w:t>
      </w:r>
      <w:r w:rsidR="00223185" w:rsidRPr="008A4032">
        <w:rPr>
          <w:rStyle w:val="StrongEmphasis"/>
          <w:rFonts w:ascii="Arial" w:hAnsi="Arial" w:cs="Arial"/>
          <w:b w:val="0"/>
          <w:bCs w:val="0"/>
          <w:color w:val="000000"/>
        </w:rPr>
        <w:t>Do</w:t>
      </w:r>
      <w:r w:rsidR="00223185" w:rsidRPr="008A4032">
        <w:rPr>
          <w:rStyle w:val="StrongEmphasis"/>
          <w:rFonts w:ascii="Arial" w:hAnsi="Arial" w:cs="Arial"/>
          <w:color w:val="000000"/>
        </w:rPr>
        <w:t xml:space="preserve"> </w:t>
      </w:r>
      <w:r w:rsidR="00223185" w:rsidRPr="008A4032">
        <w:rPr>
          <w:rFonts w:ascii="Arial" w:hAnsi="Arial" w:cs="Arial"/>
          <w:color w:val="000000"/>
        </w:rPr>
        <w:t xml:space="preserve">oferty wykonawca zobowiązany jest dołączyć aktualne na dzień składania ofert </w:t>
      </w:r>
      <w:r w:rsidR="00223185" w:rsidRPr="008A4032">
        <w:rPr>
          <w:rStyle w:val="StrongEmphasis"/>
          <w:rFonts w:ascii="Arial" w:hAnsi="Arial" w:cs="Arial"/>
          <w:b w:val="0"/>
          <w:bCs w:val="0"/>
          <w:color w:val="000000"/>
        </w:rPr>
        <w:t xml:space="preserve">oświadczenie </w:t>
      </w:r>
      <w:r w:rsidR="00223185" w:rsidRPr="008A4032">
        <w:rPr>
          <w:rFonts w:ascii="Arial" w:hAnsi="Arial" w:cs="Arial"/>
          <w:color w:val="000000"/>
        </w:rPr>
        <w:t xml:space="preserve">o spełnianiu warunków udziału w postępowaniu </w:t>
      </w:r>
      <w:r w:rsidR="00223185" w:rsidRPr="008A4032">
        <w:rPr>
          <w:rStyle w:val="StrongEmphasis"/>
          <w:rFonts w:ascii="Arial" w:hAnsi="Arial" w:cs="Arial"/>
          <w:b w:val="0"/>
          <w:bCs w:val="0"/>
          <w:color w:val="000000"/>
        </w:rPr>
        <w:t>(Załącznik nr 3 do SWZ)</w:t>
      </w:r>
      <w:r w:rsidR="00223185" w:rsidRPr="008A4032">
        <w:rPr>
          <w:rFonts w:ascii="Arial" w:hAnsi="Arial" w:cs="Arial"/>
          <w:color w:val="000000"/>
        </w:rPr>
        <w:t>.</w:t>
      </w:r>
    </w:p>
    <w:p w14:paraId="11D5B0CB" w14:textId="6AB664EC" w:rsidR="00223185" w:rsidRPr="008A4032" w:rsidRDefault="000B3547" w:rsidP="00223185">
      <w:pPr>
        <w:pStyle w:val="Textbody"/>
        <w:spacing w:after="0" w:line="360" w:lineRule="auto"/>
        <w:rPr>
          <w:rFonts w:ascii="Arial" w:hAnsi="Arial" w:cs="Arial"/>
        </w:rPr>
      </w:pPr>
      <w:r>
        <w:rPr>
          <w:rFonts w:ascii="Arial" w:hAnsi="Arial" w:cs="Arial"/>
          <w:color w:val="000000"/>
        </w:rPr>
        <w:t xml:space="preserve">11.3. </w:t>
      </w:r>
      <w:r w:rsidR="00223185" w:rsidRPr="008A4032">
        <w:rPr>
          <w:rFonts w:ascii="Arial" w:hAnsi="Arial" w:cs="Arial"/>
          <w:color w:val="000000"/>
        </w:rPr>
        <w:t>Oświadczenie składa się pod rygorem nieważności, w formie elektronicznej lub w postaci elektronicznej opatrzonej podpisem zaufanym lub podpisem osobistym.</w:t>
      </w:r>
    </w:p>
    <w:p w14:paraId="4DEC1A76" w14:textId="47602C7E" w:rsidR="00223185" w:rsidRPr="008A4032" w:rsidRDefault="000B3547" w:rsidP="00223185">
      <w:pPr>
        <w:pStyle w:val="Textbody"/>
        <w:spacing w:after="0" w:line="360" w:lineRule="auto"/>
        <w:rPr>
          <w:rFonts w:ascii="Arial" w:hAnsi="Arial" w:cs="Arial"/>
          <w:color w:val="000000"/>
        </w:rPr>
      </w:pPr>
      <w:r>
        <w:rPr>
          <w:rFonts w:ascii="Arial" w:hAnsi="Arial" w:cs="Arial"/>
          <w:color w:val="000000"/>
        </w:rPr>
        <w:t xml:space="preserve">11.4. </w:t>
      </w:r>
      <w:r w:rsidR="00223185" w:rsidRPr="008A4032">
        <w:rPr>
          <w:rFonts w:ascii="Arial" w:hAnsi="Arial" w:cs="Arial"/>
          <w:color w:val="000000"/>
        </w:rPr>
        <w:t xml:space="preserve">W przypadku wspólnego ubiegania się o zamówienie przez wykonawców, oświadczenie składa każdy z wykonawców. </w:t>
      </w:r>
    </w:p>
    <w:p w14:paraId="5B7C9250" w14:textId="77777777" w:rsidR="0066635F" w:rsidRPr="008A4032" w:rsidRDefault="0066635F"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4D2914">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0830C128"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w:t>
            </w:r>
            <w:r w:rsidR="00223185">
              <w:rPr>
                <w:rStyle w:val="Domylnaczcionkaakapitu3"/>
                <w:rFonts w:ascii="Arial" w:hAnsi="Arial" w:cs="Arial"/>
                <w:b/>
                <w:bCs/>
                <w:color w:val="000000"/>
              </w:rPr>
              <w:t>2</w:t>
            </w:r>
            <w:r w:rsidRPr="008A4032">
              <w:rPr>
                <w:rStyle w:val="Domylnaczcionkaakapitu3"/>
                <w:rFonts w:ascii="Arial" w:hAnsi="Arial" w:cs="Arial"/>
                <w:b/>
                <w:bCs/>
                <w:color w:val="000000"/>
              </w:rPr>
              <w:t>. Wykaz podmiotowych środków dowodowych</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6E05BBBA" w14:textId="73955BD4"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1</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6CFFD00B"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lastRenderedPageBreak/>
        <w:t xml:space="preserve">- wpis do rejestru BDO prowadzonego przez marszałka województwa na transport odbieranych odpadów, zgodnie z wymaganymi przepisami prawa w tym zakresie </w:t>
      </w:r>
    </w:p>
    <w:p w14:paraId="2CDD3168" w14:textId="77777777" w:rsidR="00223185" w:rsidRDefault="00223185" w:rsidP="00223185">
      <w:pPr>
        <w:spacing w:line="360" w:lineRule="auto"/>
        <w:rPr>
          <w:rFonts w:ascii="Arial" w:hAnsi="Arial" w:cs="Arial"/>
          <w:color w:val="000000"/>
          <w:kern w:val="0"/>
          <w:lang w:eastAsia="pl-PL" w:bidi="ar-SA"/>
        </w:rPr>
      </w:pPr>
    </w:p>
    <w:p w14:paraId="3CBD1C8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3DFD28C9" w14:textId="77777777" w:rsidR="00223185" w:rsidRDefault="00223185" w:rsidP="00223185">
      <w:pPr>
        <w:spacing w:line="360" w:lineRule="auto"/>
        <w:rPr>
          <w:rFonts w:ascii="Arial" w:hAnsi="Arial" w:cs="Arial"/>
          <w:b/>
          <w:bCs/>
          <w:color w:val="000000"/>
          <w:kern w:val="0"/>
          <w:lang w:eastAsia="pl-PL" w:bidi="ar-SA"/>
        </w:rPr>
      </w:pPr>
    </w:p>
    <w:p w14:paraId="34127F83" w14:textId="19E103E1"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2</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44B28BEC"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0AEB394" w14:textId="77777777" w:rsidR="00223185" w:rsidRDefault="00223185" w:rsidP="00223185">
      <w:pPr>
        <w:spacing w:line="360" w:lineRule="auto"/>
        <w:rPr>
          <w:rFonts w:ascii="Arial" w:hAnsi="Arial" w:cs="Arial"/>
          <w:color w:val="000000"/>
          <w:kern w:val="0"/>
          <w:lang w:eastAsia="pl-PL" w:bidi="ar-SA"/>
        </w:rPr>
      </w:pPr>
    </w:p>
    <w:p w14:paraId="192BFC40"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4778E1AA" w14:textId="77777777" w:rsidR="00223185" w:rsidRDefault="00223185" w:rsidP="00223185">
      <w:pPr>
        <w:spacing w:line="360" w:lineRule="auto"/>
        <w:rPr>
          <w:rFonts w:ascii="Arial" w:hAnsi="Arial" w:cs="Arial"/>
          <w:b/>
          <w:bCs/>
          <w:color w:val="000000"/>
          <w:kern w:val="0"/>
          <w:lang w:eastAsia="pl-PL" w:bidi="ar-SA"/>
        </w:rPr>
      </w:pPr>
    </w:p>
    <w:p w14:paraId="03761C5D" w14:textId="28E23B62"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3</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uprawnienia do transportu odpadów objętych przedmiotem zamówieni</w:t>
      </w:r>
      <w:r w:rsidR="002A6F64">
        <w:rPr>
          <w:rFonts w:ascii="Arial" w:hAnsi="Arial" w:cs="Arial"/>
          <w:color w:val="000000"/>
          <w:kern w:val="0"/>
          <w:lang w:eastAsia="pl-PL" w:bidi="ar-SA"/>
        </w:rPr>
        <w:t>a</w:t>
      </w:r>
      <w:r w:rsidRPr="00916DB2">
        <w:rPr>
          <w:rFonts w:ascii="Arial" w:hAnsi="Arial" w:cs="Arial"/>
          <w:color w:val="000000"/>
          <w:kern w:val="0"/>
          <w:lang w:eastAsia="pl-PL" w:bidi="ar-SA"/>
        </w:rPr>
        <w:t xml:space="preserve">: </w:t>
      </w:r>
    </w:p>
    <w:p w14:paraId="652ADAF3"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381E7AD6" w14:textId="77777777" w:rsidR="00223185" w:rsidRDefault="00223185" w:rsidP="00223185">
      <w:pPr>
        <w:spacing w:line="360" w:lineRule="auto"/>
        <w:rPr>
          <w:rFonts w:ascii="Arial" w:hAnsi="Arial" w:cs="Arial"/>
          <w:color w:val="000000"/>
          <w:kern w:val="0"/>
          <w:lang w:eastAsia="pl-PL" w:bidi="ar-SA"/>
        </w:rPr>
      </w:pPr>
    </w:p>
    <w:p w14:paraId="045B466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3CA97F8A" w14:textId="77777777" w:rsidR="00223185" w:rsidRDefault="00223185" w:rsidP="00223185">
      <w:pPr>
        <w:spacing w:line="360" w:lineRule="auto"/>
        <w:rPr>
          <w:rFonts w:ascii="Arial" w:hAnsi="Arial" w:cs="Arial"/>
          <w:b/>
          <w:bCs/>
          <w:color w:val="000000"/>
          <w:kern w:val="0"/>
          <w:lang w:eastAsia="pl-PL" w:bidi="ar-SA"/>
        </w:rPr>
      </w:pPr>
    </w:p>
    <w:p w14:paraId="4D8EB6F6" w14:textId="29DD5A4A"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770DCF6F"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67DBCDE2" w14:textId="77777777" w:rsidR="00223185" w:rsidRDefault="00223185" w:rsidP="00223185">
      <w:pPr>
        <w:spacing w:line="360" w:lineRule="auto"/>
        <w:rPr>
          <w:rFonts w:ascii="Arial" w:hAnsi="Arial" w:cs="Arial"/>
          <w:color w:val="000000"/>
          <w:kern w:val="0"/>
          <w:lang w:eastAsia="pl-PL" w:bidi="ar-SA"/>
        </w:rPr>
      </w:pPr>
    </w:p>
    <w:p w14:paraId="76763AFA"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23399AB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3</w:t>
            </w:r>
            <w:r w:rsidRPr="008A4032">
              <w:rPr>
                <w:rFonts w:ascii="Arial" w:hAnsi="Arial" w:cs="Arial"/>
                <w:b/>
                <w:bCs/>
                <w:color w:val="000000"/>
              </w:rPr>
              <w:t>. Wykonawcy wspólnie ubiegający się o udzielenie zamówienia</w:t>
            </w:r>
            <w:r w:rsidRPr="008A4032">
              <w:rPr>
                <w:rFonts w:ascii="Arial" w:hAnsi="Arial" w:cs="Arial"/>
                <w:b/>
                <w:bCs/>
                <w:color w:val="000000"/>
              </w:rPr>
              <w:br/>
            </w:r>
            <w:r w:rsidRPr="008A4032">
              <w:rPr>
                <w:rFonts w:ascii="Arial" w:hAnsi="Arial" w:cs="Arial"/>
                <w:b/>
                <w:bCs/>
                <w:color w:val="000000"/>
              </w:rPr>
              <w:lastRenderedPageBreak/>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199A2933"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40A01CFD" w14:textId="77B92211" w:rsidR="00A94D7A" w:rsidRPr="00153116" w:rsidRDefault="00447CB6" w:rsidP="008A4032">
      <w:pPr>
        <w:pStyle w:val="NormalnyWeb"/>
        <w:spacing w:before="0" w:after="0" w:line="360" w:lineRule="auto"/>
        <w:rPr>
          <w:rFonts w:ascii="Arial" w:hAnsi="Arial" w:cs="Arial"/>
          <w:color w:val="000000"/>
          <w:u w:val="single"/>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 xml:space="preserve">ust. 2 pkt 2, jest spełniony, jeżeli co najmniej jeden z wykonawców wspólnie ubiegających się o udzielenie zamówienia posiada uprawnienia do prowadzenia określonej działalności gospodarczej lub zawodowej </w:t>
      </w:r>
      <w:r w:rsidR="00852886" w:rsidRPr="00153116">
        <w:rPr>
          <w:rFonts w:ascii="Arial" w:hAnsi="Arial" w:cs="Arial"/>
          <w:color w:val="000000"/>
          <w:u w:val="single"/>
        </w:rPr>
        <w:t xml:space="preserve">i zrealizuje usługi, do których realizacji te uprawnienia są wymagane. </w:t>
      </w:r>
    </w:p>
    <w:p w14:paraId="0BEAE21C" w14:textId="4A1EB312" w:rsidR="00852886" w:rsidRPr="008A4032" w:rsidRDefault="00852886" w:rsidP="008A4032">
      <w:pPr>
        <w:pStyle w:val="NormalnyWeb"/>
        <w:spacing w:before="0" w:after="0" w:line="360" w:lineRule="auto"/>
        <w:rPr>
          <w:rFonts w:ascii="Arial" w:hAnsi="Arial" w:cs="Arial"/>
        </w:rPr>
      </w:pPr>
      <w:r w:rsidRPr="008A4032">
        <w:rPr>
          <w:rFonts w:ascii="Arial" w:hAnsi="Arial" w:cs="Arial"/>
          <w:color w:val="000000"/>
        </w:rPr>
        <w:t>W takim przypadku</w:t>
      </w:r>
      <w:r w:rsidR="00242F3C" w:rsidRPr="008A4032">
        <w:rPr>
          <w:rFonts w:ascii="Arial" w:hAnsi="Arial" w:cs="Arial"/>
          <w:color w:val="000000"/>
        </w:rPr>
        <w:t xml:space="preserve">, wykonawcy wspólnie ubiegający się 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223185">
        <w:rPr>
          <w:rFonts w:ascii="Arial" w:hAnsi="Arial" w:cs="Arial"/>
          <w:color w:val="000000"/>
        </w:rPr>
        <w:t>4</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AF27D9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4</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1EF2ED79"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5</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06751285"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23185">
              <w:rPr>
                <w:rFonts w:ascii="Arial" w:hAnsi="Arial" w:cs="Arial"/>
                <w:b/>
                <w:bCs/>
                <w:color w:val="000000"/>
              </w:rPr>
              <w:t>6</w:t>
            </w:r>
            <w:r w:rsidRPr="008A4032">
              <w:rPr>
                <w:rFonts w:ascii="Arial" w:hAnsi="Arial" w:cs="Arial"/>
                <w:b/>
                <w:bCs/>
                <w:color w:val="000000"/>
              </w:rPr>
              <w:t xml:space="preserve">. Informacja o środkach komunikacji elektronicznej, sposobie porozumiewania się zamawiającego z wykonawcami, oraz informacje o wymaganiach technicznych i </w:t>
            </w:r>
            <w:r w:rsidRPr="008A4032">
              <w:rPr>
                <w:rFonts w:ascii="Arial" w:hAnsi="Arial" w:cs="Arial"/>
                <w:b/>
                <w:bCs/>
                <w:color w:val="000000"/>
              </w:rPr>
              <w:lastRenderedPageBreak/>
              <w:t>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11E7794"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D78C0">
        <w:rPr>
          <w:rFonts w:ascii="Arial" w:hAnsi="Arial" w:cs="Arial"/>
          <w:b/>
          <w:bCs/>
          <w:color w:val="000000"/>
          <w:u w:val="single"/>
        </w:rPr>
        <w:t>6</w:t>
      </w:r>
      <w:r w:rsidRPr="008A4032">
        <w:rPr>
          <w:rFonts w:ascii="Arial" w:hAnsi="Arial" w:cs="Arial"/>
          <w:b/>
          <w:bCs/>
          <w:color w:val="000000"/>
          <w:u w:val="single"/>
        </w:rPr>
        <w:t>.1. Informacje ogólne</w:t>
      </w:r>
    </w:p>
    <w:p w14:paraId="3204A882" w14:textId="0EFF04E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 xml:space="preserve">.1.1. W postępowaniu komunikacja między zamawiającym, a wykonawcami odbywa się przy użyciu </w:t>
      </w:r>
      <w:r w:rsidR="004C7F43" w:rsidRPr="008A4032">
        <w:rPr>
          <w:rFonts w:ascii="Arial" w:hAnsi="Arial" w:cs="Arial"/>
          <w:color w:val="000000"/>
        </w:rPr>
        <w:t xml:space="preserve">Platformy e-Zamówienia, która jest dostępna pod adresem </w:t>
      </w:r>
      <w:hyperlink r:id="rId12" w:history="1">
        <w:r w:rsidR="004C7F43" w:rsidRPr="008A4032">
          <w:rPr>
            <w:rStyle w:val="Hipercze"/>
            <w:rFonts w:ascii="Arial" w:hAnsi="Arial" w:cs="Arial"/>
            <w:color w:val="000000"/>
          </w:rPr>
          <w:t>https://ezamowienia.gov.pl/pl</w:t>
        </w:r>
      </w:hyperlink>
      <w:r w:rsidRPr="008A4032">
        <w:rPr>
          <w:rFonts w:ascii="Arial" w:hAnsi="Arial" w:cs="Arial"/>
          <w:color w:val="000000"/>
        </w:rPr>
        <w:t xml:space="preserve"> </w:t>
      </w:r>
    </w:p>
    <w:p w14:paraId="048CCC59" w14:textId="7C0FC02A" w:rsidR="004C7F43" w:rsidRPr="008A4032" w:rsidRDefault="004C7F43" w:rsidP="008A4032">
      <w:pPr>
        <w:pStyle w:val="NormalnyWeb"/>
        <w:spacing w:before="0" w:after="0" w:line="360" w:lineRule="auto"/>
        <w:rPr>
          <w:rFonts w:ascii="Arial" w:hAnsi="Arial" w:cs="Arial"/>
          <w:color w:val="0000FF"/>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 xml:space="preserve">.1.2. </w:t>
      </w:r>
      <w:r w:rsidR="001E5810" w:rsidRPr="008A4032">
        <w:rPr>
          <w:rFonts w:ascii="Arial" w:hAnsi="Arial" w:cs="Arial"/>
          <w:color w:val="000000"/>
        </w:rPr>
        <w:t>K</w:t>
      </w:r>
      <w:r w:rsidRPr="008A4032">
        <w:rPr>
          <w:rFonts w:ascii="Arial" w:hAnsi="Arial" w:cs="Arial"/>
          <w:color w:val="000000"/>
        </w:rPr>
        <w:t xml:space="preserve">orzystanie z Platformy e-Zamówienia jest bezpłatne. </w:t>
      </w:r>
    </w:p>
    <w:p w14:paraId="121EEC17" w14:textId="77777777" w:rsidR="001C230B" w:rsidRDefault="00702AEA" w:rsidP="001C230B">
      <w:pPr>
        <w:pStyle w:val="NormalnyWeb"/>
        <w:spacing w:before="0" w:after="0" w:line="360" w:lineRule="auto"/>
        <w:rPr>
          <w:rFonts w:ascii="Arial" w:hAnsi="Arial" w:cs="Arial"/>
          <w:color w:val="000000"/>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.1.</w:t>
      </w:r>
      <w:r w:rsidR="004C7F43" w:rsidRPr="008A4032">
        <w:rPr>
          <w:rFonts w:ascii="Arial" w:hAnsi="Arial" w:cs="Arial"/>
          <w:color w:val="000000"/>
        </w:rPr>
        <w:t>3</w:t>
      </w:r>
      <w:r w:rsidRPr="008A4032">
        <w:rPr>
          <w:rFonts w:ascii="Arial" w:hAnsi="Arial" w:cs="Arial"/>
          <w:color w:val="000000"/>
        </w:rPr>
        <w:t>. Zamawiający wyznacza osobę do kontaktu z Wykona</w:t>
      </w:r>
      <w:r w:rsidR="001C230B">
        <w:rPr>
          <w:rFonts w:ascii="Arial" w:hAnsi="Arial" w:cs="Arial"/>
          <w:color w:val="000000"/>
        </w:rPr>
        <w:t xml:space="preserve">wcami: </w:t>
      </w:r>
      <w:r w:rsidRPr="008A4032">
        <w:rPr>
          <w:rFonts w:ascii="Arial" w:hAnsi="Arial" w:cs="Arial"/>
          <w:color w:val="000000"/>
        </w:rPr>
        <w:t xml:space="preserve">Joanna Kłoczko, </w:t>
      </w:r>
    </w:p>
    <w:p w14:paraId="4C53726E" w14:textId="17D99B13" w:rsidR="00702AEA" w:rsidRPr="008A4032" w:rsidRDefault="00702AEA" w:rsidP="001C230B">
      <w:pPr>
        <w:pStyle w:val="NormalnyWeb"/>
        <w:spacing w:before="0" w:after="0" w:line="360" w:lineRule="auto"/>
        <w:rPr>
          <w:rFonts w:ascii="Arial" w:hAnsi="Arial" w:cs="Arial"/>
        </w:rPr>
      </w:pPr>
      <w:r w:rsidRPr="008A4032">
        <w:rPr>
          <w:rFonts w:ascii="Arial" w:hAnsi="Arial" w:cs="Arial"/>
          <w:color w:val="000000"/>
        </w:rPr>
        <w:t>tel. +48 87 555 54 13,</w:t>
      </w:r>
    </w:p>
    <w:p w14:paraId="4F40149A" w14:textId="77971F80" w:rsidR="00255072" w:rsidRPr="00852D18" w:rsidRDefault="00624A2A" w:rsidP="001F20F3">
      <w:pPr>
        <w:spacing w:line="360" w:lineRule="auto"/>
        <w:rPr>
          <w:rFonts w:ascii="Arial" w:hAnsi="Arial" w:cs="Arial"/>
          <w:color w:val="000000" w:themeColor="text1"/>
          <w:kern w:val="0"/>
          <w:lang w:eastAsia="pl-PL" w:bidi="ar-SA"/>
        </w:rPr>
      </w:pPr>
      <w:r w:rsidRPr="001F20F3">
        <w:rPr>
          <w:rFonts w:ascii="Arial" w:hAnsi="Arial" w:cs="Arial"/>
          <w:color w:val="000000" w:themeColor="text1"/>
          <w:kern w:val="0"/>
          <w:lang w:eastAsia="pl-PL" w:bidi="ar-SA"/>
        </w:rPr>
        <w:t>1</w:t>
      </w:r>
      <w:r w:rsidR="00BD78C0">
        <w:rPr>
          <w:rFonts w:ascii="Arial" w:hAnsi="Arial" w:cs="Arial"/>
          <w:color w:val="000000" w:themeColor="text1"/>
          <w:kern w:val="0"/>
          <w:lang w:eastAsia="pl-PL" w:bidi="ar-SA"/>
        </w:rPr>
        <w:t>6</w:t>
      </w:r>
      <w:r w:rsidRPr="00852D18">
        <w:rPr>
          <w:rFonts w:ascii="Arial" w:hAnsi="Arial" w:cs="Arial"/>
          <w:color w:val="000000" w:themeColor="text1"/>
          <w:kern w:val="0"/>
          <w:lang w:eastAsia="pl-PL" w:bidi="ar-SA"/>
        </w:rPr>
        <w:t xml:space="preserve">.1.4. </w:t>
      </w:r>
      <w:r w:rsidR="00255072" w:rsidRPr="00852D18">
        <w:rPr>
          <w:rFonts w:ascii="Arial" w:hAnsi="Arial" w:cs="Arial"/>
          <w:color w:val="000000" w:themeColor="text1"/>
          <w:kern w:val="0"/>
          <w:lang w:eastAsia="pl-PL" w:bidi="ar-SA"/>
        </w:rPr>
        <w:t>A</w:t>
      </w:r>
      <w:r w:rsidRPr="00852D18">
        <w:rPr>
          <w:rFonts w:ascii="Arial" w:hAnsi="Arial" w:cs="Arial"/>
          <w:color w:val="000000" w:themeColor="text1"/>
          <w:kern w:val="0"/>
          <w:lang w:eastAsia="pl-PL" w:bidi="ar-SA"/>
        </w:rPr>
        <w:t>dres strony internetowej prowadzonego postępowania</w:t>
      </w:r>
      <w:r w:rsidR="00255072" w:rsidRPr="00852D18">
        <w:rPr>
          <w:rFonts w:ascii="Arial" w:hAnsi="Arial" w:cs="Arial"/>
          <w:color w:val="000000" w:themeColor="text1"/>
          <w:kern w:val="0"/>
          <w:lang w:eastAsia="pl-PL" w:bidi="ar-SA"/>
        </w:rPr>
        <w:t>:</w:t>
      </w:r>
    </w:p>
    <w:p w14:paraId="1A14F0C1" w14:textId="007569A7" w:rsidR="001C230B" w:rsidRPr="00852D18" w:rsidRDefault="00852D18" w:rsidP="002D243B">
      <w:pPr>
        <w:pStyle w:val="NormalnyWeb"/>
        <w:spacing w:before="0" w:after="0" w:line="360" w:lineRule="auto"/>
        <w:rPr>
          <w:rFonts w:ascii="Arial" w:hAnsi="Arial" w:cs="Arial"/>
        </w:rPr>
      </w:pPr>
      <w:hyperlink r:id="rId13" w:history="1">
        <w:r w:rsidRPr="00852D18">
          <w:rPr>
            <w:rStyle w:val="Hipercze"/>
            <w:rFonts w:ascii="Arial" w:hAnsi="Arial" w:cs="Arial"/>
          </w:rPr>
          <w:t>https://ezamowienia.gov.pl/mp-client/search/list/ocds-148610-530c78b9-e7c7-4c65-8ba4-e23f718cfa24</w:t>
        </w:r>
      </w:hyperlink>
    </w:p>
    <w:p w14:paraId="42DDDD01" w14:textId="45F59D47" w:rsidR="00BD78C0" w:rsidRPr="00852D18" w:rsidRDefault="00624A2A" w:rsidP="005C5105">
      <w:pPr>
        <w:pStyle w:val="Nagwek3"/>
        <w:spacing w:before="0" w:line="360" w:lineRule="auto"/>
        <w:rPr>
          <w:rFonts w:ascii="Arial" w:hAnsi="Arial" w:cs="Arial"/>
          <w:color w:val="000000" w:themeColor="text1"/>
        </w:rPr>
      </w:pPr>
      <w:r w:rsidRPr="00852D18">
        <w:rPr>
          <w:rFonts w:ascii="Arial" w:hAnsi="Arial" w:cs="Arial"/>
          <w:color w:val="000000" w:themeColor="text1"/>
        </w:rPr>
        <w:t xml:space="preserve">oraz ID postępowania na Platformie e-Zamówienia: </w:t>
      </w:r>
      <w:r w:rsidR="00C332DE" w:rsidRPr="00852D18">
        <w:rPr>
          <w:rFonts w:ascii="Arial" w:hAnsi="Arial" w:cs="Arial"/>
          <w:color w:val="000000" w:themeColor="text1"/>
        </w:rPr>
        <w:t>ocds-148610-530c78b9-e7c7-4c65-8ba4-e23f718cfa24</w:t>
      </w:r>
    </w:p>
    <w:p w14:paraId="33A5935D" w14:textId="77777777" w:rsidR="001C230B" w:rsidRPr="00852D18" w:rsidRDefault="001C230B" w:rsidP="001C230B">
      <w:pPr>
        <w:rPr>
          <w:rFonts w:ascii="Arial" w:hAnsi="Arial" w:cs="Arial"/>
        </w:rPr>
      </w:pPr>
    </w:p>
    <w:p w14:paraId="10B0BB49" w14:textId="77777777" w:rsidR="00624A2A" w:rsidRPr="008A4032" w:rsidRDefault="00624A2A" w:rsidP="001F20F3">
      <w:pPr>
        <w:widowControl/>
        <w:suppressAutoHyphens w:val="0"/>
        <w:autoSpaceDE w:val="0"/>
        <w:spacing w:line="360" w:lineRule="auto"/>
        <w:textAlignment w:val="auto"/>
        <w:rPr>
          <w:rFonts w:ascii="Arial" w:hAnsi="Arial" w:cs="Arial"/>
          <w:color w:val="000000"/>
        </w:rPr>
      </w:pPr>
      <w:r w:rsidRPr="00852D18">
        <w:rPr>
          <w:rFonts w:ascii="Arial" w:eastAsia="Times New Roman" w:hAnsi="Arial" w:cs="Arial"/>
          <w:color w:val="000000" w:themeColor="text1"/>
          <w:kern w:val="0"/>
          <w:lang w:eastAsia="pl-PL" w:bidi="ar-SA"/>
        </w:rPr>
        <w:t xml:space="preserve">Postępowanie można </w:t>
      </w:r>
      <w:r w:rsidRPr="00852D18">
        <w:rPr>
          <w:rFonts w:ascii="Arial" w:eastAsia="Times New Roman" w:hAnsi="Arial" w:cs="Arial"/>
          <w:color w:val="000000"/>
          <w:kern w:val="0"/>
          <w:lang w:eastAsia="pl-PL" w:bidi="ar-SA"/>
        </w:rPr>
        <w:t>wyszukać również ze strony głównej Platformy e-Zamówienia (przycisk „Przeglądaj postępowania</w:t>
      </w:r>
      <w:r w:rsidRPr="008A4032">
        <w:rPr>
          <w:rFonts w:ascii="Arial" w:eastAsia="Times New Roman" w:hAnsi="Arial" w:cs="Arial"/>
          <w:color w:val="000000"/>
          <w:kern w:val="0"/>
          <w:lang w:eastAsia="pl-PL" w:bidi="ar-SA"/>
        </w:rPr>
        <w:t xml:space="preserve">/konkursy”). </w:t>
      </w:r>
    </w:p>
    <w:p w14:paraId="670DA893" w14:textId="0915850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13D1721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6AAA4DC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w:t>
      </w:r>
      <w:r w:rsidRPr="008A4032">
        <w:rPr>
          <w:rFonts w:ascii="Arial" w:eastAsia="Times New Roman" w:hAnsi="Arial" w:cs="Arial"/>
          <w:color w:val="000000"/>
          <w:kern w:val="0"/>
          <w:lang w:eastAsia="pl-PL" w:bidi="ar-SA"/>
        </w:rPr>
        <w:lastRenderedPageBreak/>
        <w:t xml:space="preserve">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414A25B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83D9422" w14:textId="355818C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21F5E9AF" w14:textId="7493FE9C" w:rsidR="00D10D73" w:rsidRPr="00D10D73" w:rsidRDefault="00624A2A" w:rsidP="00D10D73">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D10D73">
        <w:rPr>
          <w:rFonts w:ascii="Arial" w:hAnsi="Arial" w:cs="Arial"/>
          <w:color w:val="000000"/>
        </w:rPr>
        <w:t xml:space="preserve"> </w:t>
      </w:r>
      <w:r w:rsidR="00D10D73"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7212AAA0" w14:textId="77777777" w:rsidR="00D10D73" w:rsidRPr="00BA3895" w:rsidRDefault="00D10D73" w:rsidP="00D10D73">
      <w:pPr>
        <w:pStyle w:val="NormalnyWeb"/>
        <w:spacing w:before="0" w:after="0" w:line="360" w:lineRule="auto"/>
        <w:rPr>
          <w:color w:val="000000"/>
        </w:rPr>
      </w:pPr>
      <w:r w:rsidRPr="00BA3895">
        <w:rPr>
          <w:rStyle w:val="Domylnaczcionkaakapitu3"/>
          <w:rFonts w:ascii="Arial" w:hAnsi="Arial" w:cs="Arial"/>
          <w:color w:val="000000"/>
        </w:rPr>
        <w:lastRenderedPageBreak/>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UWAGA:</w:t>
      </w:r>
    </w:p>
    <w:p w14:paraId="66881064"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1ADB838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3C763C6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762D9F87" w14:textId="07C324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sidRPr="008A4032">
        <w:rPr>
          <w:rFonts w:ascii="Arial" w:eastAsia="Times New Roman" w:hAnsi="Arial" w:cs="Arial"/>
          <w:color w:val="000000"/>
          <w:kern w:val="0"/>
          <w:lang w:eastAsia="pl-PL" w:bidi="ar-SA"/>
        </w:rPr>
        <w:t>, podpisem zaufanym lub podpisem osobistym</w:t>
      </w:r>
      <w:r w:rsidRPr="008A4032">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DCC3A26"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30CFB5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326303EA"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E0BFECF" w14:textId="7F092AB5"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4D3AFF6C" w14:textId="4DB6278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.1.16. W przypadku problemów technicznych i awarii związanych z funkcjonowaniem Platformy e-Zamówienia użytkownicy mogą skorzystać ze wsparcia technicznego dostępnego pod numerem telefonu (</w:t>
      </w:r>
      <w:r w:rsidR="0071318E">
        <w:rPr>
          <w:rFonts w:ascii="Arial" w:eastAsia="Times New Roman" w:hAnsi="Arial" w:cs="Arial"/>
          <w:color w:val="000000"/>
          <w:kern w:val="0"/>
          <w:lang w:eastAsia="pl-PL" w:bidi="ar-SA"/>
        </w:rPr>
        <w:t>22</w:t>
      </w:r>
      <w:r w:rsidRPr="008A4032">
        <w:rPr>
          <w:rFonts w:ascii="Arial" w:eastAsia="Times New Roman" w:hAnsi="Arial" w:cs="Arial"/>
          <w:color w:val="000000"/>
          <w:kern w:val="0"/>
          <w:lang w:eastAsia="pl-PL" w:bidi="ar-SA"/>
        </w:rPr>
        <w:t xml:space="preserve">) </w:t>
      </w:r>
      <w:r w:rsidR="0071318E">
        <w:rPr>
          <w:rFonts w:ascii="Arial" w:eastAsia="Times New Roman" w:hAnsi="Arial" w:cs="Arial"/>
          <w:color w:val="000000"/>
          <w:kern w:val="0"/>
          <w:lang w:eastAsia="pl-PL" w:bidi="ar-SA"/>
        </w:rPr>
        <w:t>458 77 99</w:t>
      </w:r>
      <w:r w:rsidRPr="008A4032">
        <w:rPr>
          <w:rFonts w:ascii="Arial" w:eastAsia="Times New Roman" w:hAnsi="Arial" w:cs="Arial"/>
          <w:color w:val="000000"/>
          <w:kern w:val="0"/>
          <w:lang w:eastAsia="pl-PL" w:bidi="ar-SA"/>
        </w:rPr>
        <w:t xml:space="preserve"> lub drogą elektroniczną poprzez formularz udostępniony na stronie internetowej https://ezamowienia.gov.pl w zakładce „Zgłoś problem”. </w:t>
      </w:r>
    </w:p>
    <w:p w14:paraId="6B65C339" w14:textId="0839366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486F115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BD78C0">
        <w:rPr>
          <w:rStyle w:val="Domylnaczcionkaakapitu3"/>
          <w:rFonts w:ascii="Arial" w:hAnsi="Arial" w:cs="Arial"/>
          <w:b/>
          <w:color w:val="000000"/>
          <w:u w:val="single"/>
        </w:rPr>
        <w:t>6</w:t>
      </w:r>
      <w:r w:rsidRPr="008A4032">
        <w:rPr>
          <w:rStyle w:val="Domylnaczcionkaakapitu3"/>
          <w:rFonts w:ascii="Arial" w:hAnsi="Arial" w:cs="Arial"/>
          <w:b/>
          <w:color w:val="000000"/>
          <w:u w:val="single"/>
        </w:rPr>
        <w:t>.2 Opis sposobu przygotowania i złożenia oferty</w:t>
      </w:r>
    </w:p>
    <w:p w14:paraId="10611E80" w14:textId="62F4241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BD78C0">
        <w:rPr>
          <w:rStyle w:val="Domylnaczcionkaakapitu3"/>
          <w:rFonts w:ascii="Arial" w:hAnsi="Arial" w:cs="Arial"/>
          <w:color w:val="000000"/>
        </w:rPr>
        <w:t>6</w:t>
      </w:r>
      <w:r w:rsidRPr="008A4032">
        <w:rPr>
          <w:rStyle w:val="Domylnaczcionkaakapitu3"/>
          <w:rFonts w:ascii="Arial" w:hAnsi="Arial" w:cs="Arial"/>
          <w:color w:val="000000"/>
        </w:rPr>
        <w:t>.2.1. Oferta powinna być sporządzona w języku polskim.</w:t>
      </w:r>
    </w:p>
    <w:p w14:paraId="5C27E543" w14:textId="7CB9532E" w:rsidR="00E017CA" w:rsidRPr="00E017CA" w:rsidRDefault="00624A2A" w:rsidP="00E017CA">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E017CA">
        <w:rPr>
          <w:rStyle w:val="Domylnaczcionkaakapitu3"/>
          <w:rFonts w:ascii="Arial" w:hAnsi="Arial" w:cs="Arial"/>
          <w:b/>
          <w:bCs/>
          <w:color w:val="000000"/>
        </w:rPr>
        <w:t>6</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1FF94A8B" w14:textId="4507ED50" w:rsidR="00B30C80" w:rsidRPr="00E017CA" w:rsidRDefault="00624A2A" w:rsidP="008A4032">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.2.3. </w:t>
      </w:r>
      <w:r w:rsidR="00E017CA">
        <w:rPr>
          <w:rStyle w:val="Domylnaczcionkaakapitu3"/>
          <w:rFonts w:ascii="Arial" w:hAnsi="Arial" w:cs="Arial"/>
          <w:color w:val="000000"/>
        </w:rPr>
        <w:t>Ofertę składa się na Formularzu Ofertowym – zgodnie z Załącznikiem nr 1A i/lub 1B i/lub 1C i/lub 1D do SWZ.</w:t>
      </w:r>
    </w:p>
    <w:p w14:paraId="651C0D32" w14:textId="1D00945F"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73B91EA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lastRenderedPageBreak/>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514A7394" w14:textId="07582DA4"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o którym mowa w pkt. 1</w:t>
      </w:r>
      <w:r w:rsidR="00E017CA">
        <w:rPr>
          <w:rFonts w:ascii="Arial" w:hAnsi="Arial" w:cs="Arial"/>
          <w:color w:val="000000"/>
          <w:kern w:val="0"/>
          <w:lang w:eastAsia="pl-PL" w:bidi="ar-SA"/>
        </w:rPr>
        <w:t>3</w:t>
      </w:r>
      <w:r w:rsidR="00447CB6" w:rsidRPr="008A4032">
        <w:rPr>
          <w:rFonts w:ascii="Arial" w:hAnsi="Arial" w:cs="Arial"/>
          <w:color w:val="000000"/>
          <w:kern w:val="0"/>
          <w:lang w:eastAsia="pl-PL" w:bidi="ar-SA"/>
        </w:rPr>
        <w:t xml:space="preserve">.2.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5B9D54ED"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.2.</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F216496" w14:textId="0B96A6C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D10D73">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w:t>
      </w:r>
      <w:r w:rsidRPr="008A4032">
        <w:rPr>
          <w:rFonts w:ascii="Arial" w:eastAsia="Times New Roman" w:hAnsi="Arial" w:cs="Arial"/>
          <w:color w:val="000000"/>
          <w:kern w:val="0"/>
          <w:lang w:eastAsia="pl-PL" w:bidi="ar-SA"/>
        </w:rPr>
        <w:lastRenderedPageBreak/>
        <w:t xml:space="preserve">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02B5E289"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w:t>
      </w:r>
      <w:r w:rsidR="00D10D73">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59D274C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w:t>
      </w:r>
      <w:r w:rsidR="00D10D73">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44A61197" w14:textId="67A17CE2"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D10D73">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060E3631"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D10D73">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6953DDA3" w14:textId="31928F35" w:rsidR="00624A2A"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E017CA">
        <w:rPr>
          <w:rFonts w:ascii="Arial" w:hAnsi="Arial" w:cs="Arial"/>
          <w:color w:val="000000"/>
        </w:rPr>
        <w:t>6</w:t>
      </w:r>
      <w:r w:rsidRPr="008A4032">
        <w:rPr>
          <w:rFonts w:ascii="Arial" w:hAnsi="Arial" w:cs="Arial"/>
          <w:color w:val="000000"/>
        </w:rPr>
        <w:t>.2.1</w:t>
      </w:r>
      <w:r w:rsidR="00D10D73">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4718DB95" w14:textId="77777777" w:rsidR="0071318E" w:rsidRDefault="0071318E" w:rsidP="008A4032">
      <w:pPr>
        <w:pStyle w:val="NormalnyWeb"/>
        <w:spacing w:before="0" w:after="0" w:line="360" w:lineRule="auto"/>
        <w:rPr>
          <w:rStyle w:val="Domylnaczcionkaakapitu3"/>
          <w:rFonts w:ascii="Arial" w:hAnsi="Arial" w:cs="Arial"/>
          <w:b/>
          <w:bCs/>
          <w:color w:val="000000"/>
        </w:rPr>
      </w:pPr>
    </w:p>
    <w:p w14:paraId="516AB0CC" w14:textId="145CCC5E"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71318E">
        <w:rPr>
          <w:rStyle w:val="Domylnaczcionkaakapitu3"/>
          <w:rFonts w:ascii="Arial" w:hAnsi="Arial" w:cs="Arial"/>
          <w:b/>
          <w:bCs/>
          <w:color w:val="000000"/>
        </w:rPr>
        <w:t>28.02.2025</w:t>
      </w:r>
      <w:r w:rsidRPr="008A4032">
        <w:rPr>
          <w:rStyle w:val="Domylnaczcionkaakapitu3"/>
          <w:rFonts w:ascii="Arial" w:hAnsi="Arial" w:cs="Arial"/>
          <w:b/>
          <w:bCs/>
          <w:color w:val="000000"/>
        </w:rPr>
        <w:t xml:space="preserve"> rok godz. 8.00 </w:t>
      </w:r>
    </w:p>
    <w:p w14:paraId="050D623F" w14:textId="28303938"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lastRenderedPageBreak/>
        <w:br/>
        <w:t>1</w:t>
      </w:r>
      <w:r w:rsidR="00E017CA">
        <w:rPr>
          <w:rStyle w:val="Domylnaczcionkaakapitu3"/>
          <w:rFonts w:ascii="Arial" w:hAnsi="Arial" w:cs="Arial"/>
          <w:b/>
          <w:bCs/>
          <w:color w:val="000000"/>
          <w:u w:val="single"/>
        </w:rPr>
        <w:t>6</w:t>
      </w:r>
      <w:r w:rsidRPr="008A4032">
        <w:rPr>
          <w:rStyle w:val="Domylnaczcionkaakapitu3"/>
          <w:rFonts w:ascii="Arial" w:hAnsi="Arial" w:cs="Arial"/>
          <w:b/>
          <w:bCs/>
          <w:color w:val="000000"/>
          <w:u w:val="single"/>
        </w:rPr>
        <w:t>.3 Otwarcie ofert:</w:t>
      </w:r>
    </w:p>
    <w:p w14:paraId="012170CA" w14:textId="5E0AD2F6" w:rsidR="00153116" w:rsidRPr="00B81DEA" w:rsidRDefault="00C4125E" w:rsidP="00153116">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 xml:space="preserve">.3.1. </w:t>
      </w:r>
      <w:r w:rsidR="00153116" w:rsidRPr="00B81DEA">
        <w:rPr>
          <w:rFonts w:ascii="Arial" w:hAnsi="Arial" w:cs="Arial"/>
          <w:color w:val="000000"/>
        </w:rPr>
        <w:t xml:space="preserve">Elektroniczne otwarcie (odszyfrowanie) ofert nastąpi w siedzibie zamawiającego przy użyciu platformy </w:t>
      </w:r>
      <w:proofErr w:type="spellStart"/>
      <w:r w:rsidR="00153116" w:rsidRPr="00B81DEA">
        <w:rPr>
          <w:rFonts w:ascii="Arial" w:hAnsi="Arial" w:cs="Arial"/>
          <w:color w:val="000000"/>
        </w:rPr>
        <w:t>eZamówienia</w:t>
      </w:r>
      <w:proofErr w:type="spellEnd"/>
      <w:r w:rsidR="00153116" w:rsidRPr="00B81DEA">
        <w:rPr>
          <w:rFonts w:ascii="Arial" w:hAnsi="Arial" w:cs="Arial"/>
          <w:color w:val="000000"/>
        </w:rPr>
        <w:t>, która jest dostępna pod adresem:</w:t>
      </w:r>
      <w:r w:rsidR="00153116">
        <w:rPr>
          <w:rFonts w:ascii="Arial" w:hAnsi="Arial" w:cs="Arial"/>
          <w:color w:val="000000"/>
        </w:rPr>
        <w:t xml:space="preserve"> </w:t>
      </w:r>
      <w:hyperlink r:id="rId14" w:history="1">
        <w:r w:rsidR="00153116" w:rsidRPr="00111A13">
          <w:rPr>
            <w:rStyle w:val="Hipercze"/>
            <w:rFonts w:ascii="Arial" w:hAnsi="Arial" w:cs="Arial"/>
          </w:rPr>
          <w:t>https://ezamowienia.gov.pl/pl</w:t>
        </w:r>
      </w:hyperlink>
      <w:r w:rsidR="00153116">
        <w:rPr>
          <w:rFonts w:ascii="Arial" w:hAnsi="Arial" w:cs="Arial"/>
          <w:color w:val="000000"/>
        </w:rPr>
        <w:t xml:space="preserve"> </w:t>
      </w:r>
      <w:r w:rsidR="00153116" w:rsidRPr="00BA3895">
        <w:rPr>
          <w:rStyle w:val="Domylnaczcionkaakapitu3"/>
          <w:rFonts w:ascii="Arial" w:hAnsi="Arial" w:cs="Arial"/>
          <w:color w:val="000000"/>
        </w:rPr>
        <w:t xml:space="preserve">w </w:t>
      </w:r>
      <w:r w:rsidR="00153116" w:rsidRPr="00B93275">
        <w:rPr>
          <w:rStyle w:val="Domylnaczcionkaakapitu3"/>
          <w:rFonts w:ascii="Arial" w:hAnsi="Arial" w:cs="Arial"/>
        </w:rPr>
        <w:t xml:space="preserve">dniu </w:t>
      </w:r>
      <w:r w:rsidR="0071318E">
        <w:rPr>
          <w:rStyle w:val="Domylnaczcionkaakapitu3"/>
          <w:rFonts w:ascii="Arial" w:hAnsi="Arial" w:cs="Arial"/>
          <w:shd w:val="clear" w:color="auto" w:fill="FFFFFF"/>
        </w:rPr>
        <w:t>28.02.2025</w:t>
      </w:r>
      <w:r w:rsidR="00153116" w:rsidRPr="00B93275">
        <w:rPr>
          <w:rStyle w:val="Domylnaczcionkaakapitu3"/>
          <w:rFonts w:ascii="Arial" w:hAnsi="Arial" w:cs="Arial"/>
          <w:shd w:val="clear" w:color="auto" w:fill="FFFFFF"/>
        </w:rPr>
        <w:t xml:space="preserve"> rok o godz. 9.00</w:t>
      </w:r>
    </w:p>
    <w:p w14:paraId="445101EB" w14:textId="7AF0A4E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16501D33"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44B3CAD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EC628A3"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E017CA">
              <w:rPr>
                <w:rFonts w:ascii="Arial" w:hAnsi="Arial" w:cs="Arial"/>
                <w:b/>
                <w:bCs/>
                <w:color w:val="000000"/>
              </w:rPr>
              <w:t>7</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33585FB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71318E">
        <w:rPr>
          <w:rFonts w:ascii="Arial" w:hAnsi="Arial" w:cs="Arial"/>
          <w:color w:val="000000"/>
        </w:rPr>
        <w:t>29.03.2025</w:t>
      </w:r>
      <w:r w:rsidR="00D86D42">
        <w:rPr>
          <w:rFonts w:ascii="Arial" w:hAnsi="Arial" w:cs="Arial"/>
          <w:color w:val="000000"/>
        </w:rPr>
        <w:t xml:space="preserve">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40DD8B6" w:rsidR="00702AEA" w:rsidRPr="008A4032" w:rsidRDefault="00E017CA" w:rsidP="008A4032">
            <w:pPr>
              <w:spacing w:line="360" w:lineRule="auto"/>
              <w:jc w:val="center"/>
              <w:rPr>
                <w:rFonts w:ascii="Arial" w:hAnsi="Arial" w:cs="Arial"/>
              </w:rPr>
            </w:pPr>
            <w:r>
              <w:rPr>
                <w:rFonts w:ascii="Arial" w:hAnsi="Arial" w:cs="Arial"/>
                <w:b/>
                <w:bCs/>
                <w:color w:val="000000"/>
              </w:rPr>
              <w:t>18</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624E8CBF" w:rsidR="005C2236" w:rsidRPr="008A4032" w:rsidRDefault="00E017CA" w:rsidP="008A4032">
      <w:pPr>
        <w:pStyle w:val="NormalnyWeb"/>
        <w:spacing w:before="0" w:after="0" w:line="360" w:lineRule="auto"/>
        <w:rPr>
          <w:rFonts w:ascii="Arial" w:hAnsi="Arial" w:cs="Arial"/>
          <w:color w:val="000000"/>
        </w:rPr>
      </w:pPr>
      <w:r>
        <w:rPr>
          <w:rStyle w:val="Pogrubienie1"/>
          <w:rFonts w:ascii="Arial" w:hAnsi="Arial" w:cs="Arial"/>
          <w:b w:val="0"/>
          <w:bCs w:val="0"/>
          <w:color w:val="000000"/>
        </w:rPr>
        <w:t>18</w:t>
      </w:r>
      <w:r w:rsidR="00292DA6" w:rsidRPr="008A4032">
        <w:rPr>
          <w:rStyle w:val="Pogrubienie1"/>
          <w:rFonts w:ascii="Arial" w:hAnsi="Arial" w:cs="Arial"/>
          <w:b w:val="0"/>
          <w:bCs w:val="0"/>
          <w:color w:val="000000"/>
        </w:rPr>
        <w:t xml:space="preserve">.1.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569AF9D3" w:rsidR="005C2236" w:rsidRPr="00D34CB9" w:rsidRDefault="00E017CA" w:rsidP="008A4032">
      <w:pPr>
        <w:pStyle w:val="NormalnyWeb"/>
        <w:spacing w:before="0" w:after="0" w:line="360" w:lineRule="auto"/>
        <w:rPr>
          <w:rFonts w:ascii="Arial" w:hAnsi="Arial" w:cs="Arial"/>
          <w:color w:val="000000" w:themeColor="text1"/>
        </w:rPr>
      </w:pPr>
      <w:r>
        <w:rPr>
          <w:rStyle w:val="Pogrubienie1"/>
          <w:rFonts w:ascii="Arial" w:hAnsi="Arial" w:cs="Arial"/>
          <w:b w:val="0"/>
          <w:bCs w:val="0"/>
          <w:color w:val="000000"/>
        </w:rPr>
        <w:t>18</w:t>
      </w:r>
      <w:r w:rsidR="00292DA6" w:rsidRPr="008A4032">
        <w:rPr>
          <w:rStyle w:val="Pogrubienie1"/>
          <w:rFonts w:ascii="Arial" w:hAnsi="Arial" w:cs="Arial"/>
          <w:b w:val="0"/>
          <w:bCs w:val="0"/>
          <w:color w:val="000000"/>
        </w:rPr>
        <w:t xml:space="preserve">.2.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522903">
        <w:rPr>
          <w:rStyle w:val="Pogrubienie1"/>
          <w:rFonts w:ascii="Arial" w:hAnsi="Arial" w:cs="Arial"/>
          <w:b w:val="0"/>
          <w:bCs w:val="0"/>
          <w:color w:val="000000" w:themeColor="text1"/>
        </w:rPr>
        <w:t xml:space="preserve">wykonanie przedmiotu zamówienia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36474C21" w:rsidR="00702AEA" w:rsidRPr="008A4032" w:rsidRDefault="00E017CA" w:rsidP="008A4032">
            <w:pPr>
              <w:spacing w:line="360" w:lineRule="auto"/>
              <w:jc w:val="center"/>
              <w:rPr>
                <w:rFonts w:ascii="Arial" w:hAnsi="Arial" w:cs="Arial"/>
              </w:rPr>
            </w:pPr>
            <w:r>
              <w:rPr>
                <w:rFonts w:ascii="Arial" w:hAnsi="Arial" w:cs="Arial"/>
                <w:b/>
                <w:bCs/>
                <w:color w:val="000000"/>
              </w:rPr>
              <w:t>19</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472C1A3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8A4032" w:rsidRDefault="00702AEA" w:rsidP="008A4032">
      <w:pPr>
        <w:pStyle w:val="NormalnyWeb"/>
        <w:spacing w:before="0" w:after="0" w:line="360" w:lineRule="auto"/>
        <w:rPr>
          <w:rFonts w:ascii="Arial" w:hAnsi="Arial" w:cs="Arial"/>
        </w:rPr>
      </w:pP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07667E03" w:rsidR="00702AEA" w:rsidRPr="008A4032" w:rsidRDefault="005C2236"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0</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62004655"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23D89EC4"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lastRenderedPageBreak/>
        <w:t>2</w:t>
      </w:r>
      <w:r w:rsidR="00E017CA">
        <w:rPr>
          <w:rFonts w:ascii="Arial" w:hAnsi="Arial" w:cs="Arial"/>
          <w:color w:val="000000"/>
        </w:rPr>
        <w:t>0</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D4B2C12"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222D415C"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23C06FEE" w:rsidR="00702AEA"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274D2360" w14:textId="3B019EDF" w:rsidR="00522903" w:rsidRPr="003E33FC" w:rsidRDefault="00522903" w:rsidP="00522903">
      <w:pPr>
        <w:pStyle w:val="NormalnyWeb"/>
        <w:spacing w:before="0" w:after="0" w:line="360" w:lineRule="auto"/>
        <w:rPr>
          <w:rFonts w:ascii="Arial" w:hAnsi="Arial" w:cs="Arial"/>
          <w:color w:val="000000" w:themeColor="text1"/>
        </w:rPr>
      </w:pPr>
      <w:r w:rsidRPr="003E33FC">
        <w:rPr>
          <w:rFonts w:ascii="Arial" w:eastAsia="SimSun" w:hAnsi="Arial" w:cs="Arial"/>
          <w:b/>
          <w:bCs/>
          <w:color w:val="000000" w:themeColor="text1"/>
          <w:kern w:val="0"/>
          <w:lang w:eastAsia="pl-PL" w:bidi="ar-SA"/>
        </w:rPr>
        <w:t xml:space="preserve">20.6. UWAGA!!! </w:t>
      </w:r>
      <w:r w:rsidRPr="003E33FC">
        <w:rPr>
          <w:rFonts w:ascii="Arial" w:eastAsia="SimSun" w:hAnsi="Arial" w:cs="Arial"/>
          <w:b/>
          <w:bCs/>
          <w:color w:val="000000" w:themeColor="text1"/>
          <w:kern w:val="0"/>
          <w:lang w:eastAsia="pl-PL" w:bidi="ar-SA"/>
        </w:rPr>
        <w:br/>
      </w:r>
      <w:r w:rsidRPr="003E33FC">
        <w:rPr>
          <w:rFonts w:ascii="Arial" w:hAnsi="Arial" w:cs="Arial"/>
          <w:color w:val="000000" w:themeColor="text1"/>
        </w:rPr>
        <w:t>Obowiązkiem Wykonawcy jest przedłożenie Zamawiającemu wykazu instalacji, w których będą zagospodarowywane odpady w terminie 3 dni roboczych od dnia wyboru Wykonawcy. Do wykazu Wykonawca zobowiązany jest dostarczyć posiadane przez instalacje decyzje odpowiednio w zależności od części zamówienia na unieszkodliwienie lub odzysk i/lub unieszkodliwienie.</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21A895AF"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1</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w:t>
      </w:r>
      <w:r w:rsidRPr="008A4032">
        <w:rPr>
          <w:rFonts w:ascii="Arial" w:eastAsia="Times New Roman" w:hAnsi="Arial" w:cs="Arial"/>
          <w:color w:val="000000"/>
        </w:rPr>
        <w:lastRenderedPageBreak/>
        <w:t>zm.) zwanego dalej RODO, uprzejmie informujemy że:</w:t>
      </w:r>
    </w:p>
    <w:p w14:paraId="72F3849C" w14:textId="5B32B98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w:t>
      </w:r>
      <w:r w:rsidR="00DA304E" w:rsidRPr="008A4032">
        <w:rPr>
          <w:rFonts w:ascii="Arial" w:eastAsia="Times New Roman" w:hAnsi="Arial" w:cs="Arial"/>
          <w:color w:val="000000"/>
        </w:rPr>
        <w:t xml:space="preserve"> </w:t>
      </w:r>
      <w:r w:rsidRPr="008A4032">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3D5E0E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Osoba, której dane dotyczą posiada następujące prawa wynikające z przepisów RODO:</w:t>
      </w:r>
    </w:p>
    <w:p w14:paraId="48B12ED3"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505E213A"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 xml:space="preserve">na podstawie art. 16 RODO prawo do sprostowania lub uzupełnienia danych osobowych przy czym skorzystanie z prawa do sprostowania lub uzupełnienia nie </w:t>
      </w:r>
      <w:r w:rsidRPr="008A4032">
        <w:rPr>
          <w:rFonts w:ascii="Arial" w:eastAsia="Times New Roman" w:hAnsi="Arial" w:cs="Arial"/>
          <w:color w:val="000000"/>
        </w:rPr>
        <w:lastRenderedPageBreak/>
        <w:t>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6B780D40"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77A1455C"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41869F73" w14:textId="7381D30F" w:rsidR="00702AEA"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522B6770"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2</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27F70B1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w:t>
      </w:r>
      <w:r w:rsidRPr="008A4032">
        <w:rPr>
          <w:rFonts w:ascii="Arial" w:hAnsi="Arial" w:cs="Arial"/>
          <w:color w:val="000000"/>
        </w:rPr>
        <w:lastRenderedPageBreak/>
        <w:t xml:space="preserve">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57FF0510" w14:textId="77777777" w:rsidR="00702AEA" w:rsidRPr="008A4032" w:rsidRDefault="00702AEA" w:rsidP="008A4032">
      <w:pPr>
        <w:pStyle w:val="NormalnyWeb"/>
        <w:spacing w:before="0" w:after="0" w:line="360" w:lineRule="auto"/>
        <w:rPr>
          <w:rFonts w:ascii="Arial" w:hAnsi="Arial" w:cs="Arial"/>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03D03EF3" w14:textId="77777777" w:rsidR="00E017CA" w:rsidRPr="00B42366" w:rsidRDefault="00E017CA" w:rsidP="00E017CA">
      <w:pPr>
        <w:pStyle w:val="NormalnyWeb"/>
        <w:spacing w:before="0" w:after="0" w:line="360" w:lineRule="auto"/>
        <w:rPr>
          <w:color w:val="000000"/>
        </w:rPr>
      </w:pPr>
      <w:r w:rsidRPr="00B42366">
        <w:rPr>
          <w:rStyle w:val="Pogrubienie1"/>
          <w:rFonts w:ascii="Arial" w:hAnsi="Arial" w:cs="Arial"/>
          <w:b w:val="0"/>
          <w:bCs w:val="0"/>
          <w:color w:val="000000"/>
        </w:rPr>
        <w:t>Załącznik nr 1A Wzór Formularza Oferty cz. 1</w:t>
      </w:r>
    </w:p>
    <w:p w14:paraId="670B9C68"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1B Wzór Formularza Oferty cz. 2</w:t>
      </w:r>
    </w:p>
    <w:p w14:paraId="437C4176" w14:textId="77777777" w:rsidR="00E017CA" w:rsidRPr="00CA7EDB" w:rsidRDefault="00E017CA" w:rsidP="00E017CA">
      <w:pPr>
        <w:pStyle w:val="NormalnyWeb"/>
        <w:spacing w:before="0" w:after="0" w:line="360" w:lineRule="auto"/>
        <w:rPr>
          <w:rStyle w:val="Pogrubienie1"/>
          <w:rFonts w:ascii="Arial" w:hAnsi="Arial" w:cs="Arial"/>
          <w:b w:val="0"/>
          <w:bCs w:val="0"/>
          <w:color w:val="000000"/>
        </w:rPr>
      </w:pPr>
      <w:r w:rsidRPr="00CA7EDB">
        <w:rPr>
          <w:rStyle w:val="Pogrubienie1"/>
          <w:rFonts w:ascii="Arial" w:hAnsi="Arial" w:cs="Arial"/>
          <w:b w:val="0"/>
          <w:bCs w:val="0"/>
          <w:color w:val="000000"/>
        </w:rPr>
        <w:t>Załącznik nr 1C Wzór Formularza Oferty cz. 3</w:t>
      </w:r>
    </w:p>
    <w:p w14:paraId="10E81321"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1D Wzór Formularza Oferty cz. 4</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2F467D60" w14:textId="46E119B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w:t>
      </w:r>
      <w:r w:rsidR="00E017CA">
        <w:rPr>
          <w:rFonts w:ascii="Arial" w:hAnsi="Arial" w:cs="Arial"/>
          <w:color w:val="000000" w:themeColor="text1"/>
        </w:rPr>
        <w:t>4</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Default="00702AEA" w:rsidP="008A4032">
      <w:pPr>
        <w:pStyle w:val="NormalnyWeb"/>
        <w:spacing w:before="0" w:after="0" w:line="360" w:lineRule="auto"/>
        <w:rPr>
          <w:rFonts w:ascii="Arial" w:hAnsi="Arial" w:cs="Arial"/>
        </w:rPr>
      </w:pPr>
    </w:p>
    <w:p w14:paraId="05971754" w14:textId="77777777" w:rsidR="00522903" w:rsidRDefault="00522903" w:rsidP="008A4032">
      <w:pPr>
        <w:pStyle w:val="NormalnyWeb"/>
        <w:spacing w:before="0" w:after="0" w:line="360" w:lineRule="auto"/>
        <w:rPr>
          <w:rFonts w:ascii="Arial" w:hAnsi="Arial" w:cs="Arial"/>
        </w:rPr>
      </w:pPr>
    </w:p>
    <w:p w14:paraId="4AD4CCF7" w14:textId="77777777" w:rsidR="00522903" w:rsidRDefault="00522903" w:rsidP="008A4032">
      <w:pPr>
        <w:pStyle w:val="NormalnyWeb"/>
        <w:spacing w:before="0" w:after="0" w:line="360" w:lineRule="auto"/>
        <w:rPr>
          <w:rFonts w:ascii="Arial" w:hAnsi="Arial" w:cs="Arial"/>
        </w:rPr>
      </w:pPr>
    </w:p>
    <w:p w14:paraId="735F2077" w14:textId="77777777" w:rsidR="00522903" w:rsidRDefault="00522903" w:rsidP="008A4032">
      <w:pPr>
        <w:pStyle w:val="NormalnyWeb"/>
        <w:spacing w:before="0" w:after="0" w:line="360" w:lineRule="auto"/>
        <w:rPr>
          <w:rFonts w:ascii="Arial" w:hAnsi="Arial" w:cs="Arial"/>
        </w:rPr>
      </w:pPr>
    </w:p>
    <w:p w14:paraId="528040A9" w14:textId="77777777" w:rsidR="00D719F4" w:rsidRDefault="00D719F4" w:rsidP="008A4032">
      <w:pPr>
        <w:pStyle w:val="NormalnyWeb"/>
        <w:spacing w:before="0" w:after="0" w:line="360" w:lineRule="auto"/>
        <w:rPr>
          <w:rFonts w:ascii="Arial" w:hAnsi="Arial" w:cs="Arial"/>
        </w:rPr>
      </w:pPr>
    </w:p>
    <w:p w14:paraId="57E7F03A" w14:textId="77777777" w:rsidR="00D719F4" w:rsidRDefault="00D719F4" w:rsidP="008A4032">
      <w:pPr>
        <w:pStyle w:val="NormalnyWeb"/>
        <w:spacing w:before="0" w:after="0" w:line="360" w:lineRule="auto"/>
        <w:rPr>
          <w:rFonts w:ascii="Arial" w:hAnsi="Arial" w:cs="Arial"/>
        </w:rPr>
      </w:pPr>
    </w:p>
    <w:p w14:paraId="7848719A" w14:textId="77777777" w:rsidR="00D719F4" w:rsidRDefault="00D719F4" w:rsidP="008A4032">
      <w:pPr>
        <w:pStyle w:val="NormalnyWeb"/>
        <w:spacing w:before="0" w:after="0" w:line="360" w:lineRule="auto"/>
        <w:rPr>
          <w:rFonts w:ascii="Arial" w:hAnsi="Arial" w:cs="Arial"/>
        </w:rPr>
      </w:pPr>
    </w:p>
    <w:p w14:paraId="5FD580CA" w14:textId="77777777" w:rsidR="0071318E" w:rsidRDefault="0071318E" w:rsidP="008A4032">
      <w:pPr>
        <w:pStyle w:val="NormalnyWeb"/>
        <w:spacing w:before="0" w:after="0" w:line="360" w:lineRule="auto"/>
        <w:rPr>
          <w:rFonts w:ascii="Arial" w:hAnsi="Arial" w:cs="Arial"/>
        </w:rPr>
      </w:pPr>
    </w:p>
    <w:p w14:paraId="4354E783" w14:textId="77777777" w:rsidR="0071318E" w:rsidRDefault="0071318E" w:rsidP="008A4032">
      <w:pPr>
        <w:pStyle w:val="NormalnyWeb"/>
        <w:spacing w:before="0" w:after="0" w:line="360" w:lineRule="auto"/>
        <w:rPr>
          <w:rFonts w:ascii="Arial" w:hAnsi="Arial" w:cs="Arial"/>
        </w:rPr>
      </w:pPr>
    </w:p>
    <w:p w14:paraId="2AF9374F" w14:textId="77777777" w:rsidR="0071318E" w:rsidRDefault="0071318E" w:rsidP="008A4032">
      <w:pPr>
        <w:pStyle w:val="NormalnyWeb"/>
        <w:spacing w:before="0" w:after="0" w:line="360" w:lineRule="auto"/>
        <w:rPr>
          <w:rFonts w:ascii="Arial" w:hAnsi="Arial" w:cs="Arial"/>
        </w:rPr>
      </w:pPr>
    </w:p>
    <w:p w14:paraId="615E205B" w14:textId="77777777" w:rsidR="0071318E" w:rsidRDefault="0071318E" w:rsidP="008A4032">
      <w:pPr>
        <w:pStyle w:val="NormalnyWeb"/>
        <w:spacing w:before="0" w:after="0" w:line="360" w:lineRule="auto"/>
        <w:rPr>
          <w:rFonts w:ascii="Arial" w:hAnsi="Arial" w:cs="Arial"/>
        </w:rPr>
      </w:pPr>
    </w:p>
    <w:p w14:paraId="0E42773E" w14:textId="77777777" w:rsidR="00D719F4" w:rsidRDefault="00D719F4" w:rsidP="008A4032">
      <w:pPr>
        <w:pStyle w:val="NormalnyWeb"/>
        <w:spacing w:before="0" w:after="0" w:line="360" w:lineRule="auto"/>
        <w:rPr>
          <w:rFonts w:ascii="Arial" w:hAnsi="Arial" w:cs="Arial"/>
        </w:rPr>
      </w:pPr>
    </w:p>
    <w:p w14:paraId="7E8A5FA8" w14:textId="77777777" w:rsidR="002E7975" w:rsidRPr="008A4032" w:rsidRDefault="002E7975" w:rsidP="008A4032">
      <w:pPr>
        <w:pStyle w:val="NormalnyWeb"/>
        <w:spacing w:before="0" w:after="0" w:line="360" w:lineRule="auto"/>
        <w:rPr>
          <w:rFonts w:ascii="Arial" w:hAnsi="Arial" w:cs="Arial"/>
          <w:color w:val="000000"/>
        </w:rPr>
      </w:pPr>
    </w:p>
    <w:p w14:paraId="0ED62797" w14:textId="6B313E97" w:rsidR="00E3452B" w:rsidRPr="00E017CA" w:rsidRDefault="00702AEA" w:rsidP="00E017CA">
      <w:pPr>
        <w:pStyle w:val="NormalnyWeb"/>
        <w:spacing w:before="0" w:after="0" w:line="360" w:lineRule="auto"/>
        <w:jc w:val="right"/>
        <w:rPr>
          <w:rFonts w:ascii="Arial" w:hAnsi="Arial" w:cs="Arial"/>
        </w:rPr>
      </w:pPr>
      <w:r w:rsidRPr="008A4032">
        <w:rPr>
          <w:rFonts w:ascii="Arial" w:hAnsi="Arial" w:cs="Arial"/>
          <w:color w:val="000000"/>
        </w:rPr>
        <w:lastRenderedPageBreak/>
        <w:t>Załącznik nr 1</w:t>
      </w:r>
      <w:r w:rsidR="00E017CA">
        <w:rPr>
          <w:rFonts w:ascii="Arial" w:hAnsi="Arial" w:cs="Arial"/>
          <w:color w:val="000000"/>
        </w:rPr>
        <w:t>A</w:t>
      </w:r>
      <w:r w:rsidRPr="008A4032">
        <w:rPr>
          <w:rFonts w:ascii="Arial" w:hAnsi="Arial" w:cs="Arial"/>
          <w:color w:val="000000"/>
        </w:rPr>
        <w:t xml:space="preserve"> do SWZ</w:t>
      </w:r>
    </w:p>
    <w:p w14:paraId="4878F39E" w14:textId="77777777" w:rsidR="00E017CA" w:rsidRPr="00B42366" w:rsidRDefault="00E017CA" w:rsidP="00E017CA">
      <w:pPr>
        <w:widowControl/>
        <w:spacing w:line="360" w:lineRule="auto"/>
        <w:jc w:val="center"/>
        <w:textAlignment w:val="auto"/>
        <w:rPr>
          <w:color w:val="000000"/>
        </w:rPr>
      </w:pPr>
      <w:bookmarkStart w:id="0" w:name="_Hlk122693109"/>
      <w:r w:rsidRPr="00B42366">
        <w:rPr>
          <w:rFonts w:ascii="Arial" w:eastAsia="Times New Roman" w:hAnsi="Arial" w:cs="Arial"/>
          <w:b/>
          <w:bCs/>
          <w:color w:val="000000"/>
          <w:kern w:val="0"/>
          <w:lang w:eastAsia="pl-PL" w:bidi="ar-SA"/>
        </w:rPr>
        <w:t>FORMULARZ OFERTOWY część 1</w:t>
      </w:r>
    </w:p>
    <w:bookmarkEnd w:id="0"/>
    <w:p w14:paraId="6326C71E" w14:textId="39CFE6DF" w:rsidR="00E017CA" w:rsidRPr="003E33FC" w:rsidRDefault="00E017CA" w:rsidP="00E017CA">
      <w:pPr>
        <w:pStyle w:val="NormalnyWeb"/>
        <w:spacing w:before="0" w:after="0" w:line="360" w:lineRule="auto"/>
        <w:jc w:val="center"/>
        <w:rPr>
          <w:rFonts w:ascii="Arial" w:hAnsi="Arial" w:cs="Arial"/>
          <w:color w:val="ED0000"/>
          <w:sz w:val="20"/>
          <w:szCs w:val="20"/>
        </w:rPr>
      </w:pPr>
      <w:r w:rsidRPr="00302F85">
        <w:rPr>
          <w:rFonts w:ascii="Arial" w:hAnsi="Arial" w:cs="Arial"/>
          <w:bCs/>
          <w:sz w:val="20"/>
          <w:szCs w:val="20"/>
        </w:rPr>
        <w:t xml:space="preserve">usługa odbioru i dalszego zagospodarowania odpadów o kodzie 16 01 03 –  Zużyte opony (opony rolnicze, ciężarowe, </w:t>
      </w:r>
      <w:r w:rsidRPr="002E6302">
        <w:rPr>
          <w:rFonts w:ascii="Arial" w:hAnsi="Arial" w:cs="Arial"/>
          <w:bCs/>
          <w:color w:val="000000" w:themeColor="text1"/>
          <w:sz w:val="20"/>
          <w:szCs w:val="20"/>
        </w:rPr>
        <w:t xml:space="preserve">przemysłowe, przemysłowe z domieszką kauczuku, opony pocięte, opony rowerowe i dętki) w </w:t>
      </w:r>
      <w:r w:rsidRPr="0071318E">
        <w:rPr>
          <w:rFonts w:ascii="Arial" w:hAnsi="Arial" w:cs="Arial"/>
          <w:bCs/>
          <w:color w:val="000000" w:themeColor="text1"/>
          <w:sz w:val="20"/>
          <w:szCs w:val="20"/>
        </w:rPr>
        <w:t xml:space="preserve">ilości </w:t>
      </w:r>
      <w:r w:rsidR="00D719F4" w:rsidRPr="0071318E">
        <w:rPr>
          <w:rFonts w:ascii="Arial" w:hAnsi="Arial" w:cs="Arial"/>
          <w:bCs/>
          <w:color w:val="000000" w:themeColor="text1"/>
          <w:sz w:val="20"/>
          <w:szCs w:val="20"/>
        </w:rPr>
        <w:t xml:space="preserve">minimum </w:t>
      </w:r>
      <w:r w:rsidR="0071318E" w:rsidRPr="0071318E">
        <w:rPr>
          <w:rFonts w:ascii="Arial" w:hAnsi="Arial" w:cs="Arial"/>
          <w:bCs/>
          <w:color w:val="000000" w:themeColor="text1"/>
          <w:sz w:val="20"/>
          <w:szCs w:val="20"/>
        </w:rPr>
        <w:t>10</w:t>
      </w:r>
      <w:r w:rsidR="00D719F4" w:rsidRPr="0071318E">
        <w:rPr>
          <w:rFonts w:ascii="Arial" w:hAnsi="Arial" w:cs="Arial"/>
          <w:bCs/>
          <w:color w:val="000000" w:themeColor="text1"/>
          <w:sz w:val="20"/>
          <w:szCs w:val="20"/>
        </w:rPr>
        <w:t xml:space="preserve"> Mg </w:t>
      </w:r>
      <w:r w:rsidRPr="0071318E">
        <w:rPr>
          <w:rFonts w:ascii="Arial" w:hAnsi="Arial" w:cs="Arial"/>
          <w:bCs/>
          <w:color w:val="000000" w:themeColor="text1"/>
          <w:sz w:val="20"/>
          <w:szCs w:val="20"/>
        </w:rPr>
        <w:t xml:space="preserve">do </w:t>
      </w:r>
      <w:r w:rsidR="00D719F4" w:rsidRPr="0071318E">
        <w:rPr>
          <w:rFonts w:ascii="Arial" w:hAnsi="Arial" w:cs="Arial"/>
          <w:bCs/>
          <w:color w:val="000000" w:themeColor="text1"/>
          <w:sz w:val="20"/>
          <w:szCs w:val="20"/>
        </w:rPr>
        <w:t>maksimum 2</w:t>
      </w:r>
      <w:r w:rsidRPr="0071318E">
        <w:rPr>
          <w:rFonts w:ascii="Arial" w:hAnsi="Arial" w:cs="Arial"/>
          <w:bCs/>
          <w:color w:val="000000" w:themeColor="text1"/>
          <w:sz w:val="20"/>
          <w:szCs w:val="20"/>
        </w:rPr>
        <w:t>0 Mg poprzez ich odzysk.</w:t>
      </w:r>
    </w:p>
    <w:p w14:paraId="61B1B81E" w14:textId="77777777" w:rsidR="00E017CA" w:rsidRDefault="00E017CA" w:rsidP="00E017CA">
      <w:pPr>
        <w:pStyle w:val="NormalnyWeb"/>
        <w:spacing w:before="0" w:after="0" w:line="360" w:lineRule="auto"/>
        <w:rPr>
          <w:rStyle w:val="Domylnaczcionkaakapitu3"/>
          <w:rFonts w:ascii="Arial" w:hAnsi="Arial" w:cs="Arial"/>
          <w:b/>
          <w:bCs/>
          <w:color w:val="000000"/>
        </w:rPr>
      </w:pPr>
    </w:p>
    <w:p w14:paraId="586D4D85" w14:textId="24949CBA" w:rsidR="00E017CA" w:rsidRPr="00B42366" w:rsidRDefault="00D719F4" w:rsidP="00E017CA">
      <w:pPr>
        <w:pStyle w:val="NormalnyWeb"/>
        <w:spacing w:before="0" w:after="0" w:line="360" w:lineRule="auto"/>
        <w:rPr>
          <w:color w:val="000000"/>
        </w:rPr>
      </w:pPr>
      <w:r>
        <w:rPr>
          <w:rStyle w:val="Domylnaczcionkaakapitu3"/>
          <w:rFonts w:ascii="Arial" w:hAnsi="Arial" w:cs="Arial"/>
          <w:b/>
          <w:bCs/>
          <w:color w:val="000000"/>
        </w:rPr>
        <w:t>I</w:t>
      </w:r>
      <w:r w:rsidR="00E017CA" w:rsidRPr="00B42366">
        <w:rPr>
          <w:rStyle w:val="Domylnaczcionkaakapitu3"/>
          <w:rFonts w:ascii="Arial" w:hAnsi="Arial" w:cs="Arial"/>
          <w:b/>
          <w:bCs/>
          <w:color w:val="000000"/>
        </w:rPr>
        <w:t>.WYKONAWCA:</w:t>
      </w:r>
    </w:p>
    <w:p w14:paraId="7443BB3C" w14:textId="77777777" w:rsidR="00E017CA" w:rsidRPr="00B42366" w:rsidRDefault="00E017CA" w:rsidP="00E017CA">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r w:rsidRPr="00B42366">
        <w:rPr>
          <w:rFonts w:ascii="Arial" w:hAnsi="Arial" w:cs="Arial"/>
          <w:color w:val="000000"/>
        </w:rPr>
        <w:t>[1]</w:t>
      </w:r>
      <w:r w:rsidRPr="00B42366">
        <w:rPr>
          <w:rStyle w:val="Domylnaczcionkaakapitu3"/>
          <w:rFonts w:ascii="Arial" w:hAnsi="Arial" w:cs="Arial"/>
          <w:color w:val="000000"/>
        </w:rPr>
        <w: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15"/>
        <w:gridCol w:w="3260"/>
      </w:tblGrid>
      <w:tr w:rsidR="00D719F4" w:rsidRPr="00B42366" w14:paraId="5EDCE8A2" w14:textId="77777777" w:rsidTr="00D719F4">
        <w:tc>
          <w:tcPr>
            <w:tcW w:w="502" w:type="dxa"/>
            <w:shd w:val="clear" w:color="auto" w:fill="auto"/>
            <w:tcMar>
              <w:top w:w="57" w:type="dxa"/>
              <w:left w:w="57" w:type="dxa"/>
              <w:bottom w:w="57" w:type="dxa"/>
              <w:right w:w="57" w:type="dxa"/>
            </w:tcMar>
          </w:tcPr>
          <w:p w14:paraId="6572D76B" w14:textId="77777777" w:rsidR="00D719F4" w:rsidRPr="00B42366" w:rsidRDefault="00D719F4"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15" w:type="dxa"/>
            <w:shd w:val="clear" w:color="auto" w:fill="auto"/>
            <w:tcMar>
              <w:top w:w="57" w:type="dxa"/>
              <w:left w:w="57" w:type="dxa"/>
              <w:bottom w:w="57" w:type="dxa"/>
              <w:right w:w="57" w:type="dxa"/>
            </w:tcMar>
          </w:tcPr>
          <w:p w14:paraId="01BF0FFF" w14:textId="77777777" w:rsidR="00D719F4" w:rsidRPr="00B42366" w:rsidRDefault="00D719F4" w:rsidP="004D2914">
            <w:pPr>
              <w:pStyle w:val="Normalny2"/>
              <w:spacing w:line="360" w:lineRule="auto"/>
              <w:jc w:val="center"/>
              <w:rPr>
                <w:color w:val="000000"/>
              </w:rPr>
            </w:pPr>
            <w:r w:rsidRPr="00B42366">
              <w:rPr>
                <w:rFonts w:ascii="Arial" w:hAnsi="Arial" w:cs="Arial"/>
                <w:color w:val="000000"/>
              </w:rPr>
              <w:t>Nazwa(y) Wykonawcy(ów)</w:t>
            </w:r>
          </w:p>
        </w:tc>
        <w:tc>
          <w:tcPr>
            <w:tcW w:w="3260" w:type="dxa"/>
            <w:shd w:val="clear" w:color="auto" w:fill="auto"/>
            <w:tcMar>
              <w:top w:w="57" w:type="dxa"/>
              <w:left w:w="57" w:type="dxa"/>
              <w:bottom w:w="57" w:type="dxa"/>
              <w:right w:w="57" w:type="dxa"/>
            </w:tcMar>
          </w:tcPr>
          <w:p w14:paraId="19D5613C" w14:textId="77777777" w:rsidR="00D719F4" w:rsidRPr="00B42366" w:rsidRDefault="00D719F4" w:rsidP="004D2914">
            <w:pPr>
              <w:pStyle w:val="Normalny2"/>
              <w:spacing w:line="360" w:lineRule="auto"/>
              <w:jc w:val="center"/>
              <w:rPr>
                <w:color w:val="000000"/>
              </w:rPr>
            </w:pPr>
            <w:r w:rsidRPr="00B42366">
              <w:rPr>
                <w:rFonts w:ascii="Arial" w:hAnsi="Arial" w:cs="Arial"/>
                <w:color w:val="000000"/>
              </w:rPr>
              <w:t>NIP</w:t>
            </w:r>
          </w:p>
        </w:tc>
      </w:tr>
      <w:tr w:rsidR="00D719F4" w:rsidRPr="00B42366" w14:paraId="76AD26D4" w14:textId="77777777" w:rsidTr="00D719F4">
        <w:trPr>
          <w:trHeight w:val="392"/>
        </w:trPr>
        <w:tc>
          <w:tcPr>
            <w:tcW w:w="502" w:type="dxa"/>
            <w:shd w:val="clear" w:color="auto" w:fill="auto"/>
            <w:tcMar>
              <w:top w:w="0" w:type="dxa"/>
              <w:left w:w="57" w:type="dxa"/>
              <w:bottom w:w="57" w:type="dxa"/>
              <w:right w:w="57" w:type="dxa"/>
            </w:tcMar>
          </w:tcPr>
          <w:p w14:paraId="5BD5689D" w14:textId="77777777" w:rsidR="00D719F4" w:rsidRPr="00B42366" w:rsidRDefault="00D719F4" w:rsidP="004D2914">
            <w:pPr>
              <w:pStyle w:val="Normalny2"/>
              <w:snapToGrid w:val="0"/>
              <w:spacing w:line="360" w:lineRule="auto"/>
              <w:rPr>
                <w:rFonts w:ascii="Arial" w:hAnsi="Arial" w:cs="Arial"/>
                <w:color w:val="000000"/>
              </w:rPr>
            </w:pPr>
          </w:p>
        </w:tc>
        <w:tc>
          <w:tcPr>
            <w:tcW w:w="5815" w:type="dxa"/>
            <w:shd w:val="clear" w:color="auto" w:fill="auto"/>
            <w:tcMar>
              <w:top w:w="0" w:type="dxa"/>
              <w:left w:w="57" w:type="dxa"/>
              <w:bottom w:w="57" w:type="dxa"/>
              <w:right w:w="57" w:type="dxa"/>
            </w:tcMar>
          </w:tcPr>
          <w:p w14:paraId="251B401B" w14:textId="77777777" w:rsidR="00D719F4" w:rsidRPr="00B42366" w:rsidRDefault="00D719F4" w:rsidP="004D2914">
            <w:pPr>
              <w:pStyle w:val="Normalny2"/>
              <w:snapToGrid w:val="0"/>
              <w:spacing w:line="360" w:lineRule="auto"/>
              <w:rPr>
                <w:rFonts w:ascii="Arial" w:hAnsi="Arial" w:cs="Arial"/>
                <w:color w:val="000000"/>
              </w:rPr>
            </w:pPr>
          </w:p>
        </w:tc>
        <w:tc>
          <w:tcPr>
            <w:tcW w:w="3260" w:type="dxa"/>
            <w:shd w:val="clear" w:color="auto" w:fill="auto"/>
            <w:tcMar>
              <w:top w:w="0" w:type="dxa"/>
              <w:left w:w="57" w:type="dxa"/>
              <w:bottom w:w="57" w:type="dxa"/>
              <w:right w:w="57" w:type="dxa"/>
            </w:tcMar>
          </w:tcPr>
          <w:p w14:paraId="217702F5" w14:textId="77777777" w:rsidR="00D719F4" w:rsidRPr="00B42366" w:rsidRDefault="00D719F4" w:rsidP="004D2914">
            <w:pPr>
              <w:pStyle w:val="Normalny2"/>
              <w:snapToGrid w:val="0"/>
              <w:spacing w:line="360" w:lineRule="auto"/>
              <w:rPr>
                <w:rFonts w:ascii="Arial" w:hAnsi="Arial" w:cs="Arial"/>
                <w:color w:val="000000"/>
              </w:rPr>
            </w:pPr>
          </w:p>
        </w:tc>
      </w:tr>
    </w:tbl>
    <w:p w14:paraId="6BB79A1C" w14:textId="77777777" w:rsidR="00E017CA" w:rsidRPr="00B42366" w:rsidRDefault="00E017CA" w:rsidP="00E017CA">
      <w:pPr>
        <w:pStyle w:val="NormalnyWeb"/>
        <w:spacing w:before="0" w:after="0" w:line="360" w:lineRule="auto"/>
        <w:rPr>
          <w:rFonts w:ascii="Arial" w:hAnsi="Arial" w:cs="Arial"/>
          <w:b/>
          <w:bCs/>
          <w:color w:val="000000"/>
        </w:rPr>
      </w:pPr>
    </w:p>
    <w:p w14:paraId="146743DD" w14:textId="77777777" w:rsidR="00D719F4" w:rsidRPr="00B42366" w:rsidRDefault="00D719F4" w:rsidP="00D719F4">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D719F4" w:rsidRPr="00F150CC" w14:paraId="487A2584" w14:textId="77777777" w:rsidTr="004D2914">
        <w:tc>
          <w:tcPr>
            <w:tcW w:w="2915" w:type="dxa"/>
            <w:shd w:val="clear" w:color="auto" w:fill="auto"/>
            <w:tcMar>
              <w:top w:w="0" w:type="dxa"/>
              <w:left w:w="57" w:type="dxa"/>
              <w:bottom w:w="57" w:type="dxa"/>
              <w:right w:w="57" w:type="dxa"/>
            </w:tcMar>
          </w:tcPr>
          <w:p w14:paraId="58A33619"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shd w:val="clear" w:color="auto" w:fill="auto"/>
            <w:tcMar>
              <w:top w:w="0" w:type="dxa"/>
              <w:left w:w="57" w:type="dxa"/>
              <w:bottom w:w="57" w:type="dxa"/>
              <w:right w:w="57" w:type="dxa"/>
            </w:tcMar>
          </w:tcPr>
          <w:p w14:paraId="085F3B7F"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4CFC6AE1" w14:textId="77777777" w:rsidTr="004D2914">
        <w:tc>
          <w:tcPr>
            <w:tcW w:w="2915" w:type="dxa"/>
            <w:shd w:val="clear" w:color="auto" w:fill="auto"/>
            <w:tcMar>
              <w:top w:w="0" w:type="dxa"/>
              <w:left w:w="57" w:type="dxa"/>
              <w:bottom w:w="57" w:type="dxa"/>
              <w:right w:w="57" w:type="dxa"/>
            </w:tcMar>
          </w:tcPr>
          <w:p w14:paraId="10FE2381"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shd w:val="clear" w:color="auto" w:fill="auto"/>
            <w:tcMar>
              <w:top w:w="0" w:type="dxa"/>
              <w:left w:w="57" w:type="dxa"/>
              <w:bottom w:w="57" w:type="dxa"/>
              <w:right w:w="57" w:type="dxa"/>
            </w:tcMar>
          </w:tcPr>
          <w:p w14:paraId="00A4CA95"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1226834A" w14:textId="77777777" w:rsidTr="004D2914">
        <w:tc>
          <w:tcPr>
            <w:tcW w:w="2915" w:type="dxa"/>
            <w:shd w:val="clear" w:color="auto" w:fill="auto"/>
            <w:tcMar>
              <w:top w:w="0" w:type="dxa"/>
              <w:left w:w="57" w:type="dxa"/>
              <w:bottom w:w="57" w:type="dxa"/>
              <w:right w:w="57" w:type="dxa"/>
            </w:tcMar>
          </w:tcPr>
          <w:p w14:paraId="0A9D0EC9"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shd w:val="clear" w:color="auto" w:fill="auto"/>
            <w:tcMar>
              <w:top w:w="0" w:type="dxa"/>
              <w:left w:w="57" w:type="dxa"/>
              <w:bottom w:w="57" w:type="dxa"/>
              <w:right w:w="57" w:type="dxa"/>
            </w:tcMar>
          </w:tcPr>
          <w:p w14:paraId="464CFA2E"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4A4FC277" w14:textId="77777777" w:rsidTr="004D2914">
        <w:tc>
          <w:tcPr>
            <w:tcW w:w="2915" w:type="dxa"/>
            <w:shd w:val="clear" w:color="auto" w:fill="auto"/>
            <w:tcMar>
              <w:top w:w="0" w:type="dxa"/>
              <w:left w:w="57" w:type="dxa"/>
              <w:bottom w:w="57" w:type="dxa"/>
              <w:right w:w="57" w:type="dxa"/>
            </w:tcMar>
          </w:tcPr>
          <w:p w14:paraId="6A8779C8"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shd w:val="clear" w:color="auto" w:fill="auto"/>
            <w:tcMar>
              <w:top w:w="0" w:type="dxa"/>
              <w:left w:w="57" w:type="dxa"/>
              <w:bottom w:w="57" w:type="dxa"/>
              <w:right w:w="57" w:type="dxa"/>
            </w:tcMar>
          </w:tcPr>
          <w:p w14:paraId="6A57EDEE"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22F1DAC1" w14:textId="77777777" w:rsidTr="004D2914">
        <w:tc>
          <w:tcPr>
            <w:tcW w:w="2915" w:type="dxa"/>
            <w:shd w:val="clear" w:color="auto" w:fill="auto"/>
            <w:tcMar>
              <w:top w:w="0" w:type="dxa"/>
              <w:left w:w="57" w:type="dxa"/>
              <w:bottom w:w="57" w:type="dxa"/>
              <w:right w:w="57" w:type="dxa"/>
            </w:tcMar>
          </w:tcPr>
          <w:p w14:paraId="70E4247F"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shd w:val="clear" w:color="auto" w:fill="auto"/>
            <w:tcMar>
              <w:top w:w="0" w:type="dxa"/>
              <w:left w:w="57" w:type="dxa"/>
              <w:bottom w:w="57" w:type="dxa"/>
              <w:right w:w="57" w:type="dxa"/>
            </w:tcMar>
          </w:tcPr>
          <w:p w14:paraId="7B591119"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1C2FFB79" w14:textId="77777777" w:rsidTr="004D2914">
        <w:tc>
          <w:tcPr>
            <w:tcW w:w="2915" w:type="dxa"/>
            <w:shd w:val="clear" w:color="auto" w:fill="auto"/>
            <w:tcMar>
              <w:top w:w="0" w:type="dxa"/>
              <w:left w:w="57" w:type="dxa"/>
              <w:bottom w:w="57" w:type="dxa"/>
              <w:right w:w="57" w:type="dxa"/>
            </w:tcMar>
          </w:tcPr>
          <w:p w14:paraId="3361DC88"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shd w:val="clear" w:color="auto" w:fill="auto"/>
            <w:tcMar>
              <w:top w:w="0" w:type="dxa"/>
              <w:left w:w="57" w:type="dxa"/>
              <w:bottom w:w="57" w:type="dxa"/>
              <w:right w:w="57" w:type="dxa"/>
            </w:tcMar>
          </w:tcPr>
          <w:p w14:paraId="4C560CA5"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5ACA0A36" w14:textId="77777777" w:rsidTr="004D2914">
        <w:tc>
          <w:tcPr>
            <w:tcW w:w="2915" w:type="dxa"/>
            <w:shd w:val="clear" w:color="auto" w:fill="auto"/>
            <w:tcMar>
              <w:top w:w="0" w:type="dxa"/>
              <w:left w:w="57" w:type="dxa"/>
              <w:bottom w:w="57" w:type="dxa"/>
              <w:right w:w="57" w:type="dxa"/>
            </w:tcMar>
          </w:tcPr>
          <w:p w14:paraId="77CF0926"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shd w:val="clear" w:color="auto" w:fill="auto"/>
            <w:tcMar>
              <w:top w:w="0" w:type="dxa"/>
              <w:left w:w="57" w:type="dxa"/>
              <w:bottom w:w="57" w:type="dxa"/>
              <w:right w:w="57" w:type="dxa"/>
            </w:tcMar>
          </w:tcPr>
          <w:p w14:paraId="5C9EFFD9" w14:textId="77777777" w:rsidR="00D719F4" w:rsidRPr="00F150CC" w:rsidRDefault="00D719F4" w:rsidP="004D2914">
            <w:pPr>
              <w:pStyle w:val="Normalny2"/>
              <w:snapToGrid w:val="0"/>
              <w:spacing w:line="360" w:lineRule="auto"/>
              <w:rPr>
                <w:rFonts w:ascii="Arial" w:hAnsi="Arial" w:cs="Arial"/>
                <w:color w:val="000000"/>
              </w:rPr>
            </w:pPr>
          </w:p>
        </w:tc>
      </w:tr>
      <w:tr w:rsidR="00D719F4" w:rsidRPr="00F150CC" w14:paraId="562D5B13" w14:textId="77777777" w:rsidTr="004D2914">
        <w:tc>
          <w:tcPr>
            <w:tcW w:w="2915" w:type="dxa"/>
            <w:shd w:val="clear" w:color="auto" w:fill="auto"/>
            <w:tcMar>
              <w:top w:w="0" w:type="dxa"/>
              <w:left w:w="57" w:type="dxa"/>
              <w:bottom w:w="57" w:type="dxa"/>
              <w:right w:w="57" w:type="dxa"/>
            </w:tcMar>
          </w:tcPr>
          <w:p w14:paraId="13F6A66B" w14:textId="77777777" w:rsidR="00D719F4" w:rsidRPr="00F150CC" w:rsidRDefault="00D719F4"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shd w:val="clear" w:color="auto" w:fill="auto"/>
            <w:tcMar>
              <w:top w:w="0" w:type="dxa"/>
              <w:left w:w="57" w:type="dxa"/>
              <w:bottom w:w="57" w:type="dxa"/>
              <w:right w:w="57" w:type="dxa"/>
            </w:tcMar>
          </w:tcPr>
          <w:p w14:paraId="785B0074" w14:textId="77777777" w:rsidR="00D719F4" w:rsidRPr="00F150CC" w:rsidRDefault="00D719F4" w:rsidP="004D2914">
            <w:pPr>
              <w:pStyle w:val="Normalny2"/>
              <w:snapToGrid w:val="0"/>
              <w:spacing w:line="360" w:lineRule="auto"/>
              <w:rPr>
                <w:rFonts w:ascii="Arial" w:hAnsi="Arial" w:cs="Arial"/>
                <w:color w:val="000000"/>
              </w:rPr>
            </w:pPr>
          </w:p>
        </w:tc>
      </w:tr>
    </w:tbl>
    <w:p w14:paraId="250BC856" w14:textId="77777777" w:rsidR="00D719F4" w:rsidRDefault="00D719F4" w:rsidP="00D719F4">
      <w:pPr>
        <w:pStyle w:val="NormalnyWeb"/>
        <w:spacing w:before="0" w:after="0" w:line="360" w:lineRule="auto"/>
        <w:rPr>
          <w:rFonts w:ascii="Arial" w:hAnsi="Arial" w:cs="Arial"/>
          <w:b/>
          <w:bCs/>
          <w:color w:val="000000"/>
        </w:rPr>
      </w:pPr>
    </w:p>
    <w:p w14:paraId="50115C50" w14:textId="77777777" w:rsidR="00D719F4" w:rsidRPr="00F150CC" w:rsidRDefault="00D719F4" w:rsidP="00D719F4">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D719F4" w14:paraId="47EAF549" w14:textId="77777777" w:rsidTr="004D2914">
        <w:tc>
          <w:tcPr>
            <w:tcW w:w="2263" w:type="dxa"/>
            <w:shd w:val="clear" w:color="auto" w:fill="auto"/>
          </w:tcPr>
          <w:p w14:paraId="450F576F"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shd w:val="clear" w:color="auto" w:fill="auto"/>
          </w:tcPr>
          <w:p w14:paraId="789A0627" w14:textId="77777777" w:rsidR="00D719F4" w:rsidRPr="00110D45" w:rsidRDefault="00D719F4" w:rsidP="004D2914">
            <w:pPr>
              <w:pStyle w:val="NormalnyWeb"/>
              <w:spacing w:before="0" w:after="0" w:line="360" w:lineRule="auto"/>
              <w:rPr>
                <w:rFonts w:ascii="Arial" w:hAnsi="Arial" w:cs="Arial"/>
                <w:b/>
                <w:bCs/>
                <w:color w:val="000000"/>
              </w:rPr>
            </w:pPr>
          </w:p>
        </w:tc>
      </w:tr>
      <w:tr w:rsidR="00D719F4" w14:paraId="0D5A8F1E" w14:textId="77777777" w:rsidTr="004D2914">
        <w:tc>
          <w:tcPr>
            <w:tcW w:w="2263" w:type="dxa"/>
            <w:shd w:val="clear" w:color="auto" w:fill="auto"/>
          </w:tcPr>
          <w:p w14:paraId="1BD0D9BF"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shd w:val="clear" w:color="auto" w:fill="auto"/>
          </w:tcPr>
          <w:p w14:paraId="363E4144" w14:textId="77777777" w:rsidR="00D719F4" w:rsidRPr="00110D45" w:rsidRDefault="00D719F4" w:rsidP="004D2914">
            <w:pPr>
              <w:pStyle w:val="NormalnyWeb"/>
              <w:spacing w:before="0" w:after="0" w:line="360" w:lineRule="auto"/>
              <w:rPr>
                <w:rFonts w:ascii="Arial" w:hAnsi="Arial" w:cs="Arial"/>
                <w:b/>
                <w:bCs/>
                <w:color w:val="000000"/>
              </w:rPr>
            </w:pPr>
          </w:p>
        </w:tc>
      </w:tr>
      <w:tr w:rsidR="00D719F4" w14:paraId="5439F736" w14:textId="77777777" w:rsidTr="004D2914">
        <w:tc>
          <w:tcPr>
            <w:tcW w:w="2263" w:type="dxa"/>
            <w:shd w:val="clear" w:color="auto" w:fill="auto"/>
          </w:tcPr>
          <w:p w14:paraId="66313B53" w14:textId="77777777" w:rsidR="00D719F4" w:rsidRPr="00110D45" w:rsidRDefault="00D719F4"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shd w:val="clear" w:color="auto" w:fill="auto"/>
          </w:tcPr>
          <w:p w14:paraId="09BDDFA8" w14:textId="77777777" w:rsidR="00D719F4" w:rsidRPr="00110D45" w:rsidRDefault="00D719F4" w:rsidP="004D2914">
            <w:pPr>
              <w:pStyle w:val="NormalnyWeb"/>
              <w:spacing w:before="0" w:after="0" w:line="360" w:lineRule="auto"/>
              <w:rPr>
                <w:rFonts w:ascii="Arial" w:hAnsi="Arial" w:cs="Arial"/>
                <w:b/>
                <w:bCs/>
                <w:color w:val="000000"/>
              </w:rPr>
            </w:pPr>
          </w:p>
        </w:tc>
      </w:tr>
    </w:tbl>
    <w:p w14:paraId="16FD73B4" w14:textId="3C0D7728" w:rsidR="00E017CA"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br/>
      </w:r>
      <w:r w:rsidR="00D719F4">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p w14:paraId="144C7781" w14:textId="77777777" w:rsidR="00E017CA" w:rsidRPr="00B42366" w:rsidRDefault="00E017CA" w:rsidP="00E017CA">
      <w:pPr>
        <w:pStyle w:val="NormalnyWeb"/>
        <w:spacing w:before="0" w:after="0" w:line="360" w:lineRule="auto"/>
        <w:rPr>
          <w:color w:val="000000"/>
        </w:rPr>
      </w:pPr>
    </w:p>
    <w:p w14:paraId="54915E0D" w14:textId="307BA425"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lastRenderedPageBreak/>
        <w:t>1</w:t>
      </w:r>
      <w:r w:rsidR="00D719F4">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67D1F42C" w14:textId="1DD557D7"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2</w:t>
      </w:r>
      <w:r w:rsidR="00D719F4">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C911D3D" w14:textId="00CFDD3B" w:rsidR="00E017CA" w:rsidRPr="00B42366" w:rsidRDefault="00E017CA" w:rsidP="00E017CA">
      <w:pPr>
        <w:pStyle w:val="NormalnyWeb"/>
        <w:spacing w:after="0" w:line="360" w:lineRule="auto"/>
        <w:rPr>
          <w:color w:val="000000"/>
        </w:rPr>
      </w:pPr>
      <w:r w:rsidRPr="00B42366">
        <w:rPr>
          <w:rStyle w:val="Domylnaczcionkaakapitu3"/>
          <w:rFonts w:ascii="Arial" w:hAnsi="Arial" w:cs="Arial"/>
          <w:color w:val="000000"/>
        </w:rPr>
        <w:t>3</w:t>
      </w:r>
      <w:r w:rsidR="00D719F4">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48EC47FB" w14:textId="1EE27A15" w:rsidR="0067719D" w:rsidRDefault="00E017CA" w:rsidP="00E017CA">
      <w:pPr>
        <w:pStyle w:val="NormalnyWeb"/>
        <w:spacing w:after="0" w:line="360" w:lineRule="auto"/>
        <w:rPr>
          <w:rStyle w:val="Domylnaczcionkaakapitu3"/>
          <w:rFonts w:ascii="Arial" w:hAnsi="Arial" w:cs="Arial"/>
          <w:color w:val="000000"/>
        </w:rPr>
      </w:pPr>
      <w:r w:rsidRPr="00B42366">
        <w:rPr>
          <w:rFonts w:ascii="Arial" w:hAnsi="Arial" w:cs="Arial"/>
          <w:color w:val="000000"/>
        </w:rPr>
        <w:t>4</w:t>
      </w:r>
      <w:r w:rsidR="00D719F4">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sidR="00D719F4">
        <w:rPr>
          <w:rStyle w:val="Domylnaczcionkaakapitu3"/>
          <w:rFonts w:ascii="Arial" w:hAnsi="Arial" w:cs="Arial"/>
          <w:color w:val="000000"/>
        </w:rPr>
        <w:t xml:space="preserve">maksymalnie </w:t>
      </w:r>
      <w:r w:rsidRPr="00B42366">
        <w:rPr>
          <w:rStyle w:val="Domylnaczcionkaakapitu3"/>
          <w:rFonts w:ascii="Arial" w:hAnsi="Arial" w:cs="Arial"/>
          <w:b/>
          <w:bCs/>
          <w:color w:val="000000"/>
        </w:rPr>
        <w:t>................</w:t>
      </w:r>
      <w:r w:rsidR="0067719D">
        <w:rPr>
          <w:rStyle w:val="Domylnaczcionkaakapitu3"/>
          <w:rFonts w:ascii="Arial" w:hAnsi="Arial" w:cs="Arial"/>
          <w:b/>
          <w:bCs/>
          <w:color w:val="000000"/>
        </w:rPr>
        <w:t>..</w:t>
      </w:r>
      <w:r w:rsidRPr="00B42366">
        <w:rPr>
          <w:rStyle w:val="Domylnaczcionkaakapitu3"/>
          <w:rFonts w:ascii="Arial" w:hAnsi="Arial" w:cs="Arial"/>
          <w:b/>
          <w:bCs/>
          <w:color w:val="000000"/>
        </w:rPr>
        <w:t>...</w:t>
      </w:r>
      <w:r w:rsidRPr="00B42366">
        <w:rPr>
          <w:rStyle w:val="Domylnaczcionkaakapitu3"/>
          <w:rFonts w:ascii="Arial" w:hAnsi="Arial" w:cs="Arial"/>
          <w:color w:val="000000"/>
        </w:rPr>
        <w:t>PLN brutto</w:t>
      </w:r>
      <w:r w:rsidR="0067719D">
        <w:rPr>
          <w:rStyle w:val="Domylnaczcionkaakapitu3"/>
          <w:rFonts w:ascii="Arial" w:hAnsi="Arial" w:cs="Arial"/>
          <w:color w:val="000000"/>
        </w:rPr>
        <w:t>.</w:t>
      </w:r>
    </w:p>
    <w:p w14:paraId="1B49DEFA" w14:textId="5FF8F29F" w:rsidR="00D719F4" w:rsidRPr="00D719F4" w:rsidRDefault="00D719F4" w:rsidP="00E017CA">
      <w:pPr>
        <w:pStyle w:val="NormalnyWeb"/>
        <w:spacing w:after="0" w:line="360" w:lineRule="auto"/>
        <w:rPr>
          <w:rStyle w:val="Domylnaczcionkaakapitu3"/>
          <w:rFonts w:ascii="Arial" w:hAnsi="Arial" w:cs="Arial"/>
          <w:i/>
          <w:iCs/>
          <w:color w:val="000000"/>
        </w:rPr>
      </w:pPr>
      <w:r w:rsidRPr="00446362">
        <w:rPr>
          <w:rStyle w:val="Domylnaczcionkaakapitu3"/>
          <w:rFonts w:ascii="Arial" w:hAnsi="Arial" w:cs="Arial"/>
          <w:i/>
          <w:iCs/>
          <w:color w:val="000000"/>
        </w:rPr>
        <w:t xml:space="preserve">(cena </w:t>
      </w:r>
      <w:r w:rsidRPr="00446362">
        <w:rPr>
          <w:rFonts w:ascii="Arial" w:hAnsi="Arial" w:cs="Arial"/>
          <w:i/>
          <w:iCs/>
          <w:color w:val="000000"/>
        </w:rPr>
        <w:t xml:space="preserve">jednostkowa brutto za wykonanie usługi dla 1 Mg odpadu * </w:t>
      </w:r>
      <w:r w:rsidRPr="008E0BBB">
        <w:rPr>
          <w:rFonts w:ascii="Arial" w:hAnsi="Arial" w:cs="Arial"/>
          <w:i/>
          <w:iCs/>
        </w:rPr>
        <w:t>2</w:t>
      </w:r>
      <w:r>
        <w:rPr>
          <w:rFonts w:ascii="Arial" w:hAnsi="Arial" w:cs="Arial"/>
          <w:i/>
          <w:iCs/>
        </w:rPr>
        <w:t>0</w:t>
      </w:r>
      <w:r w:rsidRPr="00446362">
        <w:rPr>
          <w:rFonts w:ascii="Arial" w:hAnsi="Arial" w:cs="Arial"/>
          <w:i/>
          <w:iCs/>
          <w:color w:val="000000"/>
        </w:rPr>
        <w:t xml:space="preserve"> Mg</w:t>
      </w:r>
      <w:r w:rsidRPr="00446362">
        <w:rPr>
          <w:rStyle w:val="Domylnaczcionkaakapitu3"/>
          <w:rFonts w:ascii="Arial" w:hAnsi="Arial" w:cs="Arial"/>
          <w:i/>
          <w:iCs/>
          <w:color w:val="000000"/>
        </w:rPr>
        <w:t xml:space="preserve">) </w:t>
      </w:r>
    </w:p>
    <w:p w14:paraId="661BA485" w14:textId="52D4F153" w:rsidR="00E017CA" w:rsidRDefault="00E017CA" w:rsidP="00E017CA">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56FBC525" w14:textId="77777777" w:rsidR="00D719F4" w:rsidRDefault="00D719F4" w:rsidP="00D719F4">
      <w:pPr>
        <w:pStyle w:val="NormalnyWeb"/>
        <w:spacing w:after="0" w:line="360" w:lineRule="auto"/>
        <w:rPr>
          <w:rFonts w:ascii="Arial" w:hAnsi="Arial" w:cs="Arial"/>
          <w:color w:val="000000"/>
        </w:rPr>
      </w:pPr>
      <w:r w:rsidRPr="00446362">
        <w:rPr>
          <w:rFonts w:ascii="Arial" w:hAnsi="Arial" w:cs="Arial"/>
          <w:color w:val="000000"/>
        </w:rPr>
        <w:t>a) Cena jednostkowa brutto za wykonanie usługi dla 1 Mg odpadu …................... [zł]</w:t>
      </w:r>
    </w:p>
    <w:p w14:paraId="5DD4796F" w14:textId="77777777" w:rsidR="00E017CA" w:rsidRPr="00B42366" w:rsidRDefault="00E017CA" w:rsidP="00E017CA">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3B438FE2" w14:textId="65E7E0F0" w:rsidR="00E017CA" w:rsidRPr="00B42366" w:rsidRDefault="00E017CA" w:rsidP="00E017CA">
      <w:pPr>
        <w:pStyle w:val="NormalnyWeb"/>
        <w:spacing w:after="0" w:line="360" w:lineRule="auto"/>
        <w:rPr>
          <w:color w:val="000000"/>
        </w:rPr>
      </w:pPr>
      <w:r>
        <w:rPr>
          <w:rStyle w:val="Domylnaczcionkaakapitu3"/>
          <w:rFonts w:ascii="Arial" w:hAnsi="Arial" w:cs="Arial"/>
          <w:color w:val="000000"/>
        </w:rPr>
        <w:br/>
      </w:r>
      <w:r w:rsidRPr="00B42366">
        <w:rPr>
          <w:rStyle w:val="Domylnaczcionkaakapitu3"/>
          <w:rFonts w:ascii="Arial" w:hAnsi="Arial" w:cs="Arial"/>
          <w:color w:val="000000"/>
        </w:rPr>
        <w:t>5</w:t>
      </w:r>
      <w:r w:rsidR="00D719F4">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29F3B4E8" w14:textId="13912DEB"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6</w:t>
      </w:r>
      <w:r w:rsidR="00D719F4">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72A74F89" w14:textId="77777777" w:rsidR="00D719F4" w:rsidRPr="00B114F7" w:rsidRDefault="00D719F4" w:rsidP="00D719F4">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17A33D72" w14:textId="77777777" w:rsidR="00D719F4" w:rsidRPr="00B114F7" w:rsidRDefault="00D719F4" w:rsidP="00D719F4">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C790FDC" w14:textId="77777777" w:rsidR="00D719F4" w:rsidRPr="008E44C7" w:rsidRDefault="00D719F4" w:rsidP="00D719F4">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7B6255C4" w14:textId="77777777" w:rsidR="00D719F4" w:rsidRPr="00B114F7" w:rsidRDefault="00D719F4" w:rsidP="00D719F4">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681414F" w14:textId="77777777" w:rsidR="00D719F4" w:rsidRDefault="00D719F4" w:rsidP="00D719F4">
      <w:pPr>
        <w:pStyle w:val="NormalnyWeb"/>
        <w:spacing w:before="0" w:after="0" w:line="360" w:lineRule="auto"/>
        <w:rPr>
          <w:rFonts w:ascii="Arial" w:hAnsi="Arial" w:cs="Arial"/>
          <w:color w:val="000000"/>
        </w:rPr>
      </w:pPr>
    </w:p>
    <w:p w14:paraId="27B325FA" w14:textId="77777777" w:rsidR="00D719F4" w:rsidRPr="00B42366" w:rsidRDefault="00D719F4" w:rsidP="00D719F4">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719F4" w:rsidRPr="00B42366" w14:paraId="449A243C" w14:textId="77777777" w:rsidTr="004D291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EC4BD17" w14:textId="77777777" w:rsidR="00D719F4" w:rsidRPr="00B42366" w:rsidRDefault="00D719F4"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C96E9F4" w14:textId="77777777" w:rsidR="00D719F4" w:rsidRPr="00B42366" w:rsidRDefault="00D719F4" w:rsidP="004D2914">
            <w:pPr>
              <w:pStyle w:val="Normalny2"/>
              <w:spacing w:line="360" w:lineRule="auto"/>
              <w:rPr>
                <w:color w:val="000000"/>
              </w:rPr>
            </w:pPr>
            <w:r w:rsidRPr="00B42366">
              <w:rPr>
                <w:rFonts w:ascii="Arial" w:hAnsi="Arial" w:cs="Arial"/>
                <w:color w:val="000000"/>
              </w:rPr>
              <w:t>Nazwa firm podwykonawców</w:t>
            </w:r>
          </w:p>
        </w:tc>
      </w:tr>
      <w:tr w:rsidR="00D719F4" w:rsidRPr="00B42366" w14:paraId="213B692C" w14:textId="77777777" w:rsidTr="004D2914">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686CEF88" w14:textId="77777777" w:rsidR="00D719F4" w:rsidRPr="00B42366" w:rsidRDefault="00D719F4"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362E172A" w14:textId="77777777" w:rsidR="00D719F4" w:rsidRPr="00B42366" w:rsidRDefault="00D719F4" w:rsidP="004D2914">
            <w:pPr>
              <w:pStyle w:val="Normalny2"/>
              <w:snapToGrid w:val="0"/>
              <w:spacing w:line="360" w:lineRule="auto"/>
              <w:rPr>
                <w:rFonts w:ascii="Arial" w:hAnsi="Arial" w:cs="Arial"/>
                <w:color w:val="000000"/>
              </w:rPr>
            </w:pPr>
          </w:p>
        </w:tc>
      </w:tr>
    </w:tbl>
    <w:p w14:paraId="2F711E8F" w14:textId="77777777" w:rsidR="00E017CA" w:rsidRPr="00B42366" w:rsidRDefault="00E017CA" w:rsidP="00E017CA">
      <w:pPr>
        <w:pStyle w:val="NormalnyWeb"/>
        <w:spacing w:before="0" w:after="0" w:line="360" w:lineRule="auto"/>
        <w:rPr>
          <w:rFonts w:ascii="Arial" w:hAnsi="Arial" w:cs="Arial"/>
          <w:color w:val="000000"/>
        </w:rPr>
      </w:pPr>
    </w:p>
    <w:p w14:paraId="75C70D36" w14:textId="77777777" w:rsidR="00D719F4" w:rsidRDefault="00D719F4" w:rsidP="00E017CA">
      <w:pPr>
        <w:pStyle w:val="NormalnyWeb"/>
        <w:spacing w:before="0" w:after="0" w:line="360" w:lineRule="auto"/>
        <w:rPr>
          <w:rFonts w:ascii="Arial" w:hAnsi="Arial" w:cs="Arial"/>
          <w:color w:val="000000"/>
        </w:rPr>
      </w:pPr>
    </w:p>
    <w:p w14:paraId="49A1354D" w14:textId="1AFDAC67" w:rsidR="00E017CA" w:rsidRPr="00B42366" w:rsidRDefault="00D719F4" w:rsidP="00E017CA">
      <w:pPr>
        <w:pStyle w:val="NormalnyWeb"/>
        <w:spacing w:before="0" w:after="0" w:line="360" w:lineRule="auto"/>
        <w:rPr>
          <w:rFonts w:ascii="Arial" w:hAnsi="Arial" w:cs="Arial"/>
          <w:color w:val="000000"/>
        </w:rPr>
      </w:pPr>
      <w:r>
        <w:rPr>
          <w:rFonts w:ascii="Arial" w:hAnsi="Arial" w:cs="Arial"/>
          <w:color w:val="000000"/>
        </w:rPr>
        <w:lastRenderedPageBreak/>
        <w:t>9)</w:t>
      </w:r>
      <w:r w:rsidR="00E017CA" w:rsidRPr="00B42366">
        <w:rPr>
          <w:rFonts w:ascii="Arial" w:hAnsi="Arial" w:cs="Arial"/>
          <w:color w:val="000000"/>
        </w:rPr>
        <w:t xml:space="preserve"> Inne oświadczenia:</w:t>
      </w:r>
    </w:p>
    <w:p w14:paraId="20F96689" w14:textId="77777777" w:rsidR="006F24F7" w:rsidRPr="00D12CC8" w:rsidRDefault="006F24F7" w:rsidP="006F24F7">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ADF63B3" w14:textId="77777777" w:rsidR="006F24F7" w:rsidRPr="00D12CC8" w:rsidRDefault="006F24F7" w:rsidP="006F24F7">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070079E9" w14:textId="77777777" w:rsidR="006F24F7" w:rsidRPr="00D12CC8" w:rsidRDefault="006F24F7" w:rsidP="006F24F7">
      <w:pPr>
        <w:pStyle w:val="NormalnyWeb"/>
        <w:spacing w:before="0" w:after="0" w:line="360" w:lineRule="auto"/>
        <w:jc w:val="both"/>
        <w:rPr>
          <w:rFonts w:ascii="Arial" w:hAnsi="Arial" w:cs="Arial"/>
          <w:color w:val="000000"/>
        </w:rPr>
      </w:pPr>
    </w:p>
    <w:p w14:paraId="385195BE" w14:textId="77777777" w:rsidR="006F24F7" w:rsidRPr="00D12CC8" w:rsidRDefault="006F24F7" w:rsidP="006F24F7">
      <w:pPr>
        <w:widowControl/>
        <w:suppressAutoHyphens w:val="0"/>
        <w:spacing w:line="360" w:lineRule="auto"/>
        <w:textAlignment w:val="auto"/>
        <w:rPr>
          <w:rFonts w:ascii="Arial" w:hAnsi="Arial" w:cs="Arial"/>
          <w:color w:val="000000"/>
        </w:rPr>
      </w:pPr>
      <w:r w:rsidRPr="00D12CC8">
        <w:rPr>
          <w:rFonts w:ascii="Arial" w:hAnsi="Arial" w:cs="Arial"/>
          <w:color w:val="000000"/>
        </w:rPr>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2CEA7969"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3A406D63"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54B14A4D" w14:textId="77777777" w:rsidR="006F24F7" w:rsidRPr="00D12CC8" w:rsidRDefault="006F24F7" w:rsidP="006F24F7">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6F24F7" w:rsidRPr="00F10336" w14:paraId="6EAC7441"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C55EC"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9126E"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DBAD" w14:textId="77777777" w:rsidR="006F24F7" w:rsidRPr="00D12CC8" w:rsidRDefault="006F24F7"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6F24F7" w:rsidRPr="00F10336" w14:paraId="4C6425B7"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DDD8" w14:textId="77777777" w:rsidR="006F24F7" w:rsidRPr="00D12CC8" w:rsidRDefault="006F24F7"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879B" w14:textId="77777777" w:rsidR="006F24F7" w:rsidRPr="00D12CC8" w:rsidRDefault="006F24F7"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FA82" w14:textId="77777777" w:rsidR="006F24F7" w:rsidRPr="00D12CC8" w:rsidRDefault="006F24F7" w:rsidP="004D2914">
            <w:pPr>
              <w:pStyle w:val="Tekstpodstawowy3"/>
              <w:spacing w:after="0" w:line="360" w:lineRule="auto"/>
              <w:rPr>
                <w:rFonts w:ascii="Arial" w:hAnsi="Arial" w:cs="Arial"/>
                <w:color w:val="000000"/>
                <w:sz w:val="24"/>
                <w:szCs w:val="24"/>
              </w:rPr>
            </w:pPr>
          </w:p>
        </w:tc>
      </w:tr>
    </w:tbl>
    <w:p w14:paraId="3907CB2D" w14:textId="77777777" w:rsidR="006F24F7" w:rsidRPr="00D12CC8" w:rsidRDefault="006F24F7" w:rsidP="006F24F7">
      <w:pPr>
        <w:pStyle w:val="NormalnyWeb"/>
        <w:spacing w:before="0" w:after="0" w:line="360" w:lineRule="auto"/>
        <w:rPr>
          <w:rFonts w:ascii="Arial" w:hAnsi="Arial" w:cs="Arial"/>
          <w:color w:val="000000"/>
        </w:rPr>
      </w:pPr>
    </w:p>
    <w:p w14:paraId="5520E615" w14:textId="77777777" w:rsidR="006F24F7" w:rsidRDefault="006F24F7" w:rsidP="006F24F7">
      <w:pPr>
        <w:pStyle w:val="NormalnyWeb"/>
        <w:spacing w:before="0" w:after="0" w:line="360" w:lineRule="auto"/>
        <w:rPr>
          <w:rFonts w:ascii="Arial" w:hAnsi="Arial" w:cs="Arial"/>
          <w:color w:val="000000"/>
        </w:rPr>
      </w:pPr>
    </w:p>
    <w:p w14:paraId="6A27A72B"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0E44F9E9"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07341898"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74A0347D"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410AA53B" w14:textId="77777777" w:rsidR="006F24F7" w:rsidRPr="00D12CC8" w:rsidRDefault="006F24F7" w:rsidP="006F24F7">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5071B228" w14:textId="77777777" w:rsidR="006F24F7" w:rsidRPr="00D12CC8" w:rsidRDefault="006F24F7" w:rsidP="006F24F7">
      <w:pPr>
        <w:pStyle w:val="NormalnyWeb"/>
        <w:spacing w:before="0" w:after="0" w:line="360" w:lineRule="auto"/>
        <w:rPr>
          <w:rFonts w:ascii="Arial" w:hAnsi="Arial" w:cs="Arial"/>
          <w:color w:val="000000"/>
        </w:rPr>
      </w:pPr>
    </w:p>
    <w:p w14:paraId="34CC8DAF"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lastRenderedPageBreak/>
        <w:t xml:space="preserve">* zaznaczyć właściwe - Por. zalecenie Komisji z dnia 6 maja 2003 r. dotyczące definicji mikroprzedsiębiorstw oraz małych, średnich i dużych przedsiębiorstw (Dz.U. L 124 z 20.5.2003, s. 36). </w:t>
      </w:r>
    </w:p>
    <w:p w14:paraId="266454A8"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721081F3"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7E564E12"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4FFE000D"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E54C1C5" w14:textId="77777777" w:rsidR="006F24F7" w:rsidRPr="00D12CC8" w:rsidRDefault="006F24F7" w:rsidP="006F24F7">
      <w:pPr>
        <w:pStyle w:val="NormalnyWeb"/>
        <w:spacing w:before="0" w:after="0" w:line="360" w:lineRule="auto"/>
        <w:rPr>
          <w:rFonts w:ascii="Arial" w:hAnsi="Arial" w:cs="Arial"/>
          <w:i/>
          <w:iCs/>
          <w:color w:val="000000"/>
        </w:rPr>
      </w:pPr>
      <w:r w:rsidRPr="00D12CC8">
        <w:rPr>
          <w:rFonts w:ascii="Arial" w:hAnsi="Arial" w:cs="Arial"/>
          <w:i/>
          <w:iCs/>
          <w:color w:val="000000"/>
        </w:rPr>
        <w:t>- Duże przedsiębiorstwo: jest to przedsiębiorstwo, które nie kwalifikuje się do żadnej z ww. kategorii przedsiębiorstw.</w:t>
      </w:r>
    </w:p>
    <w:p w14:paraId="0F18F50A" w14:textId="77777777" w:rsidR="00E017CA" w:rsidRPr="00B42366" w:rsidRDefault="00E017CA" w:rsidP="00E017CA">
      <w:pPr>
        <w:pStyle w:val="NormalnyWeb"/>
        <w:spacing w:before="0" w:after="0" w:line="360" w:lineRule="auto"/>
        <w:rPr>
          <w:rFonts w:ascii="Arial" w:hAnsi="Arial" w:cs="Arial"/>
          <w:b/>
          <w:bCs/>
          <w:color w:val="000000"/>
        </w:rPr>
      </w:pPr>
    </w:p>
    <w:p w14:paraId="4B7D3502" w14:textId="77777777" w:rsidR="00E017CA" w:rsidRPr="00B42366"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305FCD13" w14:textId="351260DA" w:rsidR="0067719D" w:rsidRDefault="0067719D" w:rsidP="0067719D">
      <w:pPr>
        <w:pStyle w:val="rozdzia"/>
      </w:pPr>
      <w:r>
        <w:t>Dokument należy wypełnić i podpisać kwalifikowanym podpisem elektronicznym lub podpisem zaufanym lub podpisem osobistym.</w:t>
      </w:r>
    </w:p>
    <w:p w14:paraId="22CC198C" w14:textId="77777777" w:rsidR="00E017CA" w:rsidRDefault="00E017CA" w:rsidP="00E017CA">
      <w:pPr>
        <w:pStyle w:val="NormalnyWeb"/>
        <w:spacing w:before="0" w:after="0" w:line="360" w:lineRule="auto"/>
        <w:rPr>
          <w:rFonts w:ascii="Arial" w:hAnsi="Arial" w:cs="Arial"/>
          <w:i/>
          <w:iCs/>
          <w:color w:val="000000"/>
        </w:rPr>
      </w:pPr>
    </w:p>
    <w:p w14:paraId="596B0EBE" w14:textId="77777777" w:rsidR="0067719D" w:rsidRDefault="0067719D" w:rsidP="00E017CA">
      <w:pPr>
        <w:pStyle w:val="NormalnyWeb"/>
        <w:spacing w:before="0" w:after="0" w:line="360" w:lineRule="auto"/>
        <w:rPr>
          <w:rFonts w:ascii="Arial" w:hAnsi="Arial" w:cs="Arial"/>
          <w:i/>
          <w:iCs/>
          <w:color w:val="000000"/>
        </w:rPr>
      </w:pPr>
    </w:p>
    <w:p w14:paraId="4C25536E" w14:textId="77777777" w:rsidR="0067719D" w:rsidRDefault="0067719D" w:rsidP="00E017CA">
      <w:pPr>
        <w:pStyle w:val="NormalnyWeb"/>
        <w:spacing w:before="0" w:after="0" w:line="360" w:lineRule="auto"/>
        <w:rPr>
          <w:rFonts w:ascii="Arial" w:hAnsi="Arial" w:cs="Arial"/>
          <w:i/>
          <w:iCs/>
          <w:color w:val="000000"/>
        </w:rPr>
      </w:pPr>
    </w:p>
    <w:p w14:paraId="1559C6E3" w14:textId="77777777" w:rsidR="0067719D" w:rsidRDefault="0067719D" w:rsidP="00E017CA">
      <w:pPr>
        <w:pStyle w:val="NormalnyWeb"/>
        <w:spacing w:before="0" w:after="0" w:line="360" w:lineRule="auto"/>
        <w:rPr>
          <w:rFonts w:ascii="Arial" w:hAnsi="Arial" w:cs="Arial"/>
          <w:i/>
          <w:iCs/>
          <w:color w:val="000000"/>
        </w:rPr>
      </w:pPr>
    </w:p>
    <w:p w14:paraId="30C9CB88" w14:textId="77777777" w:rsidR="0067719D" w:rsidRDefault="0067719D" w:rsidP="00E017CA">
      <w:pPr>
        <w:pStyle w:val="NormalnyWeb"/>
        <w:spacing w:before="0" w:after="0" w:line="360" w:lineRule="auto"/>
        <w:rPr>
          <w:rFonts w:ascii="Arial" w:hAnsi="Arial" w:cs="Arial"/>
          <w:i/>
          <w:iCs/>
          <w:color w:val="000000"/>
        </w:rPr>
      </w:pPr>
    </w:p>
    <w:p w14:paraId="0B591B8A" w14:textId="77777777" w:rsidR="00E3452B" w:rsidRPr="008A4032" w:rsidRDefault="00E3452B" w:rsidP="008A4032">
      <w:pPr>
        <w:pStyle w:val="NormalnyWeb"/>
        <w:spacing w:before="0" w:after="0" w:line="360" w:lineRule="auto"/>
        <w:rPr>
          <w:rFonts w:ascii="Arial" w:hAnsi="Arial" w:cs="Arial"/>
        </w:rPr>
      </w:pPr>
    </w:p>
    <w:p w14:paraId="6247B0B3" w14:textId="77777777" w:rsidR="00702AEA" w:rsidRPr="008A4032" w:rsidRDefault="00702AEA" w:rsidP="008A4032">
      <w:pPr>
        <w:pStyle w:val="NormalnyWeb"/>
        <w:spacing w:before="0" w:after="0" w:line="360" w:lineRule="auto"/>
        <w:rPr>
          <w:rFonts w:ascii="Arial" w:hAnsi="Arial" w:cs="Arial"/>
        </w:rPr>
      </w:pPr>
    </w:p>
    <w:p w14:paraId="785CCC87" w14:textId="191034BE" w:rsidR="00426525" w:rsidRPr="008A4032" w:rsidRDefault="00426525" w:rsidP="008A4032">
      <w:pPr>
        <w:pStyle w:val="NormalnyWeb"/>
        <w:spacing w:before="0" w:after="0" w:line="360" w:lineRule="auto"/>
        <w:rPr>
          <w:rFonts w:ascii="Arial" w:hAnsi="Arial" w:cs="Arial"/>
        </w:rPr>
      </w:pPr>
    </w:p>
    <w:p w14:paraId="68CAD3ED" w14:textId="77777777" w:rsidR="00E3452B" w:rsidRDefault="00E3452B" w:rsidP="008A4032">
      <w:pPr>
        <w:pStyle w:val="NormalnyWeb"/>
        <w:spacing w:before="0" w:after="0" w:line="360" w:lineRule="auto"/>
        <w:rPr>
          <w:rFonts w:ascii="Arial" w:hAnsi="Arial" w:cs="Arial"/>
        </w:rPr>
      </w:pPr>
    </w:p>
    <w:p w14:paraId="250C9AB5" w14:textId="77777777" w:rsidR="0067719D" w:rsidRDefault="0067719D" w:rsidP="008A4032">
      <w:pPr>
        <w:pStyle w:val="NormalnyWeb"/>
        <w:spacing w:before="0" w:after="0" w:line="360" w:lineRule="auto"/>
        <w:rPr>
          <w:rFonts w:ascii="Arial" w:hAnsi="Arial" w:cs="Arial"/>
        </w:rPr>
      </w:pPr>
    </w:p>
    <w:p w14:paraId="313BE325" w14:textId="77777777" w:rsidR="0067719D" w:rsidRPr="008A4032" w:rsidRDefault="0067719D" w:rsidP="008A4032">
      <w:pPr>
        <w:pStyle w:val="NormalnyWeb"/>
        <w:spacing w:before="0" w:after="0" w:line="360" w:lineRule="auto"/>
        <w:rPr>
          <w:rFonts w:ascii="Arial" w:hAnsi="Arial" w:cs="Arial"/>
        </w:rPr>
      </w:pPr>
    </w:p>
    <w:p w14:paraId="1ED60E7D" w14:textId="77777777" w:rsidR="00E3452B" w:rsidRDefault="00E3452B"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7750F6E0"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1B do SIWZ</w:t>
      </w:r>
    </w:p>
    <w:p w14:paraId="781BF2DF"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2</w:t>
      </w:r>
    </w:p>
    <w:p w14:paraId="63414CD2" w14:textId="77777777" w:rsidR="0067719D" w:rsidRPr="002E6302" w:rsidRDefault="0067719D" w:rsidP="0067719D">
      <w:pPr>
        <w:pStyle w:val="Standard"/>
        <w:spacing w:line="360" w:lineRule="auto"/>
        <w:rPr>
          <w:rFonts w:ascii="Arial" w:hAnsi="Arial" w:cs="Arial"/>
          <w:color w:val="000000" w:themeColor="text1"/>
          <w:sz w:val="20"/>
          <w:szCs w:val="20"/>
        </w:rPr>
      </w:pPr>
      <w:r w:rsidRPr="002E6302">
        <w:rPr>
          <w:rFonts w:ascii="Arial" w:hAnsi="Arial" w:cs="Arial"/>
          <w:bCs/>
          <w:color w:val="000000" w:themeColor="text1"/>
          <w:sz w:val="20"/>
          <w:szCs w:val="20"/>
        </w:rPr>
        <w:t>usługa</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odbioru</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i</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dalszego</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zagospodarowania</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odpadów</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o</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kodach:</w:t>
      </w:r>
    </w:p>
    <w:p w14:paraId="5B2CFF36" w14:textId="6DD4C891" w:rsidR="0067719D" w:rsidRPr="00813242" w:rsidRDefault="0067719D" w:rsidP="0067719D">
      <w:pPr>
        <w:pStyle w:val="Standard"/>
        <w:spacing w:line="360" w:lineRule="auto"/>
        <w:rPr>
          <w:rFonts w:ascii="Arial" w:hAnsi="Arial" w:cs="Arial"/>
          <w:color w:val="000000" w:themeColor="text1"/>
          <w:sz w:val="20"/>
          <w:szCs w:val="20"/>
        </w:rPr>
      </w:pPr>
      <w:r w:rsidRPr="002E6302">
        <w:rPr>
          <w:rFonts w:ascii="Arial" w:hAnsi="Arial" w:cs="Arial"/>
          <w:bCs/>
          <w:color w:val="000000" w:themeColor="text1"/>
          <w:sz w:val="20"/>
          <w:szCs w:val="20"/>
        </w:rPr>
        <w:t>17</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03</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80</w:t>
      </w:r>
      <w:r w:rsidRPr="002E6302">
        <w:rPr>
          <w:rFonts w:ascii="Arial" w:eastAsia="Times New Roman" w:hAnsi="Arial" w:cs="Arial"/>
          <w:bCs/>
          <w:color w:val="000000" w:themeColor="text1"/>
          <w:sz w:val="20"/>
          <w:szCs w:val="20"/>
        </w:rPr>
        <w:t xml:space="preserve"> – </w:t>
      </w:r>
      <w:r w:rsidRPr="002E6302">
        <w:rPr>
          <w:rFonts w:ascii="Arial" w:hAnsi="Arial" w:cs="Arial"/>
          <w:bCs/>
          <w:color w:val="000000" w:themeColor="text1"/>
          <w:sz w:val="20"/>
          <w:szCs w:val="20"/>
        </w:rPr>
        <w:t>Odpadowa</w:t>
      </w:r>
      <w:r w:rsidRPr="002E6302">
        <w:rPr>
          <w:rFonts w:ascii="Arial" w:eastAsia="Times New Roman" w:hAnsi="Arial" w:cs="Arial"/>
          <w:bCs/>
          <w:color w:val="000000" w:themeColor="text1"/>
          <w:sz w:val="20"/>
          <w:szCs w:val="20"/>
        </w:rPr>
        <w:t xml:space="preserve"> </w:t>
      </w:r>
      <w:r w:rsidRPr="002E6302">
        <w:rPr>
          <w:rFonts w:ascii="Arial" w:hAnsi="Arial" w:cs="Arial"/>
          <w:bCs/>
          <w:color w:val="000000" w:themeColor="text1"/>
          <w:sz w:val="20"/>
          <w:szCs w:val="20"/>
        </w:rPr>
        <w:t>papa</w:t>
      </w:r>
      <w:r w:rsidRPr="002E630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ilości</w:t>
      </w:r>
      <w:r w:rsidRPr="00813242">
        <w:rPr>
          <w:rFonts w:ascii="Arial" w:eastAsia="Times New Roman" w:hAnsi="Arial" w:cs="Arial"/>
          <w:bCs/>
          <w:color w:val="000000" w:themeColor="text1"/>
          <w:sz w:val="20"/>
          <w:szCs w:val="20"/>
        </w:rPr>
        <w:t xml:space="preserve"> </w:t>
      </w:r>
      <w:r w:rsidR="00A42518" w:rsidRPr="00813242">
        <w:rPr>
          <w:rFonts w:ascii="Arial" w:eastAsia="Times New Roman" w:hAnsi="Arial" w:cs="Arial"/>
          <w:bCs/>
          <w:color w:val="000000" w:themeColor="text1"/>
          <w:sz w:val="20"/>
          <w:szCs w:val="20"/>
        </w:rPr>
        <w:t xml:space="preserve">minimum </w:t>
      </w:r>
      <w:r w:rsidR="0071318E" w:rsidRPr="00813242">
        <w:rPr>
          <w:rFonts w:ascii="Arial" w:eastAsia="Times New Roman" w:hAnsi="Arial" w:cs="Arial"/>
          <w:bCs/>
          <w:color w:val="000000" w:themeColor="text1"/>
          <w:sz w:val="20"/>
          <w:szCs w:val="20"/>
        </w:rPr>
        <w:t>70</w:t>
      </w:r>
      <w:r w:rsidR="00A42518" w:rsidRPr="00813242">
        <w:rPr>
          <w:rFonts w:ascii="Arial" w:eastAsia="Times New Roman" w:hAnsi="Arial" w:cs="Arial"/>
          <w:bCs/>
          <w:color w:val="000000" w:themeColor="text1"/>
          <w:sz w:val="20"/>
          <w:szCs w:val="20"/>
        </w:rPr>
        <w:t xml:space="preserve"> Mg </w:t>
      </w:r>
      <w:r w:rsidRPr="00813242">
        <w:rPr>
          <w:rFonts w:ascii="Arial" w:hAnsi="Arial" w:cs="Arial"/>
          <w:bCs/>
          <w:color w:val="000000" w:themeColor="text1"/>
          <w:sz w:val="20"/>
          <w:szCs w:val="20"/>
        </w:rPr>
        <w:t>do</w:t>
      </w:r>
      <w:r w:rsidRPr="00813242">
        <w:rPr>
          <w:rFonts w:ascii="Arial" w:eastAsia="Times New Roman" w:hAnsi="Arial" w:cs="Arial"/>
          <w:bCs/>
          <w:color w:val="000000" w:themeColor="text1"/>
          <w:sz w:val="20"/>
          <w:szCs w:val="20"/>
        </w:rPr>
        <w:t xml:space="preserve"> </w:t>
      </w:r>
      <w:r w:rsidR="00A42518" w:rsidRPr="00813242">
        <w:rPr>
          <w:rFonts w:ascii="Arial" w:eastAsia="Times New Roman" w:hAnsi="Arial" w:cs="Arial"/>
          <w:bCs/>
          <w:color w:val="000000" w:themeColor="text1"/>
          <w:sz w:val="20"/>
          <w:szCs w:val="20"/>
        </w:rPr>
        <w:t xml:space="preserve">maksimum </w:t>
      </w:r>
      <w:r w:rsidRPr="00813242">
        <w:rPr>
          <w:rFonts w:ascii="Arial" w:hAnsi="Arial" w:cs="Arial"/>
          <w:bCs/>
          <w:color w:val="000000" w:themeColor="text1"/>
          <w:sz w:val="20"/>
          <w:szCs w:val="20"/>
        </w:rPr>
        <w:t>1</w:t>
      </w:r>
      <w:r w:rsidR="00A42518" w:rsidRPr="00813242">
        <w:rPr>
          <w:rFonts w:ascii="Arial" w:hAnsi="Arial" w:cs="Arial"/>
          <w:bCs/>
          <w:color w:val="000000" w:themeColor="text1"/>
          <w:sz w:val="20"/>
          <w:szCs w:val="20"/>
        </w:rPr>
        <w:t>2</w:t>
      </w:r>
      <w:r w:rsidRPr="00813242">
        <w:rPr>
          <w:rFonts w:ascii="Arial" w:hAnsi="Arial" w:cs="Arial"/>
          <w:bCs/>
          <w:color w:val="000000" w:themeColor="text1"/>
          <w:sz w:val="20"/>
          <w:szCs w:val="20"/>
        </w:rPr>
        <w:t>0</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Mg;</w:t>
      </w:r>
    </w:p>
    <w:p w14:paraId="68479C2C" w14:textId="7359A7F0" w:rsidR="0067719D" w:rsidRPr="00813242" w:rsidRDefault="0067719D" w:rsidP="0067719D">
      <w:pPr>
        <w:pStyle w:val="Standard"/>
        <w:spacing w:line="360" w:lineRule="auto"/>
        <w:rPr>
          <w:rFonts w:ascii="Arial" w:hAnsi="Arial" w:cs="Arial"/>
          <w:color w:val="000000" w:themeColor="text1"/>
          <w:sz w:val="20"/>
          <w:szCs w:val="20"/>
        </w:rPr>
      </w:pPr>
      <w:r w:rsidRPr="00813242">
        <w:rPr>
          <w:rFonts w:ascii="Arial" w:hAnsi="Arial" w:cs="Arial"/>
          <w:bCs/>
          <w:color w:val="000000" w:themeColor="text1"/>
          <w:sz w:val="20"/>
          <w:szCs w:val="20"/>
        </w:rPr>
        <w:t>17</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04</w:t>
      </w:r>
      <w:r w:rsidRPr="00813242">
        <w:rPr>
          <w:rFonts w:ascii="Arial" w:eastAsia="Times New Roman" w:hAnsi="Arial" w:cs="Arial"/>
          <w:bCs/>
          <w:color w:val="000000" w:themeColor="text1"/>
          <w:sz w:val="20"/>
          <w:szCs w:val="20"/>
        </w:rPr>
        <w:t xml:space="preserve"> – </w:t>
      </w:r>
      <w:r w:rsidRPr="00813242">
        <w:rPr>
          <w:rFonts w:ascii="Arial" w:hAnsi="Arial" w:cs="Arial"/>
          <w:bCs/>
          <w:color w:val="000000" w:themeColor="text1"/>
          <w:sz w:val="20"/>
          <w:szCs w:val="20"/>
        </w:rPr>
        <w:t>Materiały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izolacyjne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inne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niż</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wymienione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17</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17</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03</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(wełna</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mineralna,</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 xml:space="preserve">styropian czysty i </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zabrudzony)</w:t>
      </w:r>
      <w:r w:rsidRPr="00813242">
        <w:rPr>
          <w:rFonts w:ascii="Arial" w:eastAsia="Times New Roman" w:hAnsi="Arial" w:cs="Arial"/>
          <w:bCs/>
          <w:color w:val="000000" w:themeColor="text1"/>
          <w:sz w:val="20"/>
          <w:szCs w:val="20"/>
        </w:rPr>
        <w:t xml:space="preserve"> </w:t>
      </w:r>
      <w:r w:rsidR="00A42518" w:rsidRPr="00813242">
        <w:rPr>
          <w:rFonts w:ascii="Arial" w:hAnsi="Arial" w:cs="Arial"/>
          <w:bCs/>
          <w:color w:val="000000" w:themeColor="text1"/>
          <w:sz w:val="20"/>
          <w:szCs w:val="20"/>
        </w:rPr>
        <w:t>w</w:t>
      </w:r>
      <w:r w:rsidR="00A42518" w:rsidRPr="00813242">
        <w:rPr>
          <w:rFonts w:ascii="Arial" w:eastAsia="Times New Roman" w:hAnsi="Arial" w:cs="Arial"/>
          <w:bCs/>
          <w:color w:val="000000" w:themeColor="text1"/>
          <w:sz w:val="20"/>
          <w:szCs w:val="20"/>
        </w:rPr>
        <w:t xml:space="preserve"> </w:t>
      </w:r>
      <w:r w:rsidR="00A42518" w:rsidRPr="00813242">
        <w:rPr>
          <w:rFonts w:ascii="Arial" w:hAnsi="Arial" w:cs="Arial"/>
          <w:bCs/>
          <w:color w:val="000000" w:themeColor="text1"/>
          <w:sz w:val="20"/>
          <w:szCs w:val="20"/>
        </w:rPr>
        <w:t>ilości</w:t>
      </w:r>
      <w:r w:rsidR="00A42518" w:rsidRPr="00813242">
        <w:rPr>
          <w:rFonts w:ascii="Arial" w:eastAsia="Times New Roman" w:hAnsi="Arial" w:cs="Arial"/>
          <w:bCs/>
          <w:color w:val="000000" w:themeColor="text1"/>
          <w:sz w:val="20"/>
          <w:szCs w:val="20"/>
        </w:rPr>
        <w:t xml:space="preserve"> minimum </w:t>
      </w:r>
      <w:r w:rsidR="0071318E" w:rsidRPr="00813242">
        <w:rPr>
          <w:rFonts w:ascii="Arial" w:eastAsia="Times New Roman" w:hAnsi="Arial" w:cs="Arial"/>
          <w:bCs/>
          <w:color w:val="000000" w:themeColor="text1"/>
          <w:sz w:val="20"/>
          <w:szCs w:val="20"/>
        </w:rPr>
        <w:t>70</w:t>
      </w:r>
      <w:r w:rsidR="00A42518" w:rsidRPr="00813242">
        <w:rPr>
          <w:rFonts w:ascii="Arial" w:eastAsia="Times New Roman" w:hAnsi="Arial" w:cs="Arial"/>
          <w:bCs/>
          <w:color w:val="000000" w:themeColor="text1"/>
          <w:sz w:val="20"/>
          <w:szCs w:val="20"/>
        </w:rPr>
        <w:t xml:space="preserve"> Mg </w:t>
      </w:r>
      <w:r w:rsidR="00A42518" w:rsidRPr="00813242">
        <w:rPr>
          <w:rFonts w:ascii="Arial" w:hAnsi="Arial" w:cs="Arial"/>
          <w:bCs/>
          <w:color w:val="000000" w:themeColor="text1"/>
          <w:sz w:val="20"/>
          <w:szCs w:val="20"/>
        </w:rPr>
        <w:t>do</w:t>
      </w:r>
      <w:r w:rsidR="00A42518" w:rsidRPr="00813242">
        <w:rPr>
          <w:rFonts w:ascii="Arial" w:eastAsia="Times New Roman" w:hAnsi="Arial" w:cs="Arial"/>
          <w:bCs/>
          <w:color w:val="000000" w:themeColor="text1"/>
          <w:sz w:val="20"/>
          <w:szCs w:val="20"/>
        </w:rPr>
        <w:t xml:space="preserve"> maksimum </w:t>
      </w:r>
      <w:r w:rsidR="00A42518" w:rsidRPr="00813242">
        <w:rPr>
          <w:rFonts w:ascii="Arial" w:hAnsi="Arial" w:cs="Arial"/>
          <w:bCs/>
          <w:color w:val="000000" w:themeColor="text1"/>
          <w:sz w:val="20"/>
          <w:szCs w:val="20"/>
        </w:rPr>
        <w:t>120</w:t>
      </w:r>
      <w:r w:rsidR="00A42518" w:rsidRPr="00813242">
        <w:rPr>
          <w:rFonts w:ascii="Arial" w:eastAsia="Times New Roman" w:hAnsi="Arial" w:cs="Arial"/>
          <w:bCs/>
          <w:color w:val="000000" w:themeColor="text1"/>
          <w:sz w:val="20"/>
          <w:szCs w:val="20"/>
        </w:rPr>
        <w:t xml:space="preserve"> </w:t>
      </w:r>
      <w:r w:rsidR="00A42518" w:rsidRPr="00813242">
        <w:rPr>
          <w:rFonts w:ascii="Arial" w:hAnsi="Arial" w:cs="Arial"/>
          <w:bCs/>
          <w:color w:val="000000" w:themeColor="text1"/>
          <w:sz w:val="20"/>
          <w:szCs w:val="20"/>
        </w:rPr>
        <w:t>Mg;</w:t>
      </w:r>
    </w:p>
    <w:p w14:paraId="1E3F30DC" w14:textId="77777777" w:rsidR="0067719D" w:rsidRPr="00B42366" w:rsidRDefault="0067719D" w:rsidP="0067719D">
      <w:pPr>
        <w:pStyle w:val="NormalnyWeb"/>
        <w:spacing w:before="0" w:after="0" w:line="360" w:lineRule="auto"/>
        <w:rPr>
          <w:rFonts w:ascii="Arial" w:hAnsi="Arial" w:cs="Arial"/>
          <w:color w:val="000000"/>
        </w:rPr>
      </w:pPr>
      <w:r w:rsidRPr="00813242">
        <w:rPr>
          <w:rFonts w:ascii="Arial" w:hAnsi="Arial" w:cs="Arial"/>
          <w:bCs/>
          <w:color w:val="000000" w:themeColor="text1"/>
          <w:sz w:val="20"/>
          <w:szCs w:val="20"/>
        </w:rPr>
        <w:t>poprzez ich odzysk i/lub unieszkodliwienie.</w:t>
      </w:r>
      <w:r>
        <w:rPr>
          <w:rFonts w:ascii="Arial" w:hAnsi="Arial" w:cs="Arial"/>
          <w:bCs/>
          <w:sz w:val="20"/>
          <w:szCs w:val="20"/>
        </w:rPr>
        <w:br/>
      </w:r>
    </w:p>
    <w:p w14:paraId="48E445FF" w14:textId="77777777" w:rsidR="00A42518" w:rsidRPr="00900ABD" w:rsidRDefault="00A42518" w:rsidP="00A42518">
      <w:pPr>
        <w:pStyle w:val="NormalnyWeb"/>
        <w:spacing w:before="0" w:after="0" w:line="360" w:lineRule="auto"/>
        <w:rPr>
          <w:color w:val="000000"/>
        </w:rPr>
      </w:pPr>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785E1CFA" w14:textId="77777777" w:rsidR="00A42518" w:rsidRPr="00B42366" w:rsidRDefault="00A42518" w:rsidP="00A42518">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A42518" w:rsidRPr="00B42366" w14:paraId="6FC012F0" w14:textId="77777777" w:rsidTr="004D2914">
        <w:tc>
          <w:tcPr>
            <w:tcW w:w="502" w:type="dxa"/>
            <w:shd w:val="clear" w:color="auto" w:fill="auto"/>
            <w:tcMar>
              <w:top w:w="57" w:type="dxa"/>
              <w:left w:w="57" w:type="dxa"/>
              <w:bottom w:w="57" w:type="dxa"/>
              <w:right w:w="57" w:type="dxa"/>
            </w:tcMar>
          </w:tcPr>
          <w:p w14:paraId="4D8A9EC0" w14:textId="77777777" w:rsidR="00A42518" w:rsidRPr="00B42366" w:rsidRDefault="00A42518"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shd w:val="clear" w:color="auto" w:fill="auto"/>
            <w:tcMar>
              <w:top w:w="57" w:type="dxa"/>
              <w:left w:w="57" w:type="dxa"/>
              <w:bottom w:w="57" w:type="dxa"/>
              <w:right w:w="57" w:type="dxa"/>
            </w:tcMar>
          </w:tcPr>
          <w:p w14:paraId="59F9165F" w14:textId="77777777" w:rsidR="00A42518" w:rsidRPr="00B42366" w:rsidRDefault="00A42518" w:rsidP="004D2914">
            <w:pPr>
              <w:pStyle w:val="Normalny2"/>
              <w:spacing w:line="360" w:lineRule="auto"/>
              <w:jc w:val="center"/>
              <w:rPr>
                <w:color w:val="000000"/>
              </w:rPr>
            </w:pPr>
            <w:r w:rsidRPr="00B42366">
              <w:rPr>
                <w:rFonts w:ascii="Arial" w:hAnsi="Arial" w:cs="Arial"/>
                <w:color w:val="000000"/>
              </w:rPr>
              <w:t>Nazwa(y) Wykonawcy(ów)</w:t>
            </w:r>
          </w:p>
        </w:tc>
        <w:tc>
          <w:tcPr>
            <w:tcW w:w="3260" w:type="dxa"/>
            <w:shd w:val="clear" w:color="auto" w:fill="auto"/>
            <w:tcMar>
              <w:top w:w="57" w:type="dxa"/>
              <w:left w:w="57" w:type="dxa"/>
              <w:bottom w:w="57" w:type="dxa"/>
              <w:right w:w="57" w:type="dxa"/>
            </w:tcMar>
          </w:tcPr>
          <w:p w14:paraId="43DC268F" w14:textId="77777777" w:rsidR="00A42518" w:rsidRPr="00B42366" w:rsidRDefault="00A42518" w:rsidP="004D2914">
            <w:pPr>
              <w:pStyle w:val="Normalny2"/>
              <w:spacing w:line="360" w:lineRule="auto"/>
              <w:jc w:val="center"/>
              <w:rPr>
                <w:color w:val="000000"/>
              </w:rPr>
            </w:pPr>
            <w:r w:rsidRPr="00B42366">
              <w:rPr>
                <w:rFonts w:ascii="Arial" w:hAnsi="Arial" w:cs="Arial"/>
                <w:color w:val="000000"/>
              </w:rPr>
              <w:t>NIP</w:t>
            </w:r>
          </w:p>
        </w:tc>
      </w:tr>
      <w:tr w:rsidR="00A42518" w:rsidRPr="00B42366" w14:paraId="374A6697" w14:textId="77777777" w:rsidTr="004D2914">
        <w:trPr>
          <w:trHeight w:val="392"/>
        </w:trPr>
        <w:tc>
          <w:tcPr>
            <w:tcW w:w="502" w:type="dxa"/>
            <w:shd w:val="clear" w:color="auto" w:fill="auto"/>
            <w:tcMar>
              <w:top w:w="0" w:type="dxa"/>
              <w:left w:w="57" w:type="dxa"/>
              <w:bottom w:w="57" w:type="dxa"/>
              <w:right w:w="57" w:type="dxa"/>
            </w:tcMar>
          </w:tcPr>
          <w:p w14:paraId="36A37CF8" w14:textId="77777777" w:rsidR="00A42518" w:rsidRPr="00B42366" w:rsidRDefault="00A42518" w:rsidP="004D2914">
            <w:pPr>
              <w:pStyle w:val="Normalny2"/>
              <w:snapToGrid w:val="0"/>
              <w:spacing w:line="360" w:lineRule="auto"/>
              <w:rPr>
                <w:rFonts w:ascii="Arial" w:hAnsi="Arial" w:cs="Arial"/>
                <w:color w:val="000000"/>
              </w:rPr>
            </w:pPr>
          </w:p>
        </w:tc>
        <w:tc>
          <w:tcPr>
            <w:tcW w:w="5877" w:type="dxa"/>
            <w:shd w:val="clear" w:color="auto" w:fill="auto"/>
            <w:tcMar>
              <w:top w:w="0" w:type="dxa"/>
              <w:left w:w="57" w:type="dxa"/>
              <w:bottom w:w="57" w:type="dxa"/>
              <w:right w:w="57" w:type="dxa"/>
            </w:tcMar>
          </w:tcPr>
          <w:p w14:paraId="38FE12A2" w14:textId="77777777" w:rsidR="00A42518" w:rsidRPr="00B42366" w:rsidRDefault="00A42518" w:rsidP="004D2914">
            <w:pPr>
              <w:pStyle w:val="Normalny2"/>
              <w:snapToGrid w:val="0"/>
              <w:spacing w:line="360" w:lineRule="auto"/>
              <w:rPr>
                <w:rFonts w:ascii="Arial" w:hAnsi="Arial" w:cs="Arial"/>
                <w:color w:val="000000"/>
              </w:rPr>
            </w:pPr>
          </w:p>
        </w:tc>
        <w:tc>
          <w:tcPr>
            <w:tcW w:w="3260" w:type="dxa"/>
            <w:shd w:val="clear" w:color="auto" w:fill="auto"/>
            <w:tcMar>
              <w:top w:w="0" w:type="dxa"/>
              <w:left w:w="57" w:type="dxa"/>
              <w:bottom w:w="57" w:type="dxa"/>
              <w:right w:w="57" w:type="dxa"/>
            </w:tcMar>
          </w:tcPr>
          <w:p w14:paraId="061D90D8" w14:textId="77777777" w:rsidR="00A42518" w:rsidRPr="00B42366" w:rsidRDefault="00A42518" w:rsidP="004D2914">
            <w:pPr>
              <w:pStyle w:val="Normalny2"/>
              <w:snapToGrid w:val="0"/>
              <w:spacing w:line="360" w:lineRule="auto"/>
              <w:rPr>
                <w:rFonts w:ascii="Arial" w:hAnsi="Arial" w:cs="Arial"/>
                <w:color w:val="000000"/>
              </w:rPr>
            </w:pPr>
          </w:p>
        </w:tc>
      </w:tr>
    </w:tbl>
    <w:p w14:paraId="3C4E8A91" w14:textId="77777777" w:rsidR="00A42518" w:rsidRDefault="00A42518" w:rsidP="00A42518">
      <w:pPr>
        <w:pStyle w:val="NormalnyWeb"/>
        <w:spacing w:before="0" w:after="0" w:line="360" w:lineRule="auto"/>
        <w:rPr>
          <w:rFonts w:ascii="Arial" w:hAnsi="Arial" w:cs="Arial"/>
          <w:b/>
          <w:bCs/>
          <w:color w:val="000000"/>
        </w:rPr>
      </w:pPr>
    </w:p>
    <w:p w14:paraId="2C26C31B" w14:textId="77777777" w:rsidR="00A42518" w:rsidRPr="00B42366" w:rsidRDefault="00A42518" w:rsidP="00A42518">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A42518" w:rsidRPr="00F150CC" w14:paraId="3A668E3E" w14:textId="77777777" w:rsidTr="004D2914">
        <w:tc>
          <w:tcPr>
            <w:tcW w:w="2915" w:type="dxa"/>
            <w:shd w:val="clear" w:color="auto" w:fill="auto"/>
            <w:tcMar>
              <w:top w:w="0" w:type="dxa"/>
              <w:left w:w="57" w:type="dxa"/>
              <w:bottom w:w="57" w:type="dxa"/>
              <w:right w:w="57" w:type="dxa"/>
            </w:tcMar>
          </w:tcPr>
          <w:p w14:paraId="6617A1E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shd w:val="clear" w:color="auto" w:fill="auto"/>
            <w:tcMar>
              <w:top w:w="0" w:type="dxa"/>
              <w:left w:w="57" w:type="dxa"/>
              <w:bottom w:w="57" w:type="dxa"/>
              <w:right w:w="57" w:type="dxa"/>
            </w:tcMar>
          </w:tcPr>
          <w:p w14:paraId="33AACC26"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38183516" w14:textId="77777777" w:rsidTr="004D2914">
        <w:tc>
          <w:tcPr>
            <w:tcW w:w="2915" w:type="dxa"/>
            <w:shd w:val="clear" w:color="auto" w:fill="auto"/>
            <w:tcMar>
              <w:top w:w="0" w:type="dxa"/>
              <w:left w:w="57" w:type="dxa"/>
              <w:bottom w:w="57" w:type="dxa"/>
              <w:right w:w="57" w:type="dxa"/>
            </w:tcMar>
          </w:tcPr>
          <w:p w14:paraId="0B6BC27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shd w:val="clear" w:color="auto" w:fill="auto"/>
            <w:tcMar>
              <w:top w:w="0" w:type="dxa"/>
              <w:left w:w="57" w:type="dxa"/>
              <w:bottom w:w="57" w:type="dxa"/>
              <w:right w:w="57" w:type="dxa"/>
            </w:tcMar>
          </w:tcPr>
          <w:p w14:paraId="400FC57D"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604E02FF" w14:textId="77777777" w:rsidTr="004D2914">
        <w:tc>
          <w:tcPr>
            <w:tcW w:w="2915" w:type="dxa"/>
            <w:shd w:val="clear" w:color="auto" w:fill="auto"/>
            <w:tcMar>
              <w:top w:w="0" w:type="dxa"/>
              <w:left w:w="57" w:type="dxa"/>
              <w:bottom w:w="57" w:type="dxa"/>
              <w:right w:w="57" w:type="dxa"/>
            </w:tcMar>
          </w:tcPr>
          <w:p w14:paraId="13B95D51"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shd w:val="clear" w:color="auto" w:fill="auto"/>
            <w:tcMar>
              <w:top w:w="0" w:type="dxa"/>
              <w:left w:w="57" w:type="dxa"/>
              <w:bottom w:w="57" w:type="dxa"/>
              <w:right w:w="57" w:type="dxa"/>
            </w:tcMar>
          </w:tcPr>
          <w:p w14:paraId="493DBB7A"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568F6314" w14:textId="77777777" w:rsidTr="004D2914">
        <w:tc>
          <w:tcPr>
            <w:tcW w:w="2915" w:type="dxa"/>
            <w:shd w:val="clear" w:color="auto" w:fill="auto"/>
            <w:tcMar>
              <w:top w:w="0" w:type="dxa"/>
              <w:left w:w="57" w:type="dxa"/>
              <w:bottom w:w="57" w:type="dxa"/>
              <w:right w:w="57" w:type="dxa"/>
            </w:tcMar>
          </w:tcPr>
          <w:p w14:paraId="2BD5DC03"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shd w:val="clear" w:color="auto" w:fill="auto"/>
            <w:tcMar>
              <w:top w:w="0" w:type="dxa"/>
              <w:left w:w="57" w:type="dxa"/>
              <w:bottom w:w="57" w:type="dxa"/>
              <w:right w:w="57" w:type="dxa"/>
            </w:tcMar>
          </w:tcPr>
          <w:p w14:paraId="46661DBB"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395F280F" w14:textId="77777777" w:rsidTr="004D2914">
        <w:tc>
          <w:tcPr>
            <w:tcW w:w="2915" w:type="dxa"/>
            <w:shd w:val="clear" w:color="auto" w:fill="auto"/>
            <w:tcMar>
              <w:top w:w="0" w:type="dxa"/>
              <w:left w:w="57" w:type="dxa"/>
              <w:bottom w:w="57" w:type="dxa"/>
              <w:right w:w="57" w:type="dxa"/>
            </w:tcMar>
          </w:tcPr>
          <w:p w14:paraId="55D8CF6E"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shd w:val="clear" w:color="auto" w:fill="auto"/>
            <w:tcMar>
              <w:top w:w="0" w:type="dxa"/>
              <w:left w:w="57" w:type="dxa"/>
              <w:bottom w:w="57" w:type="dxa"/>
              <w:right w:w="57" w:type="dxa"/>
            </w:tcMar>
          </w:tcPr>
          <w:p w14:paraId="799A8EA4"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51AA17D8" w14:textId="77777777" w:rsidTr="004D2914">
        <w:tc>
          <w:tcPr>
            <w:tcW w:w="2915" w:type="dxa"/>
            <w:shd w:val="clear" w:color="auto" w:fill="auto"/>
            <w:tcMar>
              <w:top w:w="0" w:type="dxa"/>
              <w:left w:w="57" w:type="dxa"/>
              <w:bottom w:w="57" w:type="dxa"/>
              <w:right w:w="57" w:type="dxa"/>
            </w:tcMar>
          </w:tcPr>
          <w:p w14:paraId="1290924E"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shd w:val="clear" w:color="auto" w:fill="auto"/>
            <w:tcMar>
              <w:top w:w="0" w:type="dxa"/>
              <w:left w:w="57" w:type="dxa"/>
              <w:bottom w:w="57" w:type="dxa"/>
              <w:right w:w="57" w:type="dxa"/>
            </w:tcMar>
          </w:tcPr>
          <w:p w14:paraId="4F497F6B"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1E1B593A" w14:textId="77777777" w:rsidTr="004D2914">
        <w:tc>
          <w:tcPr>
            <w:tcW w:w="2915" w:type="dxa"/>
            <w:shd w:val="clear" w:color="auto" w:fill="auto"/>
            <w:tcMar>
              <w:top w:w="0" w:type="dxa"/>
              <w:left w:w="57" w:type="dxa"/>
              <w:bottom w:w="57" w:type="dxa"/>
              <w:right w:w="57" w:type="dxa"/>
            </w:tcMar>
          </w:tcPr>
          <w:p w14:paraId="0561897F"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shd w:val="clear" w:color="auto" w:fill="auto"/>
            <w:tcMar>
              <w:top w:w="0" w:type="dxa"/>
              <w:left w:w="57" w:type="dxa"/>
              <w:bottom w:w="57" w:type="dxa"/>
              <w:right w:w="57" w:type="dxa"/>
            </w:tcMar>
          </w:tcPr>
          <w:p w14:paraId="09E48051" w14:textId="77777777" w:rsidR="00A42518" w:rsidRPr="00F150CC" w:rsidRDefault="00A42518" w:rsidP="004D2914">
            <w:pPr>
              <w:pStyle w:val="Normalny2"/>
              <w:snapToGrid w:val="0"/>
              <w:spacing w:line="360" w:lineRule="auto"/>
              <w:rPr>
                <w:rFonts w:ascii="Arial" w:hAnsi="Arial" w:cs="Arial"/>
                <w:color w:val="000000"/>
              </w:rPr>
            </w:pPr>
          </w:p>
        </w:tc>
      </w:tr>
      <w:tr w:rsidR="00A42518" w:rsidRPr="00F150CC" w14:paraId="233D1C66" w14:textId="77777777" w:rsidTr="004D2914">
        <w:tc>
          <w:tcPr>
            <w:tcW w:w="2915" w:type="dxa"/>
            <w:shd w:val="clear" w:color="auto" w:fill="auto"/>
            <w:tcMar>
              <w:top w:w="0" w:type="dxa"/>
              <w:left w:w="57" w:type="dxa"/>
              <w:bottom w:w="57" w:type="dxa"/>
              <w:right w:w="57" w:type="dxa"/>
            </w:tcMar>
          </w:tcPr>
          <w:p w14:paraId="1A3AC995" w14:textId="77777777" w:rsidR="00A42518" w:rsidRPr="00F150CC" w:rsidRDefault="00A42518"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shd w:val="clear" w:color="auto" w:fill="auto"/>
            <w:tcMar>
              <w:top w:w="0" w:type="dxa"/>
              <w:left w:w="57" w:type="dxa"/>
              <w:bottom w:w="57" w:type="dxa"/>
              <w:right w:w="57" w:type="dxa"/>
            </w:tcMar>
          </w:tcPr>
          <w:p w14:paraId="5C5425DB" w14:textId="77777777" w:rsidR="00A42518" w:rsidRPr="00F150CC" w:rsidRDefault="00A42518" w:rsidP="004D2914">
            <w:pPr>
              <w:pStyle w:val="Normalny2"/>
              <w:snapToGrid w:val="0"/>
              <w:spacing w:line="360" w:lineRule="auto"/>
              <w:rPr>
                <w:rFonts w:ascii="Arial" w:hAnsi="Arial" w:cs="Arial"/>
                <w:color w:val="000000"/>
              </w:rPr>
            </w:pPr>
          </w:p>
        </w:tc>
      </w:tr>
    </w:tbl>
    <w:p w14:paraId="7A7746B9" w14:textId="77777777" w:rsidR="00A42518" w:rsidRDefault="00A42518" w:rsidP="00A42518">
      <w:pPr>
        <w:pStyle w:val="NormalnyWeb"/>
        <w:spacing w:before="0" w:after="0" w:line="360" w:lineRule="auto"/>
        <w:rPr>
          <w:rFonts w:ascii="Arial" w:hAnsi="Arial" w:cs="Arial"/>
          <w:b/>
          <w:bCs/>
          <w:color w:val="000000"/>
        </w:rPr>
      </w:pPr>
    </w:p>
    <w:p w14:paraId="4CE126F6" w14:textId="77777777" w:rsidR="00A42518" w:rsidRPr="00F150CC" w:rsidRDefault="00A42518" w:rsidP="00A42518">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A42518" w14:paraId="7F649152" w14:textId="77777777" w:rsidTr="004D2914">
        <w:tc>
          <w:tcPr>
            <w:tcW w:w="2263" w:type="dxa"/>
            <w:shd w:val="clear" w:color="auto" w:fill="auto"/>
          </w:tcPr>
          <w:p w14:paraId="74A079AA"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shd w:val="clear" w:color="auto" w:fill="auto"/>
          </w:tcPr>
          <w:p w14:paraId="4B6867D7" w14:textId="77777777" w:rsidR="00A42518" w:rsidRPr="00110D45" w:rsidRDefault="00A42518" w:rsidP="004D2914">
            <w:pPr>
              <w:pStyle w:val="NormalnyWeb"/>
              <w:spacing w:before="0" w:after="0" w:line="360" w:lineRule="auto"/>
              <w:rPr>
                <w:rFonts w:ascii="Arial" w:hAnsi="Arial" w:cs="Arial"/>
                <w:b/>
                <w:bCs/>
                <w:color w:val="000000"/>
              </w:rPr>
            </w:pPr>
          </w:p>
        </w:tc>
      </w:tr>
      <w:tr w:rsidR="00A42518" w14:paraId="2951B339" w14:textId="77777777" w:rsidTr="004D2914">
        <w:tc>
          <w:tcPr>
            <w:tcW w:w="2263" w:type="dxa"/>
            <w:shd w:val="clear" w:color="auto" w:fill="auto"/>
          </w:tcPr>
          <w:p w14:paraId="5027FE69"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shd w:val="clear" w:color="auto" w:fill="auto"/>
          </w:tcPr>
          <w:p w14:paraId="2957D34B" w14:textId="77777777" w:rsidR="00A42518" w:rsidRPr="00110D45" w:rsidRDefault="00A42518" w:rsidP="004D2914">
            <w:pPr>
              <w:pStyle w:val="NormalnyWeb"/>
              <w:spacing w:before="0" w:after="0" w:line="360" w:lineRule="auto"/>
              <w:rPr>
                <w:rFonts w:ascii="Arial" w:hAnsi="Arial" w:cs="Arial"/>
                <w:b/>
                <w:bCs/>
                <w:color w:val="000000"/>
              </w:rPr>
            </w:pPr>
          </w:p>
        </w:tc>
      </w:tr>
      <w:tr w:rsidR="00A42518" w14:paraId="572FB4A1" w14:textId="77777777" w:rsidTr="004D2914">
        <w:tc>
          <w:tcPr>
            <w:tcW w:w="2263" w:type="dxa"/>
            <w:shd w:val="clear" w:color="auto" w:fill="auto"/>
          </w:tcPr>
          <w:p w14:paraId="3E55566B" w14:textId="77777777" w:rsidR="00A42518" w:rsidRPr="00110D45" w:rsidRDefault="00A42518"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shd w:val="clear" w:color="auto" w:fill="auto"/>
          </w:tcPr>
          <w:p w14:paraId="6AE11000" w14:textId="77777777" w:rsidR="00A42518" w:rsidRPr="00110D45" w:rsidRDefault="00A42518" w:rsidP="004D2914">
            <w:pPr>
              <w:pStyle w:val="NormalnyWeb"/>
              <w:spacing w:before="0" w:after="0" w:line="360" w:lineRule="auto"/>
              <w:rPr>
                <w:rFonts w:ascii="Arial" w:hAnsi="Arial" w:cs="Arial"/>
                <w:b/>
                <w:bCs/>
                <w:color w:val="000000"/>
              </w:rPr>
            </w:pPr>
          </w:p>
        </w:tc>
      </w:tr>
    </w:tbl>
    <w:p w14:paraId="5C315C3A" w14:textId="77777777" w:rsidR="00A42518" w:rsidRDefault="00A42518" w:rsidP="00A42518">
      <w:pPr>
        <w:pStyle w:val="NormalnyWeb"/>
        <w:spacing w:before="0" w:after="0" w:line="360" w:lineRule="auto"/>
        <w:rPr>
          <w:rFonts w:ascii="Arial" w:hAnsi="Arial" w:cs="Arial"/>
          <w:b/>
          <w:bCs/>
          <w:color w:val="000000"/>
        </w:rPr>
      </w:pPr>
    </w:p>
    <w:p w14:paraId="6CAC11CE" w14:textId="77777777" w:rsidR="00A42518" w:rsidRPr="00B42366" w:rsidRDefault="00A42518" w:rsidP="00A42518">
      <w:pPr>
        <w:pStyle w:val="NormalnyWeb"/>
        <w:spacing w:before="0" w:after="0" w:line="360" w:lineRule="auto"/>
        <w:rPr>
          <w:color w:val="000000"/>
        </w:rPr>
      </w:pPr>
      <w:r>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p w14:paraId="239F7213" w14:textId="01D3BCB3"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lastRenderedPageBreak/>
        <w:t>1</w:t>
      </w:r>
      <w:r w:rsidR="00A42518">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36E7FC99" w14:textId="597C06C8"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2</w:t>
      </w:r>
      <w:r w:rsidR="00A42518">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CD24E2C" w14:textId="2207B58B"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rPr>
        <w:t>3</w:t>
      </w:r>
      <w:r w:rsidR="00A42518">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04CD6039" w14:textId="087E48A8" w:rsidR="0067719D" w:rsidRDefault="0067719D" w:rsidP="0067719D">
      <w:pPr>
        <w:pStyle w:val="NormalnyWeb"/>
        <w:spacing w:after="0" w:line="360" w:lineRule="auto"/>
        <w:rPr>
          <w:rStyle w:val="Domylnaczcionkaakapitu3"/>
          <w:rFonts w:ascii="Arial" w:hAnsi="Arial" w:cs="Arial"/>
          <w:color w:val="000000"/>
        </w:rPr>
      </w:pPr>
      <w:r w:rsidRPr="00B42366">
        <w:rPr>
          <w:rFonts w:ascii="Arial" w:hAnsi="Arial" w:cs="Arial"/>
          <w:color w:val="000000"/>
        </w:rPr>
        <w:t>4</w:t>
      </w:r>
      <w:r w:rsidR="00A42518">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sidR="00A42518">
        <w:rPr>
          <w:rStyle w:val="Domylnaczcionkaakapitu3"/>
          <w:rFonts w:ascii="Arial" w:hAnsi="Arial" w:cs="Arial"/>
          <w:color w:val="000000"/>
        </w:rPr>
        <w:t xml:space="preserve">maksymalnie </w:t>
      </w:r>
      <w:r w:rsidRPr="00B42366">
        <w:rPr>
          <w:rStyle w:val="Domylnaczcionkaakapitu3"/>
          <w:rFonts w:ascii="Arial" w:hAnsi="Arial" w:cs="Arial"/>
          <w:color w:val="000000"/>
        </w:rPr>
        <w:t>...................PLN brutto</w:t>
      </w:r>
    </w:p>
    <w:p w14:paraId="2B0DF0F6" w14:textId="3F1ADE42"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571F6CF3" w14:textId="77777777" w:rsidR="0067719D" w:rsidRDefault="0067719D" w:rsidP="0067719D">
      <w:pPr>
        <w:pStyle w:val="NormalnyWeb"/>
        <w:spacing w:before="0" w:after="0" w:line="360" w:lineRule="auto"/>
        <w:rPr>
          <w:rFonts w:ascii="Arial" w:eastAsia="TimesNewRomanPSMT" w:hAnsi="Arial" w:cs="Arial"/>
          <w:kern w:val="0"/>
          <w:lang w:bidi="ar-SA"/>
        </w:rPr>
      </w:pPr>
    </w:p>
    <w:p w14:paraId="50E1D453" w14:textId="5BC3921E" w:rsidR="0067719D" w:rsidRPr="006600A4" w:rsidRDefault="0067719D" w:rsidP="0067719D">
      <w:pPr>
        <w:pStyle w:val="NormalnyWeb"/>
        <w:spacing w:before="0" w:after="0" w:line="360" w:lineRule="auto"/>
        <w:rPr>
          <w:rFonts w:ascii="Arial" w:hAnsi="Arial" w:cs="Arial"/>
        </w:rPr>
      </w:pPr>
      <w:r w:rsidRPr="006600A4">
        <w:rPr>
          <w:rFonts w:ascii="Arial" w:eastAsia="TimesNewRomanPSMT" w:hAnsi="Arial" w:cs="Arial"/>
          <w:kern w:val="0"/>
          <w:lang w:bidi="ar-SA"/>
        </w:rPr>
        <w:t>Tabela kalkulacji: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67719D" w14:paraId="7E1888F1" w14:textId="77777777" w:rsidTr="004D2914">
        <w:tc>
          <w:tcPr>
            <w:tcW w:w="2972" w:type="dxa"/>
            <w:shd w:val="clear" w:color="auto" w:fill="auto"/>
            <w:vAlign w:val="center"/>
          </w:tcPr>
          <w:p w14:paraId="029B4E85" w14:textId="77777777"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418" w:type="dxa"/>
            <w:shd w:val="clear" w:color="auto" w:fill="auto"/>
            <w:vAlign w:val="center"/>
          </w:tcPr>
          <w:p w14:paraId="1B1FFA0B" w14:textId="116E3D0B" w:rsidR="0067719D" w:rsidRPr="00D766C5" w:rsidRDefault="00A42518" w:rsidP="004D2914">
            <w:pPr>
              <w:pStyle w:val="NormalnyWeb"/>
              <w:spacing w:before="0" w:after="0" w:line="360" w:lineRule="auto"/>
              <w:jc w:val="center"/>
              <w:rPr>
                <w:rFonts w:ascii="Arial" w:hAnsi="Arial" w:cs="Arial"/>
                <w:sz w:val="18"/>
                <w:szCs w:val="18"/>
              </w:rPr>
            </w:pPr>
            <w:r>
              <w:rPr>
                <w:rFonts w:ascii="Arial" w:hAnsi="Arial" w:cs="Arial"/>
                <w:sz w:val="18"/>
                <w:szCs w:val="18"/>
              </w:rPr>
              <w:t>Max ilość odpadu</w:t>
            </w:r>
            <w:r w:rsidR="0067719D" w:rsidRPr="00D766C5">
              <w:rPr>
                <w:rFonts w:ascii="Arial" w:hAnsi="Arial" w:cs="Arial"/>
                <w:sz w:val="18"/>
                <w:szCs w:val="18"/>
              </w:rPr>
              <w:t xml:space="preserve"> [Mg]</w:t>
            </w:r>
          </w:p>
        </w:tc>
        <w:tc>
          <w:tcPr>
            <w:tcW w:w="2268" w:type="dxa"/>
            <w:shd w:val="clear" w:color="auto" w:fill="auto"/>
            <w:vAlign w:val="center"/>
          </w:tcPr>
          <w:p w14:paraId="34C8348B" w14:textId="57801446" w:rsidR="0067719D" w:rsidRPr="00D766C5" w:rsidRDefault="009B22D3" w:rsidP="004D2914">
            <w:pPr>
              <w:pStyle w:val="NormalnyWeb"/>
              <w:spacing w:before="0" w:after="0" w:line="360" w:lineRule="auto"/>
              <w:jc w:val="center"/>
              <w:rPr>
                <w:rFonts w:ascii="Arial" w:hAnsi="Arial" w:cs="Arial"/>
                <w:sz w:val="18"/>
                <w:szCs w:val="18"/>
              </w:rPr>
            </w:pPr>
            <w:r>
              <w:rPr>
                <w:rFonts w:ascii="Arial" w:hAnsi="Arial" w:cs="Arial"/>
                <w:sz w:val="18"/>
                <w:szCs w:val="18"/>
              </w:rPr>
              <w:t>C</w:t>
            </w:r>
            <w:r w:rsidR="0067719D" w:rsidRPr="00D766C5">
              <w:rPr>
                <w:rFonts w:ascii="Arial" w:hAnsi="Arial" w:cs="Arial"/>
                <w:sz w:val="18"/>
                <w:szCs w:val="18"/>
              </w:rPr>
              <w:t xml:space="preserve">ena jednostkowa brutto dla 1 Mg </w:t>
            </w:r>
            <w:r w:rsidR="00A42518">
              <w:rPr>
                <w:rFonts w:ascii="Arial" w:hAnsi="Arial" w:cs="Arial"/>
                <w:sz w:val="18"/>
                <w:szCs w:val="18"/>
              </w:rPr>
              <w:t>odpadu</w:t>
            </w:r>
          </w:p>
        </w:tc>
        <w:tc>
          <w:tcPr>
            <w:tcW w:w="2551" w:type="dxa"/>
            <w:shd w:val="clear" w:color="auto" w:fill="auto"/>
            <w:vAlign w:val="center"/>
          </w:tcPr>
          <w:p w14:paraId="7F9479FB" w14:textId="11483659"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w:t>
            </w:r>
            <w:r w:rsidR="00A42518">
              <w:rPr>
                <w:rFonts w:ascii="Arial" w:hAnsi="Arial" w:cs="Arial"/>
                <w:sz w:val="18"/>
                <w:szCs w:val="18"/>
              </w:rPr>
              <w:t>maksymalna</w:t>
            </w:r>
            <w:r w:rsidRPr="00D766C5">
              <w:rPr>
                <w:rFonts w:ascii="Arial" w:hAnsi="Arial" w:cs="Arial"/>
                <w:sz w:val="18"/>
                <w:szCs w:val="18"/>
              </w:rPr>
              <w:t xml:space="preserve"> brutto </w:t>
            </w:r>
            <w:r w:rsidR="008E7E41">
              <w:rPr>
                <w:rFonts w:ascii="Arial" w:hAnsi="Arial" w:cs="Arial"/>
                <w:sz w:val="18"/>
                <w:szCs w:val="18"/>
              </w:rPr>
              <w:t>poszczególnych odpadów</w:t>
            </w:r>
            <w:r w:rsidRPr="00D766C5">
              <w:rPr>
                <w:rFonts w:ascii="Arial" w:hAnsi="Arial" w:cs="Arial"/>
                <w:sz w:val="18"/>
                <w:szCs w:val="18"/>
              </w:rPr>
              <w:br/>
            </w:r>
            <w:r w:rsidRPr="00D766C5">
              <w:rPr>
                <w:rFonts w:ascii="Arial" w:hAnsi="Arial" w:cs="Arial"/>
                <w:sz w:val="14"/>
                <w:szCs w:val="14"/>
              </w:rPr>
              <w:t>[pozycja 2x3]</w:t>
            </w:r>
          </w:p>
        </w:tc>
      </w:tr>
      <w:tr w:rsidR="0067719D" w14:paraId="2F7E6805" w14:textId="77777777" w:rsidTr="004D2914">
        <w:trPr>
          <w:trHeight w:val="191"/>
        </w:trPr>
        <w:tc>
          <w:tcPr>
            <w:tcW w:w="2972" w:type="dxa"/>
            <w:shd w:val="clear" w:color="auto" w:fill="auto"/>
          </w:tcPr>
          <w:p w14:paraId="0E4A8203"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418" w:type="dxa"/>
            <w:shd w:val="clear" w:color="auto" w:fill="auto"/>
          </w:tcPr>
          <w:p w14:paraId="5B6A5553"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2268" w:type="dxa"/>
            <w:shd w:val="clear" w:color="auto" w:fill="auto"/>
          </w:tcPr>
          <w:p w14:paraId="19583FC0"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6992601F"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67719D" w14:paraId="086631F2" w14:textId="77777777" w:rsidTr="004D2914">
        <w:trPr>
          <w:trHeight w:val="624"/>
        </w:trPr>
        <w:tc>
          <w:tcPr>
            <w:tcW w:w="2972" w:type="dxa"/>
            <w:shd w:val="clear" w:color="auto" w:fill="auto"/>
            <w:vAlign w:val="center"/>
          </w:tcPr>
          <w:p w14:paraId="1F694ABB" w14:textId="77777777" w:rsidR="0067719D" w:rsidRPr="00D766C5" w:rsidRDefault="0067719D" w:rsidP="004D2914">
            <w:pPr>
              <w:pStyle w:val="NormalnyWeb"/>
              <w:spacing w:before="0" w:after="0" w:line="360" w:lineRule="auto"/>
              <w:rPr>
                <w:rFonts w:ascii="Arial" w:hAnsi="Arial" w:cs="Arial"/>
                <w:bCs/>
                <w:sz w:val="18"/>
                <w:szCs w:val="18"/>
              </w:rPr>
            </w:pPr>
            <w:r w:rsidRPr="00D766C5">
              <w:rPr>
                <w:rFonts w:ascii="Arial" w:hAnsi="Arial" w:cs="Arial"/>
                <w:bCs/>
                <w:sz w:val="20"/>
                <w:szCs w:val="20"/>
              </w:rPr>
              <w:t>17 03 80 – Odpadowa papa</w:t>
            </w:r>
          </w:p>
        </w:tc>
        <w:tc>
          <w:tcPr>
            <w:tcW w:w="1418" w:type="dxa"/>
            <w:shd w:val="clear" w:color="auto" w:fill="auto"/>
            <w:vAlign w:val="center"/>
          </w:tcPr>
          <w:p w14:paraId="2564A347" w14:textId="34F2BA97"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1</w:t>
            </w:r>
            <w:r w:rsidR="00A42518">
              <w:rPr>
                <w:rFonts w:ascii="Arial" w:hAnsi="Arial" w:cs="Arial"/>
                <w:sz w:val="18"/>
                <w:szCs w:val="18"/>
              </w:rPr>
              <w:t>2</w:t>
            </w:r>
            <w:r w:rsidRPr="00D766C5">
              <w:rPr>
                <w:rFonts w:ascii="Arial" w:hAnsi="Arial" w:cs="Arial"/>
                <w:sz w:val="18"/>
                <w:szCs w:val="18"/>
              </w:rPr>
              <w:t>0</w:t>
            </w:r>
          </w:p>
        </w:tc>
        <w:tc>
          <w:tcPr>
            <w:tcW w:w="2268" w:type="dxa"/>
            <w:shd w:val="clear" w:color="auto" w:fill="auto"/>
            <w:vAlign w:val="center"/>
          </w:tcPr>
          <w:p w14:paraId="20D8AF3D"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33C785D6" w14:textId="77777777" w:rsidR="0067719D" w:rsidRPr="00D766C5" w:rsidRDefault="0067719D" w:rsidP="004D2914">
            <w:pPr>
              <w:pStyle w:val="NormalnyWeb"/>
              <w:spacing w:before="0" w:after="0" w:line="360" w:lineRule="auto"/>
              <w:rPr>
                <w:rFonts w:ascii="Arial" w:hAnsi="Arial" w:cs="Arial"/>
                <w:b/>
                <w:bCs/>
                <w:sz w:val="18"/>
                <w:szCs w:val="18"/>
              </w:rPr>
            </w:pPr>
          </w:p>
        </w:tc>
      </w:tr>
      <w:tr w:rsidR="0067719D" w14:paraId="120C5A4F" w14:textId="77777777" w:rsidTr="004D2914">
        <w:tc>
          <w:tcPr>
            <w:tcW w:w="2972" w:type="dxa"/>
            <w:shd w:val="clear" w:color="auto" w:fill="auto"/>
            <w:vAlign w:val="center"/>
          </w:tcPr>
          <w:p w14:paraId="5396C42A" w14:textId="77777777" w:rsidR="0067719D" w:rsidRPr="00D766C5" w:rsidRDefault="0067719D" w:rsidP="004D2914">
            <w:pPr>
              <w:pStyle w:val="NormalnyWeb"/>
              <w:spacing w:before="0" w:after="0" w:line="360" w:lineRule="auto"/>
              <w:rPr>
                <w:rFonts w:ascii="Arial" w:hAnsi="Arial" w:cs="Arial"/>
                <w:b/>
                <w:bCs/>
                <w:sz w:val="18"/>
                <w:szCs w:val="18"/>
              </w:rPr>
            </w:pPr>
            <w:r w:rsidRPr="00D766C5">
              <w:rPr>
                <w:rFonts w:ascii="Arial" w:hAnsi="Arial" w:cs="Arial"/>
                <w:bCs/>
                <w:sz w:val="20"/>
                <w:szCs w:val="20"/>
              </w:rPr>
              <w:t>17 06 04 – Materiały izolacyjne inne niż wymienione w 17 06 01 i 17 06 03 (wełna mineralna, styropian czysty i  zabrudzony)</w:t>
            </w:r>
          </w:p>
        </w:tc>
        <w:tc>
          <w:tcPr>
            <w:tcW w:w="1418" w:type="dxa"/>
            <w:shd w:val="clear" w:color="auto" w:fill="auto"/>
            <w:vAlign w:val="center"/>
          </w:tcPr>
          <w:p w14:paraId="59F06263" w14:textId="456EECF5"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1</w:t>
            </w:r>
            <w:r w:rsidR="00A42518">
              <w:rPr>
                <w:rFonts w:ascii="Arial" w:hAnsi="Arial" w:cs="Arial"/>
                <w:sz w:val="18"/>
                <w:szCs w:val="18"/>
              </w:rPr>
              <w:t>2</w:t>
            </w:r>
            <w:r w:rsidRPr="00D766C5">
              <w:rPr>
                <w:rFonts w:ascii="Arial" w:hAnsi="Arial" w:cs="Arial"/>
                <w:sz w:val="18"/>
                <w:szCs w:val="18"/>
              </w:rPr>
              <w:t>0</w:t>
            </w:r>
          </w:p>
        </w:tc>
        <w:tc>
          <w:tcPr>
            <w:tcW w:w="2268" w:type="dxa"/>
            <w:shd w:val="clear" w:color="auto" w:fill="auto"/>
            <w:vAlign w:val="center"/>
          </w:tcPr>
          <w:p w14:paraId="75FB55B7"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461440F2" w14:textId="77777777" w:rsidR="0067719D" w:rsidRPr="00D766C5" w:rsidRDefault="0067719D" w:rsidP="004D2914">
            <w:pPr>
              <w:pStyle w:val="NormalnyWeb"/>
              <w:spacing w:before="0" w:after="0" w:line="360" w:lineRule="auto"/>
              <w:rPr>
                <w:rFonts w:ascii="Arial" w:hAnsi="Arial" w:cs="Arial"/>
                <w:b/>
                <w:bCs/>
                <w:sz w:val="18"/>
                <w:szCs w:val="18"/>
              </w:rPr>
            </w:pPr>
          </w:p>
        </w:tc>
      </w:tr>
      <w:tr w:rsidR="0067719D" w14:paraId="14066F1F" w14:textId="77777777" w:rsidTr="004D2914">
        <w:tc>
          <w:tcPr>
            <w:tcW w:w="6658" w:type="dxa"/>
            <w:gridSpan w:val="3"/>
            <w:shd w:val="clear" w:color="auto" w:fill="auto"/>
            <w:vAlign w:val="center"/>
          </w:tcPr>
          <w:p w14:paraId="7EF14CBB" w14:textId="64B49F2A" w:rsidR="0067719D" w:rsidRPr="00D766C5" w:rsidRDefault="0067719D" w:rsidP="0067719D">
            <w:pPr>
              <w:pStyle w:val="NormalnyWeb"/>
              <w:spacing w:before="0" w:after="0" w:line="360" w:lineRule="auto"/>
              <w:jc w:val="right"/>
              <w:rPr>
                <w:rFonts w:ascii="Arial" w:hAnsi="Arial" w:cs="Arial"/>
                <w:sz w:val="20"/>
                <w:szCs w:val="20"/>
              </w:rPr>
            </w:pPr>
            <w:r w:rsidRPr="00D766C5">
              <w:rPr>
                <w:rFonts w:ascii="Arial" w:hAnsi="Arial" w:cs="Arial"/>
                <w:sz w:val="20"/>
                <w:szCs w:val="20"/>
              </w:rPr>
              <w:t>Cena</w:t>
            </w:r>
            <w:r w:rsidR="008E7E41">
              <w:rPr>
                <w:rFonts w:ascii="Arial" w:hAnsi="Arial" w:cs="Arial"/>
                <w:sz w:val="20"/>
                <w:szCs w:val="20"/>
              </w:rPr>
              <w:t xml:space="preserve"> maksymalna</w:t>
            </w:r>
            <w:r w:rsidRPr="00D766C5">
              <w:rPr>
                <w:rFonts w:ascii="Arial" w:hAnsi="Arial" w:cs="Arial"/>
                <w:sz w:val="20"/>
                <w:szCs w:val="20"/>
              </w:rPr>
              <w:t xml:space="preserve"> za realizację całego zamówienia </w:t>
            </w:r>
          </w:p>
        </w:tc>
        <w:tc>
          <w:tcPr>
            <w:tcW w:w="2551" w:type="dxa"/>
            <w:shd w:val="clear" w:color="auto" w:fill="auto"/>
            <w:vAlign w:val="center"/>
          </w:tcPr>
          <w:p w14:paraId="20413A7D" w14:textId="77777777" w:rsidR="00A65CF5" w:rsidRDefault="00A65CF5" w:rsidP="004D2914">
            <w:pPr>
              <w:pStyle w:val="NormalnyWeb"/>
              <w:spacing w:before="0" w:after="0" w:line="360" w:lineRule="auto"/>
              <w:rPr>
                <w:rFonts w:ascii="Arial" w:hAnsi="Arial" w:cs="Arial"/>
                <w:b/>
                <w:bCs/>
                <w:sz w:val="18"/>
                <w:szCs w:val="18"/>
              </w:rPr>
            </w:pPr>
          </w:p>
          <w:p w14:paraId="463B9B08" w14:textId="43524CF9" w:rsidR="0067719D" w:rsidRDefault="00A65CF5" w:rsidP="004D2914">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0A199F71" w14:textId="7733B541" w:rsidR="00A65CF5" w:rsidRPr="00D766C5" w:rsidRDefault="00A65CF5" w:rsidP="004D2914">
            <w:pPr>
              <w:pStyle w:val="NormalnyWeb"/>
              <w:spacing w:before="0" w:after="0" w:line="360" w:lineRule="auto"/>
              <w:rPr>
                <w:rFonts w:ascii="Arial" w:hAnsi="Arial" w:cs="Arial"/>
                <w:b/>
                <w:bCs/>
                <w:sz w:val="18"/>
                <w:szCs w:val="18"/>
              </w:rPr>
            </w:pPr>
            <w:r w:rsidRPr="00BA3895">
              <w:rPr>
                <w:rFonts w:ascii="Arial" w:hAnsi="Arial" w:cs="Arial"/>
                <w:color w:val="000000"/>
                <w:sz w:val="16"/>
                <w:szCs w:val="16"/>
                <w:lang w:eastAsia="pl-PL"/>
              </w:rPr>
              <w:t>*należy wpisać  sumę poszczególnych kwot z kolumny</w:t>
            </w:r>
            <w:r>
              <w:rPr>
                <w:rFonts w:ascii="Arial" w:hAnsi="Arial" w:cs="Arial"/>
                <w:color w:val="000000"/>
                <w:sz w:val="16"/>
                <w:szCs w:val="16"/>
                <w:lang w:eastAsia="pl-PL"/>
              </w:rPr>
              <w:t xml:space="preserve"> 4</w:t>
            </w:r>
          </w:p>
        </w:tc>
      </w:tr>
    </w:tbl>
    <w:p w14:paraId="55E1AD29" w14:textId="58C48A11" w:rsidR="0067719D" w:rsidRPr="00B42366" w:rsidRDefault="0067719D" w:rsidP="0067719D">
      <w:pPr>
        <w:pStyle w:val="NormalnyWeb"/>
        <w:spacing w:before="0" w:after="0" w:line="360" w:lineRule="auto"/>
        <w:rPr>
          <w:color w:val="000000"/>
        </w:rPr>
      </w:pPr>
      <w:r>
        <w:rPr>
          <w:rFonts w:ascii="Arial" w:hAnsi="Arial" w:cs="Arial"/>
          <w:color w:val="000000"/>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r>
        <w:rPr>
          <w:rStyle w:val="Domylnaczcionkaakapitu3"/>
          <w:rFonts w:ascii="Arial" w:hAnsi="Arial" w:cs="Arial"/>
          <w:color w:val="000000"/>
        </w:rPr>
        <w:br/>
      </w:r>
      <w:r w:rsidRPr="00B42366">
        <w:rPr>
          <w:rStyle w:val="Domylnaczcionkaakapitu3"/>
          <w:rFonts w:ascii="Arial" w:hAnsi="Arial" w:cs="Arial"/>
          <w:color w:val="000000"/>
        </w:rPr>
        <w:t>5</w:t>
      </w:r>
      <w:r w:rsidR="008E7E41">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4DBCE0E0" w14:textId="7C2F73AC"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6</w:t>
      </w:r>
      <w:r w:rsidR="008E7E41">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3DF93732" w14:textId="77777777" w:rsidR="008E7E41" w:rsidRPr="00B114F7" w:rsidRDefault="008E7E41" w:rsidP="008E7E4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1CC7539B" w14:textId="77777777" w:rsidR="008E7E41" w:rsidRPr="00B114F7" w:rsidRDefault="008E7E41" w:rsidP="008E7E41">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25DF1E01" w14:textId="77777777" w:rsidR="008E7E41" w:rsidRPr="008E44C7" w:rsidRDefault="008E7E41" w:rsidP="008E7E41">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lastRenderedPageBreak/>
        <w:t xml:space="preserve"> </w:t>
      </w:r>
      <w:r w:rsidRPr="00B114F7">
        <w:rPr>
          <w:rFonts w:ascii="Arial" w:hAnsi="Arial" w:cs="Arial"/>
          <w:color w:val="0000EF"/>
          <w:kern w:val="0"/>
          <w:lang w:eastAsia="zh-CN" w:bidi="ar-SA"/>
        </w:rPr>
        <w:t>https://ekrs.ms.gov.pl/web/wyszukiwarka-krs/stronaglowna/index.html</w:t>
      </w:r>
    </w:p>
    <w:p w14:paraId="7B8EC4C8" w14:textId="77777777" w:rsidR="008E7E41" w:rsidRPr="00B114F7" w:rsidRDefault="008E7E41" w:rsidP="008E7E41">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2F20243E" w14:textId="77777777" w:rsidR="008E7E41" w:rsidRDefault="008E7E41" w:rsidP="008E7E41">
      <w:pPr>
        <w:pStyle w:val="NormalnyWeb"/>
        <w:spacing w:before="0" w:after="0" w:line="360" w:lineRule="auto"/>
        <w:rPr>
          <w:rFonts w:ascii="Arial" w:hAnsi="Arial" w:cs="Arial"/>
          <w:color w:val="000000"/>
        </w:rPr>
      </w:pPr>
    </w:p>
    <w:p w14:paraId="7F1B3476" w14:textId="77777777" w:rsidR="008E7E41" w:rsidRPr="00B42366" w:rsidRDefault="008E7E41" w:rsidP="008E7E41">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8E7E41" w:rsidRPr="00B42366" w14:paraId="3AEA729D" w14:textId="77777777" w:rsidTr="004D291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1B8A02E" w14:textId="77777777" w:rsidR="008E7E41" w:rsidRPr="00B42366" w:rsidRDefault="008E7E41"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2E5F4BB" w14:textId="77777777" w:rsidR="008E7E41" w:rsidRPr="00B42366" w:rsidRDefault="008E7E41" w:rsidP="004D2914">
            <w:pPr>
              <w:pStyle w:val="Normalny2"/>
              <w:spacing w:line="360" w:lineRule="auto"/>
              <w:rPr>
                <w:color w:val="000000"/>
              </w:rPr>
            </w:pPr>
            <w:r w:rsidRPr="00B42366">
              <w:rPr>
                <w:rFonts w:ascii="Arial" w:hAnsi="Arial" w:cs="Arial"/>
                <w:color w:val="000000"/>
              </w:rPr>
              <w:t>Nazwa firm podwykonawców</w:t>
            </w:r>
          </w:p>
        </w:tc>
      </w:tr>
      <w:tr w:rsidR="008E7E41" w:rsidRPr="00B42366" w14:paraId="24A2C009" w14:textId="77777777" w:rsidTr="004D2914">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4F3BD237" w14:textId="77777777" w:rsidR="008E7E41" w:rsidRPr="00B42366" w:rsidRDefault="008E7E41"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44FC785F" w14:textId="77777777" w:rsidR="008E7E41" w:rsidRPr="00B42366" w:rsidRDefault="008E7E41" w:rsidP="004D2914">
            <w:pPr>
              <w:pStyle w:val="Normalny2"/>
              <w:snapToGrid w:val="0"/>
              <w:spacing w:line="360" w:lineRule="auto"/>
              <w:rPr>
                <w:rFonts w:ascii="Arial" w:hAnsi="Arial" w:cs="Arial"/>
                <w:color w:val="000000"/>
              </w:rPr>
            </w:pPr>
          </w:p>
        </w:tc>
      </w:tr>
    </w:tbl>
    <w:p w14:paraId="335D13BD" w14:textId="77777777" w:rsidR="0067719D" w:rsidRPr="00B42366" w:rsidRDefault="0067719D" w:rsidP="0067719D">
      <w:pPr>
        <w:pStyle w:val="NormalnyWeb"/>
        <w:spacing w:before="0" w:after="0" w:line="360" w:lineRule="auto"/>
        <w:rPr>
          <w:rFonts w:ascii="Arial" w:hAnsi="Arial" w:cs="Arial"/>
          <w:color w:val="000000"/>
        </w:rPr>
      </w:pPr>
    </w:p>
    <w:p w14:paraId="77FB86E8" w14:textId="7E105F44" w:rsidR="0067719D" w:rsidRPr="00B42366" w:rsidRDefault="008E7E41" w:rsidP="0067719D">
      <w:pPr>
        <w:pStyle w:val="NormalnyWeb"/>
        <w:spacing w:before="0" w:after="0" w:line="360" w:lineRule="auto"/>
        <w:rPr>
          <w:rFonts w:ascii="Arial" w:hAnsi="Arial" w:cs="Arial"/>
          <w:color w:val="000000"/>
        </w:rPr>
      </w:pPr>
      <w:r>
        <w:rPr>
          <w:rFonts w:ascii="Arial" w:hAnsi="Arial" w:cs="Arial"/>
          <w:color w:val="000000"/>
        </w:rPr>
        <w:t>9)</w:t>
      </w:r>
      <w:r w:rsidR="0067719D" w:rsidRPr="00B42366">
        <w:rPr>
          <w:rFonts w:ascii="Arial" w:hAnsi="Arial" w:cs="Arial"/>
          <w:color w:val="000000"/>
        </w:rPr>
        <w:t xml:space="preserve"> Inne oświadczenia:</w:t>
      </w:r>
    </w:p>
    <w:p w14:paraId="077362E7" w14:textId="77777777" w:rsidR="0067719D" w:rsidRPr="00B42366" w:rsidRDefault="0067719D" w:rsidP="0067719D">
      <w:pPr>
        <w:pStyle w:val="Akapitzlist"/>
        <w:spacing w:line="360" w:lineRule="auto"/>
        <w:ind w:left="0"/>
        <w:rPr>
          <w:color w:val="000000"/>
        </w:rPr>
      </w:pPr>
      <w:r w:rsidRPr="00B42366">
        <w:rPr>
          <w:rFonts w:ascii="Arial" w:hAnsi="Arial" w:cs="Arial"/>
          <w:color w:val="000000"/>
        </w:rPr>
        <w:t xml:space="preserve">a) </w:t>
      </w:r>
      <w:r w:rsidRPr="00B42366">
        <w:rPr>
          <w:rFonts w:ascii="Arial" w:hAnsi="Arial" w:cs="Arial"/>
          <w:color w:val="000000"/>
          <w:sz w:val="24"/>
          <w:szCs w:val="24"/>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A5EBB1" w14:textId="77777777" w:rsidR="0067719D" w:rsidRPr="009A1BF4" w:rsidRDefault="0067719D" w:rsidP="0067719D">
      <w:pPr>
        <w:pStyle w:val="NormalnyWeb"/>
        <w:spacing w:line="360" w:lineRule="auto"/>
        <w:jc w:val="both"/>
        <w:rPr>
          <w:rFonts w:ascii="Arial" w:hAnsi="Arial" w:cs="Arial"/>
          <w:color w:val="000000"/>
          <w:sz w:val="21"/>
          <w:szCs w:val="21"/>
        </w:rPr>
      </w:pPr>
      <w:r w:rsidRPr="009A1BF4">
        <w:rPr>
          <w:rFonts w:ascii="Arial" w:hAnsi="Arial" w:cs="Arial"/>
          <w:i/>
          <w:iCs/>
          <w:color w:val="000000"/>
          <w:sz w:val="21"/>
          <w:szCs w:val="21"/>
        </w:rPr>
        <w:t>* W przypadku gdy wykonawca nie przekazuje danych osobowych innych niż bezpośrednio jego dotyczących lub zachodzi wyłączenie stosowania obowiązku informacyjnego, stosownie do art. 13 ust. 4 lub art. 14 ust</w:t>
      </w:r>
      <w:r w:rsidRPr="009A1BF4">
        <w:rPr>
          <w:rFonts w:ascii="Arial" w:hAnsi="Arial" w:cs="Arial"/>
          <w:color w:val="000000"/>
          <w:sz w:val="21"/>
          <w:szCs w:val="21"/>
        </w:rPr>
        <w:t>. 5 RODO treści oświadczenia wykonawca nie składa (usunięcie treści oświadczenia np. przez jego wykreślenie).</w:t>
      </w:r>
    </w:p>
    <w:p w14:paraId="022A16B6" w14:textId="77777777" w:rsidR="009A1BF4" w:rsidRPr="00B42366" w:rsidRDefault="009A1BF4" w:rsidP="0067719D">
      <w:pPr>
        <w:pStyle w:val="NormalnyWeb"/>
        <w:spacing w:line="360" w:lineRule="auto"/>
        <w:jc w:val="both"/>
        <w:rPr>
          <w:color w:val="000000"/>
        </w:rPr>
      </w:pPr>
    </w:p>
    <w:p w14:paraId="284FD2D9" w14:textId="77777777" w:rsidR="0067719D" w:rsidRPr="00B42366" w:rsidRDefault="0067719D" w:rsidP="0067719D">
      <w:pPr>
        <w:widowControl/>
        <w:suppressAutoHyphens w:val="0"/>
        <w:spacing w:line="360" w:lineRule="auto"/>
        <w:textAlignment w:val="auto"/>
        <w:rPr>
          <w:color w:val="000000"/>
        </w:rPr>
      </w:pPr>
      <w:r w:rsidRPr="00B42366">
        <w:rPr>
          <w:rFonts w:ascii="Arial" w:hAnsi="Arial" w:cs="Arial"/>
          <w:color w:val="000000"/>
        </w:rPr>
        <w:t xml:space="preserve">b) W myśl </w:t>
      </w:r>
      <w:r w:rsidRPr="00B42366">
        <w:rPr>
          <w:rFonts w:ascii="Arial" w:hAnsi="Arial" w:cs="Arial"/>
          <w:iCs/>
          <w:color w:val="000000"/>
        </w:rPr>
        <w:t xml:space="preserve">art. 225 </w:t>
      </w:r>
      <w:proofErr w:type="spellStart"/>
      <w:r w:rsidRPr="00B42366">
        <w:rPr>
          <w:rFonts w:ascii="Arial" w:hAnsi="Arial" w:cs="Arial"/>
          <w:iCs/>
          <w:color w:val="000000"/>
        </w:rPr>
        <w:t>u.p.z.p</w:t>
      </w:r>
      <w:proofErr w:type="spellEnd"/>
      <w:r w:rsidRPr="00B42366">
        <w:rPr>
          <w:rFonts w:ascii="Arial" w:hAnsi="Arial" w:cs="Arial"/>
          <w:color w:val="000000"/>
        </w:rPr>
        <w:t xml:space="preserve"> informuję(my), że zgodnie z przepisami o podatku od towarów i usług wybór mojej/ naszej oferty (należy zaznaczyć właściwy kwadrat):</w:t>
      </w:r>
    </w:p>
    <w:p w14:paraId="195897E4" w14:textId="77777777" w:rsidR="0067719D" w:rsidRPr="00B42366" w:rsidRDefault="0067719D" w:rsidP="0067719D">
      <w:pPr>
        <w:spacing w:line="360" w:lineRule="auto"/>
        <w:ind w:left="284"/>
        <w:jc w:val="both"/>
        <w:rPr>
          <w:rFonts w:ascii="Arial" w:hAnsi="Arial" w:cs="Arial"/>
          <w:b/>
          <w:color w:val="000000"/>
          <w:sz w:val="10"/>
        </w:rPr>
      </w:pPr>
    </w:p>
    <w:p w14:paraId="76C7BD1F" w14:textId="77777777" w:rsidR="0067719D" w:rsidRPr="00B42366" w:rsidRDefault="0067719D" w:rsidP="0067719D">
      <w:pPr>
        <w:widowControl/>
        <w:suppressAutoHyphens w:val="0"/>
        <w:spacing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nie będzie</w:t>
      </w:r>
      <w:r w:rsidRPr="00B42366">
        <w:rPr>
          <w:rFonts w:ascii="Arial" w:hAnsi="Arial" w:cs="Arial"/>
          <w:color w:val="000000"/>
        </w:rPr>
        <w:t xml:space="preserve"> prowadzić do powstania u zamawiającego obowiązku podatkowego.</w:t>
      </w:r>
    </w:p>
    <w:p w14:paraId="67AF5069" w14:textId="77777777" w:rsidR="0067719D" w:rsidRPr="00461A93" w:rsidRDefault="0067719D" w:rsidP="0067719D">
      <w:pPr>
        <w:widowControl/>
        <w:suppressAutoHyphens w:val="0"/>
        <w:spacing w:before="100"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będzie</w:t>
      </w:r>
      <w:r w:rsidRPr="00B42366">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67719D" w:rsidRPr="00B42366" w14:paraId="31076EA6" w14:textId="77777777" w:rsidTr="004D291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CB99D"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9A456"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4B16" w14:textId="77777777" w:rsidR="0067719D" w:rsidRPr="009A1BF4" w:rsidRDefault="0067719D" w:rsidP="004D2914">
            <w:pPr>
              <w:pStyle w:val="Tekstpodstawowy3"/>
              <w:spacing w:line="360" w:lineRule="auto"/>
              <w:jc w:val="center"/>
              <w:rPr>
                <w:rFonts w:ascii="Arial" w:hAnsi="Arial" w:cs="Arial"/>
                <w:color w:val="000000"/>
                <w:sz w:val="20"/>
                <w:szCs w:val="20"/>
              </w:rPr>
            </w:pPr>
            <w:r w:rsidRPr="009A1BF4">
              <w:rPr>
                <w:rFonts w:ascii="Arial" w:hAnsi="Arial" w:cs="Arial"/>
                <w:color w:val="000000"/>
                <w:sz w:val="20"/>
                <w:szCs w:val="20"/>
              </w:rPr>
              <w:t>Stawka podatku od towarów i usług, która zgodnie z wiedzą wykonawcy, będzie miała zastosowanie.</w:t>
            </w:r>
          </w:p>
        </w:tc>
      </w:tr>
      <w:tr w:rsidR="0067719D" w:rsidRPr="00B42366" w14:paraId="025D88EF" w14:textId="77777777" w:rsidTr="004D2914">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A01D" w14:textId="77777777" w:rsidR="0067719D" w:rsidRPr="00B42366" w:rsidRDefault="0067719D" w:rsidP="004D2914">
            <w:pPr>
              <w:pStyle w:val="Tekstpodstawowy3"/>
              <w:spacing w:line="360" w:lineRule="auto"/>
              <w:rPr>
                <w:rFonts w:ascii="Arial" w:hAnsi="Arial" w:cs="Arial"/>
                <w:color w:val="000000"/>
                <w:sz w:val="20"/>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28CB" w14:textId="77777777" w:rsidR="0067719D" w:rsidRPr="00B42366" w:rsidRDefault="0067719D" w:rsidP="004D2914">
            <w:pPr>
              <w:pStyle w:val="Tekstpodstawowy3"/>
              <w:spacing w:line="360" w:lineRule="auto"/>
              <w:rPr>
                <w:rFonts w:ascii="Arial" w:hAnsi="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A652" w14:textId="77777777" w:rsidR="0067719D" w:rsidRPr="00B42366" w:rsidRDefault="0067719D" w:rsidP="004D2914">
            <w:pPr>
              <w:pStyle w:val="Tekstpodstawowy3"/>
              <w:spacing w:line="360" w:lineRule="auto"/>
              <w:rPr>
                <w:rFonts w:ascii="Arial" w:hAnsi="Arial" w:cs="Arial"/>
                <w:color w:val="000000"/>
                <w:sz w:val="20"/>
              </w:rPr>
            </w:pPr>
          </w:p>
        </w:tc>
      </w:tr>
    </w:tbl>
    <w:p w14:paraId="72C50511" w14:textId="77777777" w:rsidR="009A1BF4" w:rsidRDefault="009A1BF4" w:rsidP="0067719D">
      <w:pPr>
        <w:pStyle w:val="NormalnyWeb"/>
        <w:spacing w:before="0" w:after="0" w:line="360" w:lineRule="auto"/>
        <w:rPr>
          <w:rFonts w:ascii="Arial" w:hAnsi="Arial" w:cs="Arial"/>
          <w:color w:val="000000"/>
        </w:rPr>
      </w:pPr>
    </w:p>
    <w:p w14:paraId="7C6AA764" w14:textId="177B5DAA"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lastRenderedPageBreak/>
        <w:t xml:space="preserve">c) Wykonawca oświadcza iż jest* </w:t>
      </w:r>
      <w:r w:rsidRPr="009A1BF4">
        <w:rPr>
          <w:rFonts w:ascii="Arial" w:hAnsi="Arial" w:cs="Arial"/>
          <w:b/>
          <w:bCs/>
          <w:color w:val="000000"/>
        </w:rPr>
        <w:t>(należy zaznaczyć właściwy kwadrat):</w:t>
      </w:r>
      <w:r w:rsidRPr="00B42366">
        <w:rPr>
          <w:rFonts w:ascii="Arial" w:hAnsi="Arial" w:cs="Arial"/>
          <w:color w:val="000000"/>
        </w:rPr>
        <w:t xml:space="preserve"> </w:t>
      </w:r>
    </w:p>
    <w:p w14:paraId="22A48F41"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Mikro przedsiębiorstwem</w:t>
      </w:r>
    </w:p>
    <w:p w14:paraId="1E18880F"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Małym przedsiębiorstwem</w:t>
      </w:r>
    </w:p>
    <w:p w14:paraId="2E2859F4"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Średnim przedsiębiorstwem</w:t>
      </w:r>
    </w:p>
    <w:p w14:paraId="5D0FA973"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Dużym przedsiębiorstwem</w:t>
      </w:r>
    </w:p>
    <w:p w14:paraId="3CE48961" w14:textId="77777777" w:rsidR="0067719D" w:rsidRPr="00B42366" w:rsidRDefault="0067719D" w:rsidP="0067719D">
      <w:pPr>
        <w:pStyle w:val="NormalnyWeb"/>
        <w:spacing w:before="0" w:after="0" w:line="360" w:lineRule="auto"/>
        <w:rPr>
          <w:rFonts w:ascii="Arial" w:hAnsi="Arial" w:cs="Arial"/>
          <w:color w:val="000000"/>
        </w:rPr>
      </w:pPr>
    </w:p>
    <w:p w14:paraId="26771798"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xml:space="preserve">* zaznaczyć właściwe - Por. zalecenie Komisji z dnia 6 maja 2003 r. dotyczące definicji mikroprzedsiębiorstw oraz małych, średnich i dużych przedsiębiorstw (Dz.U. L 124 z 20.5.2003, s. 36). </w:t>
      </w:r>
    </w:p>
    <w:p w14:paraId="41D0F564"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 przypadku konsorcjum wymaganą informację należy podać w odniesieniu do lidera konsorcjum.</w:t>
      </w:r>
    </w:p>
    <w:p w14:paraId="0862C8A3"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Mikro przedsiębiorstwo: przedsiębiorstwo zatrudnia mniej niż 10 pracowników a jego roczny obrót nie przekracza (lub/i jego całkowity bilans roczny) 2 milionów EUR.</w:t>
      </w:r>
    </w:p>
    <w:p w14:paraId="50B7B762"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Małe przedsiębiorstwo: przedsiębiorstwo, które zatrudnia mniej niż 50 osób i którego roczny obrót lub roczna suma bilansowa nie przekracza 10 milionów EUR.</w:t>
      </w:r>
    </w:p>
    <w:p w14:paraId="3302FDD9"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4D1401B"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Duże przedsiębiorstwo: jest to przedsiębiorstwo, które nie kwalifikuje się do żadnej z ww. kategorii przedsiębiorstw.</w:t>
      </w:r>
    </w:p>
    <w:p w14:paraId="2BD19570" w14:textId="77777777" w:rsidR="00E3452B" w:rsidRPr="008A4032" w:rsidRDefault="00E3452B" w:rsidP="008A4032">
      <w:pPr>
        <w:pStyle w:val="NormalnyWeb"/>
        <w:spacing w:before="0" w:after="0" w:line="360" w:lineRule="auto"/>
        <w:rPr>
          <w:rFonts w:ascii="Arial" w:hAnsi="Arial" w:cs="Arial"/>
        </w:rPr>
      </w:pPr>
    </w:p>
    <w:p w14:paraId="1908EAF7"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062AC92B" w14:textId="2696DB15" w:rsidR="0067719D" w:rsidRDefault="0067719D" w:rsidP="0067719D">
      <w:pPr>
        <w:pStyle w:val="rozdzia"/>
      </w:pPr>
      <w:r>
        <w:t>Dokument należy wypełnić i podpisać kwalifikowanym podpisem elektronicznym lub podpisem zaufanym lub podpisem osobistym.</w:t>
      </w:r>
    </w:p>
    <w:p w14:paraId="32743C61" w14:textId="77777777" w:rsidR="0067719D" w:rsidRDefault="0067719D" w:rsidP="0067719D">
      <w:pPr>
        <w:pStyle w:val="NormalnyWeb"/>
        <w:spacing w:before="0" w:after="0" w:line="360" w:lineRule="auto"/>
        <w:rPr>
          <w:rFonts w:ascii="Arial" w:hAnsi="Arial" w:cs="Arial"/>
          <w:i/>
          <w:iCs/>
          <w:color w:val="000000"/>
        </w:rPr>
      </w:pPr>
    </w:p>
    <w:p w14:paraId="303D3333" w14:textId="77777777" w:rsidR="0067719D" w:rsidRDefault="0067719D" w:rsidP="0067719D">
      <w:pPr>
        <w:pStyle w:val="NormalnyWeb"/>
        <w:spacing w:before="0" w:after="0" w:line="360" w:lineRule="auto"/>
        <w:rPr>
          <w:rFonts w:ascii="Arial" w:hAnsi="Arial" w:cs="Arial"/>
          <w:i/>
          <w:iCs/>
          <w:color w:val="000000"/>
        </w:rPr>
      </w:pPr>
    </w:p>
    <w:p w14:paraId="36E1FCD3" w14:textId="77777777" w:rsidR="0067719D" w:rsidRDefault="0067719D" w:rsidP="0067719D">
      <w:pPr>
        <w:pStyle w:val="NormalnyWeb"/>
        <w:spacing w:before="0" w:after="0" w:line="360" w:lineRule="auto"/>
        <w:rPr>
          <w:rFonts w:ascii="Arial" w:hAnsi="Arial" w:cs="Arial"/>
          <w:i/>
          <w:iCs/>
          <w:color w:val="000000"/>
        </w:rPr>
      </w:pPr>
    </w:p>
    <w:p w14:paraId="16AD0791" w14:textId="77777777" w:rsidR="0067719D" w:rsidRDefault="0067719D" w:rsidP="0067719D">
      <w:pPr>
        <w:pStyle w:val="NormalnyWeb"/>
        <w:spacing w:before="0" w:after="0" w:line="360" w:lineRule="auto"/>
        <w:rPr>
          <w:rFonts w:ascii="Arial" w:hAnsi="Arial" w:cs="Arial"/>
          <w:i/>
          <w:iCs/>
          <w:color w:val="000000"/>
        </w:rPr>
      </w:pPr>
    </w:p>
    <w:p w14:paraId="07080226" w14:textId="77777777" w:rsidR="0067719D" w:rsidRDefault="0067719D" w:rsidP="0067719D">
      <w:pPr>
        <w:pStyle w:val="NormalnyWeb"/>
        <w:spacing w:before="0" w:after="0" w:line="360" w:lineRule="auto"/>
        <w:rPr>
          <w:rFonts w:ascii="Arial" w:hAnsi="Arial" w:cs="Arial"/>
          <w:i/>
          <w:iCs/>
          <w:color w:val="000000"/>
        </w:rPr>
      </w:pPr>
    </w:p>
    <w:p w14:paraId="59470F52" w14:textId="77777777" w:rsidR="0067719D" w:rsidRPr="00B42366" w:rsidRDefault="0067719D" w:rsidP="0067719D">
      <w:pPr>
        <w:pStyle w:val="NormalnyWeb"/>
        <w:spacing w:before="0" w:after="0" w:line="360" w:lineRule="auto"/>
        <w:rPr>
          <w:rFonts w:ascii="Arial" w:hAnsi="Arial" w:cs="Arial"/>
          <w:i/>
          <w:iCs/>
          <w:color w:val="000000"/>
        </w:rPr>
      </w:pPr>
    </w:p>
    <w:p w14:paraId="16239A61"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0402B80A" w14:textId="77777777" w:rsidR="00E3452B" w:rsidRDefault="00E3452B" w:rsidP="008A4032">
      <w:pPr>
        <w:pStyle w:val="NormalnyWeb"/>
        <w:spacing w:before="0" w:after="0" w:line="360" w:lineRule="auto"/>
        <w:rPr>
          <w:rFonts w:ascii="Arial" w:hAnsi="Arial" w:cs="Arial"/>
        </w:rPr>
      </w:pPr>
    </w:p>
    <w:p w14:paraId="0EDA5CD2" w14:textId="77777777" w:rsidR="0067719D" w:rsidRDefault="0067719D" w:rsidP="008A4032">
      <w:pPr>
        <w:pStyle w:val="NormalnyWeb"/>
        <w:spacing w:before="0" w:after="0" w:line="360" w:lineRule="auto"/>
        <w:rPr>
          <w:rFonts w:ascii="Arial" w:hAnsi="Arial" w:cs="Arial"/>
        </w:rPr>
      </w:pPr>
    </w:p>
    <w:p w14:paraId="0D09FF77" w14:textId="77777777" w:rsidR="0067719D" w:rsidRDefault="0067719D" w:rsidP="008A4032">
      <w:pPr>
        <w:pStyle w:val="NormalnyWeb"/>
        <w:spacing w:before="0" w:after="0" w:line="360" w:lineRule="auto"/>
        <w:rPr>
          <w:rFonts w:ascii="Arial" w:hAnsi="Arial" w:cs="Arial"/>
        </w:rPr>
      </w:pPr>
    </w:p>
    <w:p w14:paraId="0EF13A4D" w14:textId="77777777" w:rsidR="00F924F5" w:rsidRDefault="00F924F5" w:rsidP="008A4032">
      <w:pPr>
        <w:pStyle w:val="NormalnyWeb"/>
        <w:spacing w:before="0" w:after="0" w:line="360" w:lineRule="auto"/>
        <w:rPr>
          <w:rFonts w:ascii="Arial" w:hAnsi="Arial" w:cs="Arial"/>
        </w:rPr>
      </w:pPr>
    </w:p>
    <w:p w14:paraId="3912C333"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1C do SIWZ</w:t>
      </w:r>
    </w:p>
    <w:p w14:paraId="1FD740D7"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3</w:t>
      </w:r>
    </w:p>
    <w:p w14:paraId="35FA9A2D" w14:textId="191DB825" w:rsidR="00571A7E" w:rsidRPr="00813242" w:rsidRDefault="00571A7E" w:rsidP="00571A7E">
      <w:pPr>
        <w:pStyle w:val="Bezodstpw"/>
        <w:rPr>
          <w:rFonts w:ascii="Arial" w:hAnsi="Arial" w:cs="Arial"/>
          <w:color w:val="000000" w:themeColor="text1"/>
          <w:sz w:val="20"/>
          <w:szCs w:val="20"/>
        </w:rPr>
      </w:pPr>
      <w:r w:rsidRPr="00813242">
        <w:rPr>
          <w:rFonts w:ascii="Arial" w:hAnsi="Arial" w:cs="Arial"/>
          <w:bCs/>
          <w:color w:val="000000" w:themeColor="text1"/>
          <w:sz w:val="20"/>
          <w:szCs w:val="20"/>
        </w:rPr>
        <w:t xml:space="preserve">15 01 10* - Opakowania zawierające pozostałości substancji niebezpiecznych lub nimi zanieczyszczone (np. środkami ochrony roślin I </w:t>
      </w:r>
      <w:proofErr w:type="spellStart"/>
      <w:r w:rsidRPr="00813242">
        <w:rPr>
          <w:rFonts w:ascii="Arial" w:hAnsi="Arial" w:cs="Arial"/>
          <w:bCs/>
          <w:color w:val="000000" w:themeColor="text1"/>
          <w:sz w:val="20"/>
          <w:szCs w:val="20"/>
        </w:rPr>
        <w:t>i</w:t>
      </w:r>
      <w:proofErr w:type="spellEnd"/>
      <w:r w:rsidRPr="00813242">
        <w:rPr>
          <w:rFonts w:ascii="Arial" w:hAnsi="Arial" w:cs="Arial"/>
          <w:bCs/>
          <w:color w:val="000000" w:themeColor="text1"/>
          <w:sz w:val="20"/>
          <w:szCs w:val="20"/>
        </w:rPr>
        <w:t xml:space="preserve"> II klasy toksyczności – bardzo toksyczne i toksyczne) 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ilości</w:t>
      </w:r>
      <w:r w:rsidRPr="00813242">
        <w:rPr>
          <w:rFonts w:ascii="Arial" w:eastAsia="Times New Roman" w:hAnsi="Arial" w:cs="Arial"/>
          <w:bCs/>
          <w:color w:val="000000" w:themeColor="text1"/>
          <w:sz w:val="20"/>
          <w:szCs w:val="20"/>
        </w:rPr>
        <w:t xml:space="preserve"> minimum </w:t>
      </w:r>
      <w:r w:rsidR="00813242" w:rsidRPr="00813242">
        <w:rPr>
          <w:rFonts w:ascii="Arial" w:eastAsia="Times New Roman" w:hAnsi="Arial" w:cs="Arial"/>
          <w:bCs/>
          <w:color w:val="000000" w:themeColor="text1"/>
          <w:sz w:val="20"/>
          <w:szCs w:val="20"/>
        </w:rPr>
        <w:t>0,002</w:t>
      </w:r>
      <w:r w:rsidRPr="00813242">
        <w:rPr>
          <w:rFonts w:ascii="Arial" w:eastAsia="Times New Roman" w:hAnsi="Arial" w:cs="Arial"/>
          <w:bCs/>
          <w:color w:val="000000" w:themeColor="text1"/>
          <w:sz w:val="20"/>
          <w:szCs w:val="20"/>
        </w:rPr>
        <w:t xml:space="preserve"> Mg </w:t>
      </w:r>
      <w:r w:rsidRPr="00813242">
        <w:rPr>
          <w:rFonts w:ascii="Arial" w:hAnsi="Arial" w:cs="Arial"/>
          <w:bCs/>
          <w:color w:val="000000" w:themeColor="text1"/>
          <w:sz w:val="20"/>
          <w:szCs w:val="20"/>
        </w:rPr>
        <w:t>do maksimum</w:t>
      </w:r>
      <w:r w:rsidRPr="00813242">
        <w:rPr>
          <w:rFonts w:ascii="Arial" w:eastAsia="Times New Roman" w:hAnsi="Arial" w:cs="Arial"/>
          <w:bCs/>
          <w:color w:val="000000" w:themeColor="text1"/>
          <w:sz w:val="20"/>
          <w:szCs w:val="20"/>
        </w:rPr>
        <w:t xml:space="preserve"> 1</w:t>
      </w:r>
      <w:r w:rsidRPr="00813242">
        <w:rPr>
          <w:rFonts w:ascii="Arial" w:hAnsi="Arial" w:cs="Arial"/>
          <w:bCs/>
          <w:color w:val="000000" w:themeColor="text1"/>
          <w:sz w:val="20"/>
          <w:szCs w:val="20"/>
        </w:rPr>
        <w:t xml:space="preserve"> Mg;</w:t>
      </w:r>
    </w:p>
    <w:p w14:paraId="69F972CF" w14:textId="4767FFB0" w:rsidR="00571A7E" w:rsidRPr="00813242" w:rsidRDefault="00571A7E" w:rsidP="00571A7E">
      <w:pPr>
        <w:pStyle w:val="Bezodstpw"/>
        <w:rPr>
          <w:rFonts w:ascii="Arial" w:hAnsi="Arial" w:cs="Arial"/>
          <w:color w:val="000000" w:themeColor="text1"/>
          <w:sz w:val="20"/>
          <w:szCs w:val="20"/>
        </w:rPr>
      </w:pP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13*</w:t>
      </w:r>
      <w:r w:rsidRPr="00813242">
        <w:rPr>
          <w:rFonts w:ascii="Arial" w:eastAsia="Times New Roman" w:hAnsi="Arial" w:cs="Arial"/>
          <w:bCs/>
          <w:color w:val="000000" w:themeColor="text1"/>
          <w:sz w:val="20"/>
          <w:szCs w:val="20"/>
        </w:rPr>
        <w:t xml:space="preserve"> – </w:t>
      </w:r>
      <w:r w:rsidRPr="00813242">
        <w:rPr>
          <w:rFonts w:ascii="Arial" w:hAnsi="Arial" w:cs="Arial"/>
          <w:bCs/>
          <w:color w:val="000000" w:themeColor="text1"/>
          <w:sz w:val="20"/>
          <w:szCs w:val="20"/>
        </w:rPr>
        <w:t>zużyte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urządzenia</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zawierające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niebezpieczne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elementy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inne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niż</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wymienione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09</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do</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(świetlówki)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ilości</w:t>
      </w:r>
      <w:r w:rsidRPr="00813242">
        <w:rPr>
          <w:rFonts w:ascii="Arial" w:eastAsia="Times New Roman" w:hAnsi="Arial" w:cs="Arial"/>
          <w:bCs/>
          <w:color w:val="000000" w:themeColor="text1"/>
          <w:sz w:val="20"/>
          <w:szCs w:val="20"/>
        </w:rPr>
        <w:t xml:space="preserve"> minimum </w:t>
      </w:r>
      <w:r w:rsidR="00813242" w:rsidRPr="00813242">
        <w:rPr>
          <w:rFonts w:ascii="Arial" w:eastAsia="Times New Roman"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Mg </w:t>
      </w:r>
      <w:r w:rsidRPr="00813242">
        <w:rPr>
          <w:rFonts w:ascii="Arial" w:hAnsi="Arial" w:cs="Arial"/>
          <w:bCs/>
          <w:color w:val="000000" w:themeColor="text1"/>
          <w:sz w:val="20"/>
          <w:szCs w:val="20"/>
        </w:rPr>
        <w:t>do maksimum</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0,5 Mg;</w:t>
      </w:r>
    </w:p>
    <w:p w14:paraId="21B64D76" w14:textId="70915207" w:rsidR="00571A7E" w:rsidRPr="00813242" w:rsidRDefault="00571A7E" w:rsidP="00571A7E">
      <w:pPr>
        <w:pStyle w:val="Bezodstpw"/>
        <w:rPr>
          <w:rFonts w:ascii="Arial" w:hAnsi="Arial" w:cs="Arial"/>
          <w:color w:val="000000" w:themeColor="text1"/>
          <w:sz w:val="20"/>
          <w:szCs w:val="20"/>
        </w:rPr>
      </w:pP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 </w:t>
      </w:r>
      <w:r w:rsidRPr="00813242">
        <w:rPr>
          <w:rFonts w:ascii="Arial" w:hAnsi="Arial" w:cs="Arial"/>
          <w:bCs/>
          <w:color w:val="000000" w:themeColor="text1"/>
          <w:sz w:val="20"/>
          <w:szCs w:val="20"/>
        </w:rPr>
        <w:t>Elementy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usunięte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z</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zużytych</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urządzeń</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inne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niż</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wymienione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16</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02</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15</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(tonery)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ilości</w:t>
      </w:r>
      <w:r w:rsidRPr="00813242">
        <w:rPr>
          <w:rFonts w:ascii="Arial" w:eastAsia="Times New Roman" w:hAnsi="Arial" w:cs="Arial"/>
          <w:bCs/>
          <w:color w:val="000000" w:themeColor="text1"/>
          <w:sz w:val="20"/>
          <w:szCs w:val="20"/>
        </w:rPr>
        <w:t xml:space="preserve"> minimum </w:t>
      </w:r>
      <w:r w:rsidR="00813242" w:rsidRPr="00813242">
        <w:rPr>
          <w:rFonts w:ascii="Arial" w:eastAsia="Times New Roman"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Mg </w:t>
      </w:r>
      <w:r w:rsidRPr="00813242">
        <w:rPr>
          <w:rFonts w:ascii="Arial" w:hAnsi="Arial" w:cs="Arial"/>
          <w:bCs/>
          <w:color w:val="000000" w:themeColor="text1"/>
          <w:sz w:val="20"/>
          <w:szCs w:val="20"/>
        </w:rPr>
        <w:t>do</w:t>
      </w:r>
      <w:r w:rsidRPr="00813242">
        <w:rPr>
          <w:rFonts w:ascii="Arial" w:eastAsia="Times New Roman" w:hAnsi="Arial" w:cs="Arial"/>
          <w:bCs/>
          <w:color w:val="000000" w:themeColor="text1"/>
          <w:sz w:val="20"/>
          <w:szCs w:val="20"/>
        </w:rPr>
        <w:t xml:space="preserve"> maksimum </w:t>
      </w:r>
      <w:r w:rsidRPr="00813242">
        <w:rPr>
          <w:rFonts w:ascii="Arial" w:hAnsi="Arial" w:cs="Arial"/>
          <w:bCs/>
          <w:color w:val="000000" w:themeColor="text1"/>
          <w:sz w:val="20"/>
          <w:szCs w:val="20"/>
        </w:rPr>
        <w:t>0,5 Mg;</w:t>
      </w:r>
    </w:p>
    <w:p w14:paraId="69C66EAC" w14:textId="0028B9F5" w:rsidR="00571A7E" w:rsidRPr="00813242" w:rsidRDefault="00571A7E" w:rsidP="00571A7E">
      <w:pPr>
        <w:ind w:right="57"/>
        <w:rPr>
          <w:rFonts w:ascii="Arial" w:hAnsi="Arial" w:cs="Arial"/>
          <w:color w:val="000000" w:themeColor="text1"/>
          <w:sz w:val="20"/>
          <w:szCs w:val="20"/>
        </w:rPr>
      </w:pPr>
      <w:r w:rsidRPr="00813242">
        <w:rPr>
          <w:rFonts w:ascii="Arial" w:hAnsi="Arial" w:cs="Arial"/>
          <w:bCs/>
          <w:color w:val="000000" w:themeColor="text1"/>
          <w:sz w:val="20"/>
          <w:szCs w:val="20"/>
        </w:rPr>
        <w:t>20</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19*</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Środki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ochrony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roślin</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w:t>
      </w:r>
      <w:r w:rsidRPr="00813242">
        <w:rPr>
          <w:rFonts w:ascii="Arial" w:eastAsia="Times New Roman" w:hAnsi="Arial" w:cs="Arial"/>
          <w:bCs/>
          <w:color w:val="000000" w:themeColor="text1"/>
          <w:sz w:val="20"/>
          <w:szCs w:val="20"/>
        </w:rPr>
        <w:t xml:space="preserve"> </w:t>
      </w:r>
      <w:proofErr w:type="spellStart"/>
      <w:r w:rsidRPr="00813242">
        <w:rPr>
          <w:rFonts w:ascii="Arial" w:hAnsi="Arial" w:cs="Arial"/>
          <w:bCs/>
          <w:color w:val="000000" w:themeColor="text1"/>
          <w:sz w:val="20"/>
          <w:szCs w:val="20"/>
        </w:rPr>
        <w:t>i</w:t>
      </w:r>
      <w:proofErr w:type="spellEnd"/>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klasy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toksyczności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ilości</w:t>
      </w:r>
      <w:r w:rsidRPr="00813242">
        <w:rPr>
          <w:rFonts w:ascii="Arial" w:eastAsia="Times New Roman" w:hAnsi="Arial" w:cs="Arial"/>
          <w:bCs/>
          <w:color w:val="000000" w:themeColor="text1"/>
          <w:sz w:val="20"/>
          <w:szCs w:val="20"/>
        </w:rPr>
        <w:t xml:space="preserve"> minimum </w:t>
      </w:r>
      <w:r w:rsidR="00813242" w:rsidRPr="00813242">
        <w:rPr>
          <w:rFonts w:ascii="Arial" w:eastAsia="Times New Roman" w:hAnsi="Arial" w:cs="Arial"/>
          <w:bCs/>
          <w:color w:val="000000" w:themeColor="text1"/>
          <w:sz w:val="20"/>
          <w:szCs w:val="20"/>
        </w:rPr>
        <w:t xml:space="preserve">0,036 </w:t>
      </w:r>
      <w:r w:rsidRPr="00813242">
        <w:rPr>
          <w:rFonts w:ascii="Arial" w:eastAsia="Times New Roman" w:hAnsi="Arial" w:cs="Arial"/>
          <w:bCs/>
          <w:color w:val="000000" w:themeColor="text1"/>
          <w:sz w:val="20"/>
          <w:szCs w:val="20"/>
        </w:rPr>
        <w:t xml:space="preserve">Mg </w:t>
      </w:r>
      <w:r w:rsidRPr="00813242">
        <w:rPr>
          <w:rFonts w:ascii="Arial" w:hAnsi="Arial" w:cs="Arial"/>
          <w:bCs/>
          <w:color w:val="000000" w:themeColor="text1"/>
          <w:sz w:val="20"/>
          <w:szCs w:val="20"/>
        </w:rPr>
        <w:t>do</w:t>
      </w:r>
      <w:r w:rsidRPr="00813242">
        <w:rPr>
          <w:rFonts w:ascii="Arial" w:eastAsia="Times New Roman" w:hAnsi="Arial" w:cs="Arial"/>
          <w:bCs/>
          <w:color w:val="000000" w:themeColor="text1"/>
          <w:sz w:val="20"/>
          <w:szCs w:val="20"/>
        </w:rPr>
        <w:t xml:space="preserve"> maksimum 1 </w:t>
      </w:r>
      <w:r w:rsidRPr="00813242">
        <w:rPr>
          <w:rFonts w:ascii="Arial" w:hAnsi="Arial" w:cs="Arial"/>
          <w:bCs/>
          <w:color w:val="000000" w:themeColor="text1"/>
          <w:sz w:val="20"/>
          <w:szCs w:val="20"/>
        </w:rPr>
        <w:t>Mg</w:t>
      </w:r>
      <w:r w:rsidR="00813242" w:rsidRPr="00813242">
        <w:rPr>
          <w:rFonts w:ascii="Arial" w:hAnsi="Arial" w:cs="Arial"/>
          <w:bCs/>
          <w:color w:val="000000" w:themeColor="text1"/>
          <w:sz w:val="20"/>
          <w:szCs w:val="20"/>
        </w:rPr>
        <w:t xml:space="preserve"> (w tym środki owadobójcze i gryzoniobójcze o działaniu gazowym przeznaczone do fumigacji/dezynsekcji);</w:t>
      </w:r>
    </w:p>
    <w:p w14:paraId="7C90AF45" w14:textId="46A1FE60" w:rsidR="00571A7E" w:rsidRPr="00813242" w:rsidRDefault="00571A7E" w:rsidP="00571A7E">
      <w:pPr>
        <w:pStyle w:val="Bezodstpw"/>
        <w:rPr>
          <w:rFonts w:ascii="Arial" w:hAnsi="Arial" w:cs="Arial"/>
          <w:color w:val="000000" w:themeColor="text1"/>
          <w:sz w:val="20"/>
          <w:szCs w:val="20"/>
        </w:rPr>
      </w:pPr>
      <w:r w:rsidRPr="00813242">
        <w:rPr>
          <w:rFonts w:ascii="Arial" w:hAnsi="Arial" w:cs="Arial"/>
          <w:bCs/>
          <w:color w:val="000000" w:themeColor="text1"/>
          <w:sz w:val="20"/>
          <w:szCs w:val="20"/>
        </w:rPr>
        <w:t>20</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28</w:t>
      </w:r>
      <w:r w:rsidRPr="00813242">
        <w:rPr>
          <w:rFonts w:ascii="Arial" w:eastAsia="Times New Roman" w:hAnsi="Arial" w:cs="Arial"/>
          <w:bCs/>
          <w:color w:val="000000" w:themeColor="text1"/>
          <w:sz w:val="20"/>
          <w:szCs w:val="20"/>
        </w:rPr>
        <w:t xml:space="preserve"> – </w:t>
      </w:r>
      <w:r w:rsidRPr="00813242">
        <w:rPr>
          <w:rFonts w:ascii="Arial" w:hAnsi="Arial" w:cs="Arial"/>
          <w:bCs/>
          <w:color w:val="000000" w:themeColor="text1"/>
          <w:sz w:val="20"/>
          <w:szCs w:val="20"/>
        </w:rPr>
        <w:t>Farby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tusze,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farby</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drukarskie,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kleje,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lepiszcze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żywice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inne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niż</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wymienione</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20</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01</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27</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w</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 xml:space="preserve">ilości minimum </w:t>
      </w:r>
      <w:r w:rsidR="00813242" w:rsidRPr="00813242">
        <w:rPr>
          <w:rFonts w:ascii="Arial" w:hAnsi="Arial" w:cs="Arial"/>
          <w:bCs/>
          <w:color w:val="000000" w:themeColor="text1"/>
          <w:sz w:val="20"/>
          <w:szCs w:val="20"/>
        </w:rPr>
        <w:t>30</w:t>
      </w:r>
      <w:r w:rsidRPr="00813242">
        <w:rPr>
          <w:rFonts w:ascii="Arial" w:hAnsi="Arial" w:cs="Arial"/>
          <w:bCs/>
          <w:color w:val="000000" w:themeColor="text1"/>
          <w:sz w:val="20"/>
          <w:szCs w:val="20"/>
        </w:rPr>
        <w:t xml:space="preserve"> Mg</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do maksimum</w:t>
      </w:r>
      <w:r w:rsidRPr="00813242">
        <w:rPr>
          <w:rFonts w:ascii="Arial" w:eastAsia="Times New Roman" w:hAnsi="Arial" w:cs="Arial"/>
          <w:bCs/>
          <w:color w:val="000000" w:themeColor="text1"/>
          <w:sz w:val="20"/>
          <w:szCs w:val="20"/>
        </w:rPr>
        <w:t xml:space="preserve"> 45 </w:t>
      </w:r>
      <w:r w:rsidRPr="00813242">
        <w:rPr>
          <w:rFonts w:ascii="Arial" w:hAnsi="Arial" w:cs="Arial"/>
          <w:bCs/>
          <w:color w:val="000000" w:themeColor="text1"/>
          <w:sz w:val="20"/>
          <w:szCs w:val="20"/>
        </w:rPr>
        <w:t>Mg;</w:t>
      </w:r>
    </w:p>
    <w:p w14:paraId="55A0F4C2" w14:textId="77777777" w:rsidR="00571A7E" w:rsidRPr="00813242" w:rsidRDefault="00571A7E" w:rsidP="00571A7E">
      <w:pPr>
        <w:pStyle w:val="Standard"/>
        <w:rPr>
          <w:rFonts w:ascii="Arial" w:hAnsi="Arial" w:cs="Arial"/>
          <w:color w:val="000000" w:themeColor="text1"/>
          <w:sz w:val="20"/>
          <w:szCs w:val="20"/>
        </w:rPr>
      </w:pPr>
      <w:r w:rsidRPr="00813242">
        <w:rPr>
          <w:rFonts w:ascii="Arial" w:hAnsi="Arial" w:cs="Arial"/>
          <w:bCs/>
          <w:color w:val="000000" w:themeColor="text1"/>
          <w:sz w:val="20"/>
          <w:szCs w:val="20"/>
        </w:rPr>
        <w:t>poprzez</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ich</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odzysk</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i/lub</w:t>
      </w:r>
      <w:r w:rsidRPr="00813242">
        <w:rPr>
          <w:rFonts w:ascii="Arial" w:eastAsia="Times New Roman" w:hAnsi="Arial" w:cs="Arial"/>
          <w:bCs/>
          <w:color w:val="000000" w:themeColor="text1"/>
          <w:sz w:val="20"/>
          <w:szCs w:val="20"/>
        </w:rPr>
        <w:t xml:space="preserve"> </w:t>
      </w:r>
      <w:r w:rsidRPr="00813242">
        <w:rPr>
          <w:rFonts w:ascii="Arial" w:hAnsi="Arial" w:cs="Arial"/>
          <w:bCs/>
          <w:color w:val="000000" w:themeColor="text1"/>
          <w:sz w:val="20"/>
          <w:szCs w:val="20"/>
        </w:rPr>
        <w:t>unieszkodliwienie.</w:t>
      </w:r>
    </w:p>
    <w:p w14:paraId="1947F58C" w14:textId="77777777" w:rsidR="0067719D" w:rsidRDefault="0067719D" w:rsidP="0067719D">
      <w:pPr>
        <w:pStyle w:val="NormalnyWeb"/>
        <w:spacing w:before="0" w:after="0" w:line="360" w:lineRule="auto"/>
        <w:rPr>
          <w:rFonts w:ascii="Arial" w:hAnsi="Arial" w:cs="Arial"/>
          <w:color w:val="000000"/>
        </w:rPr>
      </w:pPr>
    </w:p>
    <w:p w14:paraId="7789F425" w14:textId="77777777" w:rsidR="00571A7E" w:rsidRPr="00900ABD" w:rsidRDefault="00571A7E" w:rsidP="00571A7E">
      <w:pPr>
        <w:pStyle w:val="NormalnyWeb"/>
        <w:spacing w:before="0" w:after="0" w:line="360" w:lineRule="auto"/>
        <w:rPr>
          <w:color w:val="000000"/>
        </w:rPr>
      </w:pPr>
      <w:bookmarkStart w:id="1" w:name="_Hlk187237692"/>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0268362B" w14:textId="77777777" w:rsidR="00571A7E" w:rsidRPr="00B42366" w:rsidRDefault="00571A7E" w:rsidP="00571A7E">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571A7E" w:rsidRPr="00B42366" w14:paraId="0C65C116" w14:textId="77777777" w:rsidTr="004D2914">
        <w:tc>
          <w:tcPr>
            <w:tcW w:w="502" w:type="dxa"/>
            <w:shd w:val="clear" w:color="auto" w:fill="auto"/>
            <w:tcMar>
              <w:top w:w="57" w:type="dxa"/>
              <w:left w:w="57" w:type="dxa"/>
              <w:bottom w:w="57" w:type="dxa"/>
              <w:right w:w="57" w:type="dxa"/>
            </w:tcMar>
          </w:tcPr>
          <w:p w14:paraId="72F2B382" w14:textId="77777777" w:rsidR="00571A7E" w:rsidRPr="00B42366" w:rsidRDefault="00571A7E"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shd w:val="clear" w:color="auto" w:fill="auto"/>
            <w:tcMar>
              <w:top w:w="57" w:type="dxa"/>
              <w:left w:w="57" w:type="dxa"/>
              <w:bottom w:w="57" w:type="dxa"/>
              <w:right w:w="57" w:type="dxa"/>
            </w:tcMar>
          </w:tcPr>
          <w:p w14:paraId="63DD82A7" w14:textId="77777777" w:rsidR="00571A7E" w:rsidRPr="00B42366" w:rsidRDefault="00571A7E" w:rsidP="004D2914">
            <w:pPr>
              <w:pStyle w:val="Normalny2"/>
              <w:spacing w:line="360" w:lineRule="auto"/>
              <w:jc w:val="center"/>
              <w:rPr>
                <w:color w:val="000000"/>
              </w:rPr>
            </w:pPr>
            <w:r w:rsidRPr="00B42366">
              <w:rPr>
                <w:rFonts w:ascii="Arial" w:hAnsi="Arial" w:cs="Arial"/>
                <w:color w:val="000000"/>
              </w:rPr>
              <w:t>Nazwa(y) Wykonawcy(ów)</w:t>
            </w:r>
          </w:p>
        </w:tc>
        <w:tc>
          <w:tcPr>
            <w:tcW w:w="3260" w:type="dxa"/>
            <w:shd w:val="clear" w:color="auto" w:fill="auto"/>
            <w:tcMar>
              <w:top w:w="57" w:type="dxa"/>
              <w:left w:w="57" w:type="dxa"/>
              <w:bottom w:w="57" w:type="dxa"/>
              <w:right w:w="57" w:type="dxa"/>
            </w:tcMar>
          </w:tcPr>
          <w:p w14:paraId="43EA3E53" w14:textId="77777777" w:rsidR="00571A7E" w:rsidRPr="00B42366" w:rsidRDefault="00571A7E" w:rsidP="004D2914">
            <w:pPr>
              <w:pStyle w:val="Normalny2"/>
              <w:spacing w:line="360" w:lineRule="auto"/>
              <w:jc w:val="center"/>
              <w:rPr>
                <w:color w:val="000000"/>
              </w:rPr>
            </w:pPr>
            <w:r w:rsidRPr="00B42366">
              <w:rPr>
                <w:rFonts w:ascii="Arial" w:hAnsi="Arial" w:cs="Arial"/>
                <w:color w:val="000000"/>
              </w:rPr>
              <w:t>NIP</w:t>
            </w:r>
          </w:p>
        </w:tc>
      </w:tr>
      <w:tr w:rsidR="00571A7E" w:rsidRPr="00B42366" w14:paraId="5DDAE4A2" w14:textId="77777777" w:rsidTr="004D2914">
        <w:trPr>
          <w:trHeight w:val="392"/>
        </w:trPr>
        <w:tc>
          <w:tcPr>
            <w:tcW w:w="502" w:type="dxa"/>
            <w:shd w:val="clear" w:color="auto" w:fill="auto"/>
            <w:tcMar>
              <w:top w:w="0" w:type="dxa"/>
              <w:left w:w="57" w:type="dxa"/>
              <w:bottom w:w="57" w:type="dxa"/>
              <w:right w:w="57" w:type="dxa"/>
            </w:tcMar>
          </w:tcPr>
          <w:p w14:paraId="36AD0EAF" w14:textId="77777777" w:rsidR="00571A7E" w:rsidRPr="00B42366" w:rsidRDefault="00571A7E" w:rsidP="004D2914">
            <w:pPr>
              <w:pStyle w:val="Normalny2"/>
              <w:snapToGrid w:val="0"/>
              <w:spacing w:line="360" w:lineRule="auto"/>
              <w:rPr>
                <w:rFonts w:ascii="Arial" w:hAnsi="Arial" w:cs="Arial"/>
                <w:color w:val="000000"/>
              </w:rPr>
            </w:pPr>
          </w:p>
        </w:tc>
        <w:tc>
          <w:tcPr>
            <w:tcW w:w="5877" w:type="dxa"/>
            <w:shd w:val="clear" w:color="auto" w:fill="auto"/>
            <w:tcMar>
              <w:top w:w="0" w:type="dxa"/>
              <w:left w:w="57" w:type="dxa"/>
              <w:bottom w:w="57" w:type="dxa"/>
              <w:right w:w="57" w:type="dxa"/>
            </w:tcMar>
          </w:tcPr>
          <w:p w14:paraId="28191110" w14:textId="77777777" w:rsidR="00571A7E" w:rsidRPr="00B42366" w:rsidRDefault="00571A7E" w:rsidP="004D2914">
            <w:pPr>
              <w:pStyle w:val="Normalny2"/>
              <w:snapToGrid w:val="0"/>
              <w:spacing w:line="360" w:lineRule="auto"/>
              <w:rPr>
                <w:rFonts w:ascii="Arial" w:hAnsi="Arial" w:cs="Arial"/>
                <w:color w:val="000000"/>
              </w:rPr>
            </w:pPr>
          </w:p>
        </w:tc>
        <w:tc>
          <w:tcPr>
            <w:tcW w:w="3260" w:type="dxa"/>
            <w:shd w:val="clear" w:color="auto" w:fill="auto"/>
            <w:tcMar>
              <w:top w:w="0" w:type="dxa"/>
              <w:left w:w="57" w:type="dxa"/>
              <w:bottom w:w="57" w:type="dxa"/>
              <w:right w:w="57" w:type="dxa"/>
            </w:tcMar>
          </w:tcPr>
          <w:p w14:paraId="64B06335" w14:textId="77777777" w:rsidR="00571A7E" w:rsidRPr="00B42366" w:rsidRDefault="00571A7E" w:rsidP="004D2914">
            <w:pPr>
              <w:pStyle w:val="Normalny2"/>
              <w:snapToGrid w:val="0"/>
              <w:spacing w:line="360" w:lineRule="auto"/>
              <w:rPr>
                <w:rFonts w:ascii="Arial" w:hAnsi="Arial" w:cs="Arial"/>
                <w:color w:val="000000"/>
              </w:rPr>
            </w:pPr>
          </w:p>
        </w:tc>
      </w:tr>
    </w:tbl>
    <w:p w14:paraId="64975950" w14:textId="77777777" w:rsidR="00571A7E" w:rsidRPr="00B42366" w:rsidRDefault="00571A7E" w:rsidP="00571A7E">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571A7E" w:rsidRPr="00F150CC" w14:paraId="4BE1C118" w14:textId="77777777" w:rsidTr="004D2914">
        <w:tc>
          <w:tcPr>
            <w:tcW w:w="2915" w:type="dxa"/>
            <w:shd w:val="clear" w:color="auto" w:fill="auto"/>
            <w:tcMar>
              <w:top w:w="0" w:type="dxa"/>
              <w:left w:w="57" w:type="dxa"/>
              <w:bottom w:w="57" w:type="dxa"/>
              <w:right w:w="57" w:type="dxa"/>
            </w:tcMar>
          </w:tcPr>
          <w:p w14:paraId="1D4A338C"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shd w:val="clear" w:color="auto" w:fill="auto"/>
            <w:tcMar>
              <w:top w:w="0" w:type="dxa"/>
              <w:left w:w="57" w:type="dxa"/>
              <w:bottom w:w="57" w:type="dxa"/>
              <w:right w:w="57" w:type="dxa"/>
            </w:tcMar>
          </w:tcPr>
          <w:p w14:paraId="42A84166"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4A04E651" w14:textId="77777777" w:rsidTr="004D2914">
        <w:tc>
          <w:tcPr>
            <w:tcW w:w="2915" w:type="dxa"/>
            <w:shd w:val="clear" w:color="auto" w:fill="auto"/>
            <w:tcMar>
              <w:top w:w="0" w:type="dxa"/>
              <w:left w:w="57" w:type="dxa"/>
              <w:bottom w:w="57" w:type="dxa"/>
              <w:right w:w="57" w:type="dxa"/>
            </w:tcMar>
          </w:tcPr>
          <w:p w14:paraId="2EB983CC"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shd w:val="clear" w:color="auto" w:fill="auto"/>
            <w:tcMar>
              <w:top w:w="0" w:type="dxa"/>
              <w:left w:w="57" w:type="dxa"/>
              <w:bottom w:w="57" w:type="dxa"/>
              <w:right w:w="57" w:type="dxa"/>
            </w:tcMar>
          </w:tcPr>
          <w:p w14:paraId="1E01E6ED"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600DD814" w14:textId="77777777" w:rsidTr="004D2914">
        <w:tc>
          <w:tcPr>
            <w:tcW w:w="2915" w:type="dxa"/>
            <w:shd w:val="clear" w:color="auto" w:fill="auto"/>
            <w:tcMar>
              <w:top w:w="0" w:type="dxa"/>
              <w:left w:w="57" w:type="dxa"/>
              <w:bottom w:w="57" w:type="dxa"/>
              <w:right w:w="57" w:type="dxa"/>
            </w:tcMar>
          </w:tcPr>
          <w:p w14:paraId="3904918F"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shd w:val="clear" w:color="auto" w:fill="auto"/>
            <w:tcMar>
              <w:top w:w="0" w:type="dxa"/>
              <w:left w:w="57" w:type="dxa"/>
              <w:bottom w:w="57" w:type="dxa"/>
              <w:right w:w="57" w:type="dxa"/>
            </w:tcMar>
          </w:tcPr>
          <w:p w14:paraId="7F50F682"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18E330FE" w14:textId="77777777" w:rsidTr="004D2914">
        <w:tc>
          <w:tcPr>
            <w:tcW w:w="2915" w:type="dxa"/>
            <w:shd w:val="clear" w:color="auto" w:fill="auto"/>
            <w:tcMar>
              <w:top w:w="0" w:type="dxa"/>
              <w:left w:w="57" w:type="dxa"/>
              <w:bottom w:w="57" w:type="dxa"/>
              <w:right w:w="57" w:type="dxa"/>
            </w:tcMar>
          </w:tcPr>
          <w:p w14:paraId="0E27650A"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shd w:val="clear" w:color="auto" w:fill="auto"/>
            <w:tcMar>
              <w:top w:w="0" w:type="dxa"/>
              <w:left w:w="57" w:type="dxa"/>
              <w:bottom w:w="57" w:type="dxa"/>
              <w:right w:w="57" w:type="dxa"/>
            </w:tcMar>
          </w:tcPr>
          <w:p w14:paraId="185BE815"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0CED641E" w14:textId="77777777" w:rsidTr="004D2914">
        <w:tc>
          <w:tcPr>
            <w:tcW w:w="2915" w:type="dxa"/>
            <w:shd w:val="clear" w:color="auto" w:fill="auto"/>
            <w:tcMar>
              <w:top w:w="0" w:type="dxa"/>
              <w:left w:w="57" w:type="dxa"/>
              <w:bottom w:w="57" w:type="dxa"/>
              <w:right w:w="57" w:type="dxa"/>
            </w:tcMar>
          </w:tcPr>
          <w:p w14:paraId="5EDB3F10"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shd w:val="clear" w:color="auto" w:fill="auto"/>
            <w:tcMar>
              <w:top w:w="0" w:type="dxa"/>
              <w:left w:w="57" w:type="dxa"/>
              <w:bottom w:w="57" w:type="dxa"/>
              <w:right w:w="57" w:type="dxa"/>
            </w:tcMar>
          </w:tcPr>
          <w:p w14:paraId="1C0F2AE5"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491D54A1" w14:textId="77777777" w:rsidTr="004D2914">
        <w:tc>
          <w:tcPr>
            <w:tcW w:w="2915" w:type="dxa"/>
            <w:shd w:val="clear" w:color="auto" w:fill="auto"/>
            <w:tcMar>
              <w:top w:w="0" w:type="dxa"/>
              <w:left w:w="57" w:type="dxa"/>
              <w:bottom w:w="57" w:type="dxa"/>
              <w:right w:w="57" w:type="dxa"/>
            </w:tcMar>
          </w:tcPr>
          <w:p w14:paraId="0A268CF9"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shd w:val="clear" w:color="auto" w:fill="auto"/>
            <w:tcMar>
              <w:top w:w="0" w:type="dxa"/>
              <w:left w:w="57" w:type="dxa"/>
              <w:bottom w:w="57" w:type="dxa"/>
              <w:right w:w="57" w:type="dxa"/>
            </w:tcMar>
          </w:tcPr>
          <w:p w14:paraId="03FAD72C"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261BDBA6" w14:textId="77777777" w:rsidTr="004D2914">
        <w:tc>
          <w:tcPr>
            <w:tcW w:w="2915" w:type="dxa"/>
            <w:shd w:val="clear" w:color="auto" w:fill="auto"/>
            <w:tcMar>
              <w:top w:w="0" w:type="dxa"/>
              <w:left w:w="57" w:type="dxa"/>
              <w:bottom w:w="57" w:type="dxa"/>
              <w:right w:w="57" w:type="dxa"/>
            </w:tcMar>
          </w:tcPr>
          <w:p w14:paraId="05446D53"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shd w:val="clear" w:color="auto" w:fill="auto"/>
            <w:tcMar>
              <w:top w:w="0" w:type="dxa"/>
              <w:left w:w="57" w:type="dxa"/>
              <w:bottom w:w="57" w:type="dxa"/>
              <w:right w:w="57" w:type="dxa"/>
            </w:tcMar>
          </w:tcPr>
          <w:p w14:paraId="2D22AB8C" w14:textId="77777777" w:rsidR="00571A7E" w:rsidRPr="00F150CC" w:rsidRDefault="00571A7E" w:rsidP="004D2914">
            <w:pPr>
              <w:pStyle w:val="Normalny2"/>
              <w:snapToGrid w:val="0"/>
              <w:spacing w:line="360" w:lineRule="auto"/>
              <w:rPr>
                <w:rFonts w:ascii="Arial" w:hAnsi="Arial" w:cs="Arial"/>
                <w:color w:val="000000"/>
              </w:rPr>
            </w:pPr>
          </w:p>
        </w:tc>
      </w:tr>
      <w:tr w:rsidR="00571A7E" w:rsidRPr="00F150CC" w14:paraId="08F54503" w14:textId="77777777" w:rsidTr="004D2914">
        <w:tc>
          <w:tcPr>
            <w:tcW w:w="2915" w:type="dxa"/>
            <w:shd w:val="clear" w:color="auto" w:fill="auto"/>
            <w:tcMar>
              <w:top w:w="0" w:type="dxa"/>
              <w:left w:w="57" w:type="dxa"/>
              <w:bottom w:w="57" w:type="dxa"/>
              <w:right w:w="57" w:type="dxa"/>
            </w:tcMar>
          </w:tcPr>
          <w:p w14:paraId="15C63537" w14:textId="77777777" w:rsidR="00571A7E" w:rsidRPr="00F150CC" w:rsidRDefault="00571A7E"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shd w:val="clear" w:color="auto" w:fill="auto"/>
            <w:tcMar>
              <w:top w:w="0" w:type="dxa"/>
              <w:left w:w="57" w:type="dxa"/>
              <w:bottom w:w="57" w:type="dxa"/>
              <w:right w:w="57" w:type="dxa"/>
            </w:tcMar>
          </w:tcPr>
          <w:p w14:paraId="6FF44483" w14:textId="77777777" w:rsidR="00571A7E" w:rsidRPr="00F150CC" w:rsidRDefault="00571A7E" w:rsidP="004D2914">
            <w:pPr>
              <w:pStyle w:val="Normalny2"/>
              <w:snapToGrid w:val="0"/>
              <w:spacing w:line="360" w:lineRule="auto"/>
              <w:rPr>
                <w:rFonts w:ascii="Arial" w:hAnsi="Arial" w:cs="Arial"/>
                <w:color w:val="000000"/>
              </w:rPr>
            </w:pPr>
          </w:p>
        </w:tc>
      </w:tr>
    </w:tbl>
    <w:p w14:paraId="7AA7009F" w14:textId="77777777" w:rsidR="00571A7E" w:rsidRPr="00F150CC" w:rsidRDefault="00571A7E" w:rsidP="00571A7E">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571A7E" w14:paraId="5BA0A235" w14:textId="77777777" w:rsidTr="004D2914">
        <w:tc>
          <w:tcPr>
            <w:tcW w:w="2263" w:type="dxa"/>
            <w:shd w:val="clear" w:color="auto" w:fill="auto"/>
          </w:tcPr>
          <w:p w14:paraId="73CFBD08"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shd w:val="clear" w:color="auto" w:fill="auto"/>
          </w:tcPr>
          <w:p w14:paraId="0393E40E" w14:textId="77777777" w:rsidR="00571A7E" w:rsidRPr="00110D45" w:rsidRDefault="00571A7E" w:rsidP="004D2914">
            <w:pPr>
              <w:pStyle w:val="NormalnyWeb"/>
              <w:spacing w:before="0" w:after="0" w:line="360" w:lineRule="auto"/>
              <w:rPr>
                <w:rFonts w:ascii="Arial" w:hAnsi="Arial" w:cs="Arial"/>
                <w:b/>
                <w:bCs/>
                <w:color w:val="000000"/>
              </w:rPr>
            </w:pPr>
          </w:p>
        </w:tc>
      </w:tr>
      <w:tr w:rsidR="00571A7E" w14:paraId="7CFFC2DF" w14:textId="77777777" w:rsidTr="004D2914">
        <w:tc>
          <w:tcPr>
            <w:tcW w:w="2263" w:type="dxa"/>
            <w:shd w:val="clear" w:color="auto" w:fill="auto"/>
          </w:tcPr>
          <w:p w14:paraId="3C7BC324"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shd w:val="clear" w:color="auto" w:fill="auto"/>
          </w:tcPr>
          <w:p w14:paraId="72FA0787" w14:textId="77777777" w:rsidR="00571A7E" w:rsidRPr="00110D45" w:rsidRDefault="00571A7E" w:rsidP="004D2914">
            <w:pPr>
              <w:pStyle w:val="NormalnyWeb"/>
              <w:spacing w:before="0" w:after="0" w:line="360" w:lineRule="auto"/>
              <w:rPr>
                <w:rFonts w:ascii="Arial" w:hAnsi="Arial" w:cs="Arial"/>
                <w:b/>
                <w:bCs/>
                <w:color w:val="000000"/>
              </w:rPr>
            </w:pPr>
          </w:p>
        </w:tc>
      </w:tr>
      <w:tr w:rsidR="00571A7E" w14:paraId="3C1FED6F" w14:textId="77777777" w:rsidTr="004D2914">
        <w:tc>
          <w:tcPr>
            <w:tcW w:w="2263" w:type="dxa"/>
            <w:shd w:val="clear" w:color="auto" w:fill="auto"/>
          </w:tcPr>
          <w:p w14:paraId="7AE3D686" w14:textId="77777777" w:rsidR="00571A7E" w:rsidRPr="00110D45" w:rsidRDefault="00571A7E"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shd w:val="clear" w:color="auto" w:fill="auto"/>
          </w:tcPr>
          <w:p w14:paraId="11A9DA14" w14:textId="77777777" w:rsidR="00571A7E" w:rsidRPr="00110D45" w:rsidRDefault="00571A7E" w:rsidP="004D2914">
            <w:pPr>
              <w:pStyle w:val="NormalnyWeb"/>
              <w:spacing w:before="0" w:after="0" w:line="360" w:lineRule="auto"/>
              <w:rPr>
                <w:rFonts w:ascii="Arial" w:hAnsi="Arial" w:cs="Arial"/>
                <w:b/>
                <w:bCs/>
                <w:color w:val="000000"/>
              </w:rPr>
            </w:pPr>
          </w:p>
        </w:tc>
      </w:tr>
    </w:tbl>
    <w:p w14:paraId="2FE48FB2" w14:textId="77777777" w:rsidR="00571A7E" w:rsidRDefault="00571A7E" w:rsidP="00571A7E">
      <w:pPr>
        <w:pStyle w:val="NormalnyWeb"/>
        <w:spacing w:before="0" w:after="0" w:line="360" w:lineRule="auto"/>
        <w:rPr>
          <w:rFonts w:ascii="Arial" w:hAnsi="Arial" w:cs="Arial"/>
          <w:b/>
          <w:bCs/>
          <w:color w:val="000000"/>
        </w:rPr>
      </w:pPr>
    </w:p>
    <w:p w14:paraId="6E69675E" w14:textId="77777777" w:rsidR="00571A7E" w:rsidRPr="00B42366" w:rsidRDefault="00571A7E" w:rsidP="00571A7E">
      <w:pPr>
        <w:pStyle w:val="NormalnyWeb"/>
        <w:spacing w:before="0" w:after="0" w:line="360" w:lineRule="auto"/>
        <w:rPr>
          <w:color w:val="000000"/>
        </w:rPr>
      </w:pPr>
      <w:r>
        <w:rPr>
          <w:rFonts w:ascii="Arial" w:hAnsi="Arial" w:cs="Arial"/>
          <w:b/>
          <w:bCs/>
          <w:color w:val="000000"/>
        </w:rPr>
        <w:t>II</w:t>
      </w:r>
      <w:r w:rsidRPr="00B42366">
        <w:rPr>
          <w:rFonts w:ascii="Arial" w:hAnsi="Arial" w:cs="Arial"/>
          <w:b/>
          <w:bCs/>
          <w:color w:val="000000"/>
        </w:rPr>
        <w:t>. Ja (my) niżej podpisany (i), działając w imieniu i na rzecz Wykonawcy składającego niniejszą ofertę oświadczam(y), że:</w:t>
      </w:r>
    </w:p>
    <w:bookmarkEnd w:id="1"/>
    <w:p w14:paraId="5CAF7AD5" w14:textId="77777777" w:rsidR="00571A7E" w:rsidRPr="00B42366" w:rsidRDefault="00571A7E" w:rsidP="00571A7E">
      <w:pPr>
        <w:pStyle w:val="NormalnyWeb"/>
        <w:spacing w:before="0" w:after="0" w:line="360" w:lineRule="auto"/>
        <w:rPr>
          <w:rFonts w:ascii="Arial" w:hAnsi="Arial" w:cs="Arial"/>
          <w:color w:val="000000"/>
        </w:rPr>
      </w:pPr>
      <w:r w:rsidRPr="00B42366">
        <w:rPr>
          <w:rFonts w:ascii="Arial" w:hAnsi="Arial" w:cs="Arial"/>
          <w:color w:val="000000"/>
        </w:rPr>
        <w:lastRenderedPageBreak/>
        <w:t>1</w:t>
      </w:r>
      <w:r>
        <w:rPr>
          <w:rFonts w:ascii="Arial" w:hAnsi="Arial" w:cs="Arial"/>
          <w:color w:val="000000"/>
        </w:rPr>
        <w:t xml:space="preserve">) </w:t>
      </w:r>
      <w:r w:rsidRPr="00B42366">
        <w:rPr>
          <w:rFonts w:ascii="Arial" w:hAnsi="Arial" w:cs="Arial"/>
          <w:color w:val="000000"/>
        </w:rPr>
        <w:t>Zapoznałem(liśmy) się z treścią SWZ oraz jej załącznikami dla niniejszego postępowania o zamówienie publiczne i akceptuję (jemy) ją w całości bez zastrzeżeń.</w:t>
      </w:r>
    </w:p>
    <w:p w14:paraId="5308169E" w14:textId="77777777" w:rsidR="00571A7E" w:rsidRPr="00B42366" w:rsidRDefault="00571A7E" w:rsidP="00571A7E">
      <w:pPr>
        <w:pStyle w:val="NormalnyWeb"/>
        <w:spacing w:after="0" w:line="360" w:lineRule="auto"/>
        <w:rPr>
          <w:rFonts w:ascii="Arial" w:hAnsi="Arial" w:cs="Arial"/>
          <w:color w:val="000000"/>
        </w:rPr>
      </w:pPr>
      <w:r w:rsidRPr="00B42366">
        <w:rPr>
          <w:rFonts w:ascii="Arial" w:hAnsi="Arial" w:cs="Arial"/>
          <w:color w:val="000000"/>
        </w:rPr>
        <w:t>2</w:t>
      </w:r>
      <w:r>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7858920C" w14:textId="77777777" w:rsidR="00571A7E" w:rsidRPr="00B42366" w:rsidRDefault="00571A7E" w:rsidP="00571A7E">
      <w:pPr>
        <w:pStyle w:val="NormalnyWeb"/>
        <w:spacing w:after="0" w:line="360" w:lineRule="auto"/>
        <w:rPr>
          <w:color w:val="000000"/>
        </w:rPr>
      </w:pPr>
      <w:r w:rsidRPr="00B42366">
        <w:rPr>
          <w:rStyle w:val="Domylnaczcionkaakapitu3"/>
          <w:rFonts w:ascii="Arial" w:hAnsi="Arial" w:cs="Arial"/>
          <w:color w:val="000000"/>
        </w:rPr>
        <w:t>3</w:t>
      </w:r>
      <w:r>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78E7D0B7" w14:textId="77777777" w:rsidR="00571A7E" w:rsidRPr="00446362" w:rsidRDefault="00571A7E" w:rsidP="00571A7E">
      <w:pPr>
        <w:pStyle w:val="NormalnyWeb"/>
        <w:spacing w:after="0" w:line="360" w:lineRule="auto"/>
        <w:rPr>
          <w:rStyle w:val="Domylnaczcionkaakapitu3"/>
          <w:rFonts w:ascii="Arial" w:hAnsi="Arial" w:cs="Arial"/>
          <w:color w:val="000000"/>
        </w:rPr>
      </w:pPr>
      <w:r w:rsidRPr="00446362">
        <w:rPr>
          <w:rFonts w:ascii="Arial" w:hAnsi="Arial" w:cs="Arial"/>
          <w:color w:val="000000"/>
        </w:rPr>
        <w:t>4</w:t>
      </w:r>
      <w:r>
        <w:rPr>
          <w:rFonts w:ascii="Arial" w:hAnsi="Arial" w:cs="Arial"/>
          <w:color w:val="000000"/>
        </w:rPr>
        <w:t>)</w:t>
      </w:r>
      <w:r w:rsidRPr="00446362">
        <w:rPr>
          <w:rFonts w:ascii="Arial" w:hAnsi="Arial" w:cs="Arial"/>
          <w:color w:val="000000"/>
        </w:rPr>
        <w:t xml:space="preserve"> C</w:t>
      </w:r>
      <w:r w:rsidRPr="00446362">
        <w:rPr>
          <w:rStyle w:val="Domylnaczcionkaakapitu3"/>
          <w:rFonts w:ascii="Arial" w:hAnsi="Arial" w:cs="Arial"/>
          <w:color w:val="000000"/>
        </w:rPr>
        <w:t xml:space="preserve">ena mojej (naszej) oferty za realizację całego zamówienia wynosi maksymalnie </w:t>
      </w:r>
    </w:p>
    <w:p w14:paraId="703EEE25" w14:textId="77777777" w:rsidR="00571A7E" w:rsidRPr="00446362" w:rsidRDefault="00571A7E" w:rsidP="00571A7E">
      <w:pPr>
        <w:pStyle w:val="NormalnyWeb"/>
        <w:spacing w:after="0" w:line="360" w:lineRule="auto"/>
        <w:rPr>
          <w:rStyle w:val="Domylnaczcionkaakapitu3"/>
          <w:rFonts w:ascii="Arial" w:hAnsi="Arial" w:cs="Arial"/>
          <w:color w:val="000000"/>
        </w:rPr>
      </w:pPr>
      <w:r w:rsidRPr="00446362">
        <w:rPr>
          <w:rStyle w:val="Domylnaczcionkaakapitu3"/>
          <w:rFonts w:ascii="Arial" w:hAnsi="Arial" w:cs="Arial"/>
          <w:color w:val="000000"/>
        </w:rPr>
        <w:t>.................................................  PLN brutto,</w:t>
      </w:r>
    </w:p>
    <w:p w14:paraId="7F716FB6" w14:textId="258E71BA" w:rsidR="0067719D" w:rsidRPr="00571A7E" w:rsidRDefault="0067719D" w:rsidP="00571A7E">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r>
        <w:rPr>
          <w:rFonts w:ascii="Arial" w:eastAsia="TimesNewRomanPSMT" w:hAnsi="Arial" w:cs="Arial"/>
          <w:kern w:val="0"/>
          <w:lang w:bidi="ar-SA"/>
        </w:rPr>
        <w:br/>
      </w:r>
      <w:r w:rsidRPr="00BA3760">
        <w:rPr>
          <w:rFonts w:ascii="Arial" w:eastAsia="TimesNewRomanPSMT" w:hAnsi="Arial" w:cs="Arial"/>
          <w:kern w:val="0"/>
          <w:lang w:bidi="ar-SA"/>
        </w:rPr>
        <w:t>Tabela kalkulacji: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34"/>
        <w:gridCol w:w="1985"/>
        <w:gridCol w:w="2551"/>
      </w:tblGrid>
      <w:tr w:rsidR="00571A7E" w14:paraId="1BBB8BC7" w14:textId="77777777" w:rsidTr="00813242">
        <w:tc>
          <w:tcPr>
            <w:tcW w:w="3539" w:type="dxa"/>
            <w:shd w:val="clear" w:color="auto" w:fill="auto"/>
            <w:vAlign w:val="center"/>
          </w:tcPr>
          <w:p w14:paraId="3DD79712" w14:textId="5F0BE4CA" w:rsidR="00571A7E" w:rsidRPr="00D766C5" w:rsidRDefault="00571A7E" w:rsidP="00571A7E">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134" w:type="dxa"/>
            <w:shd w:val="clear" w:color="auto" w:fill="auto"/>
            <w:vAlign w:val="center"/>
          </w:tcPr>
          <w:p w14:paraId="12CB746B" w14:textId="6836C165" w:rsidR="00571A7E" w:rsidRPr="00D766C5" w:rsidRDefault="00571A7E" w:rsidP="00571A7E">
            <w:pPr>
              <w:pStyle w:val="NormalnyWeb"/>
              <w:spacing w:before="0" w:after="0" w:line="360" w:lineRule="auto"/>
              <w:jc w:val="center"/>
              <w:rPr>
                <w:rFonts w:ascii="Arial" w:hAnsi="Arial" w:cs="Arial"/>
                <w:sz w:val="18"/>
                <w:szCs w:val="18"/>
              </w:rPr>
            </w:pPr>
            <w:r>
              <w:rPr>
                <w:rFonts w:ascii="Arial" w:hAnsi="Arial" w:cs="Arial"/>
                <w:sz w:val="18"/>
                <w:szCs w:val="18"/>
              </w:rPr>
              <w:t>Max ilość odpadu</w:t>
            </w:r>
            <w:r w:rsidRPr="00D766C5">
              <w:rPr>
                <w:rFonts w:ascii="Arial" w:hAnsi="Arial" w:cs="Arial"/>
                <w:sz w:val="18"/>
                <w:szCs w:val="18"/>
              </w:rPr>
              <w:t xml:space="preserve"> [Mg]</w:t>
            </w:r>
          </w:p>
        </w:tc>
        <w:tc>
          <w:tcPr>
            <w:tcW w:w="1985" w:type="dxa"/>
            <w:shd w:val="clear" w:color="auto" w:fill="auto"/>
            <w:vAlign w:val="center"/>
          </w:tcPr>
          <w:p w14:paraId="223DEF69" w14:textId="3E94DB2F" w:rsidR="00571A7E" w:rsidRPr="00D766C5" w:rsidRDefault="009B22D3" w:rsidP="00571A7E">
            <w:pPr>
              <w:pStyle w:val="NormalnyWeb"/>
              <w:spacing w:before="0" w:after="0" w:line="360" w:lineRule="auto"/>
              <w:jc w:val="center"/>
              <w:rPr>
                <w:rFonts w:ascii="Arial" w:hAnsi="Arial" w:cs="Arial"/>
                <w:sz w:val="18"/>
                <w:szCs w:val="18"/>
              </w:rPr>
            </w:pPr>
            <w:r>
              <w:rPr>
                <w:rFonts w:ascii="Arial" w:hAnsi="Arial" w:cs="Arial"/>
                <w:sz w:val="18"/>
                <w:szCs w:val="18"/>
              </w:rPr>
              <w:t>C</w:t>
            </w:r>
            <w:r w:rsidR="00571A7E" w:rsidRPr="00D766C5">
              <w:rPr>
                <w:rFonts w:ascii="Arial" w:hAnsi="Arial" w:cs="Arial"/>
                <w:sz w:val="18"/>
                <w:szCs w:val="18"/>
              </w:rPr>
              <w:t xml:space="preserve">ena jednostkowa brutto dla 1 Mg </w:t>
            </w:r>
            <w:r w:rsidR="00571A7E">
              <w:rPr>
                <w:rFonts w:ascii="Arial" w:hAnsi="Arial" w:cs="Arial"/>
                <w:sz w:val="18"/>
                <w:szCs w:val="18"/>
              </w:rPr>
              <w:t>odpadu</w:t>
            </w:r>
          </w:p>
        </w:tc>
        <w:tc>
          <w:tcPr>
            <w:tcW w:w="2551" w:type="dxa"/>
            <w:shd w:val="clear" w:color="auto" w:fill="auto"/>
            <w:vAlign w:val="center"/>
          </w:tcPr>
          <w:p w14:paraId="3D164E03" w14:textId="046442A2" w:rsidR="00571A7E" w:rsidRPr="00D766C5" w:rsidRDefault="00571A7E" w:rsidP="00571A7E">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w:t>
            </w:r>
            <w:r>
              <w:rPr>
                <w:rFonts w:ascii="Arial" w:hAnsi="Arial" w:cs="Arial"/>
                <w:sz w:val="18"/>
                <w:szCs w:val="18"/>
              </w:rPr>
              <w:t>maksymalna</w:t>
            </w:r>
            <w:r w:rsidRPr="00D766C5">
              <w:rPr>
                <w:rFonts w:ascii="Arial" w:hAnsi="Arial" w:cs="Arial"/>
                <w:sz w:val="18"/>
                <w:szCs w:val="18"/>
              </w:rPr>
              <w:t xml:space="preserve"> brutto </w:t>
            </w:r>
            <w:r>
              <w:rPr>
                <w:rFonts w:ascii="Arial" w:hAnsi="Arial" w:cs="Arial"/>
                <w:sz w:val="18"/>
                <w:szCs w:val="18"/>
              </w:rPr>
              <w:t>poszczególnych odpadów</w:t>
            </w:r>
            <w:r w:rsidRPr="00D766C5">
              <w:rPr>
                <w:rFonts w:ascii="Arial" w:hAnsi="Arial" w:cs="Arial"/>
                <w:sz w:val="18"/>
                <w:szCs w:val="18"/>
              </w:rPr>
              <w:br/>
            </w:r>
            <w:r w:rsidRPr="00D766C5">
              <w:rPr>
                <w:rFonts w:ascii="Arial" w:hAnsi="Arial" w:cs="Arial"/>
                <w:sz w:val="14"/>
                <w:szCs w:val="14"/>
              </w:rPr>
              <w:t>[pozycja 2x3]</w:t>
            </w:r>
          </w:p>
        </w:tc>
      </w:tr>
      <w:tr w:rsidR="0067719D" w14:paraId="1E0DD167" w14:textId="77777777" w:rsidTr="00813242">
        <w:trPr>
          <w:trHeight w:val="191"/>
        </w:trPr>
        <w:tc>
          <w:tcPr>
            <w:tcW w:w="3539" w:type="dxa"/>
            <w:shd w:val="clear" w:color="auto" w:fill="auto"/>
          </w:tcPr>
          <w:p w14:paraId="04EE1E19"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134" w:type="dxa"/>
            <w:shd w:val="clear" w:color="auto" w:fill="auto"/>
          </w:tcPr>
          <w:p w14:paraId="3E055F87"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1985" w:type="dxa"/>
            <w:shd w:val="clear" w:color="auto" w:fill="auto"/>
          </w:tcPr>
          <w:p w14:paraId="6F2E8B97"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67AE1FFB" w14:textId="77777777" w:rsidR="0067719D" w:rsidRPr="00D766C5" w:rsidRDefault="0067719D" w:rsidP="004D2914">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67719D" w14:paraId="77631F5E" w14:textId="77777777" w:rsidTr="00813242">
        <w:trPr>
          <w:trHeight w:val="624"/>
        </w:trPr>
        <w:tc>
          <w:tcPr>
            <w:tcW w:w="3539" w:type="dxa"/>
            <w:shd w:val="clear" w:color="auto" w:fill="auto"/>
            <w:vAlign w:val="center"/>
          </w:tcPr>
          <w:p w14:paraId="13272181" w14:textId="0C1FFB8D" w:rsidR="0067719D" w:rsidRPr="00571A7E" w:rsidRDefault="00571A7E" w:rsidP="004D2914">
            <w:pPr>
              <w:pStyle w:val="NormalnyWeb"/>
              <w:spacing w:before="0" w:after="0" w:line="360" w:lineRule="auto"/>
              <w:rPr>
                <w:rFonts w:ascii="Arial" w:hAnsi="Arial" w:cs="Arial"/>
                <w:bCs/>
                <w:sz w:val="18"/>
                <w:szCs w:val="18"/>
              </w:rPr>
            </w:pPr>
            <w:r w:rsidRPr="00571A7E">
              <w:rPr>
                <w:rFonts w:ascii="Arial" w:hAnsi="Arial" w:cs="Arial"/>
                <w:bCs/>
                <w:sz w:val="18"/>
                <w:szCs w:val="18"/>
              </w:rPr>
              <w:t xml:space="preserve">15 01 10* - Opakowania zawierające pozostałości substancji niebezpiecznych lub nimi zanieczyszczone (np. środkami ochrony roślin I </w:t>
            </w:r>
            <w:proofErr w:type="spellStart"/>
            <w:r w:rsidRPr="00571A7E">
              <w:rPr>
                <w:rFonts w:ascii="Arial" w:hAnsi="Arial" w:cs="Arial"/>
                <w:bCs/>
                <w:sz w:val="18"/>
                <w:szCs w:val="18"/>
              </w:rPr>
              <w:t>i</w:t>
            </w:r>
            <w:proofErr w:type="spellEnd"/>
            <w:r w:rsidRPr="00571A7E">
              <w:rPr>
                <w:rFonts w:ascii="Arial" w:hAnsi="Arial" w:cs="Arial"/>
                <w:bCs/>
                <w:sz w:val="18"/>
                <w:szCs w:val="18"/>
              </w:rPr>
              <w:t xml:space="preserve"> II klasy toksyczności – bardzo toksyczne i toksyczne)</w:t>
            </w:r>
          </w:p>
        </w:tc>
        <w:tc>
          <w:tcPr>
            <w:tcW w:w="1134" w:type="dxa"/>
            <w:shd w:val="clear" w:color="auto" w:fill="auto"/>
            <w:vAlign w:val="center"/>
          </w:tcPr>
          <w:p w14:paraId="5F3D1778" w14:textId="1D43D46D" w:rsidR="0067719D" w:rsidRPr="00D766C5" w:rsidRDefault="00571A7E" w:rsidP="004D2914">
            <w:pPr>
              <w:pStyle w:val="NormalnyWeb"/>
              <w:spacing w:before="0" w:after="0" w:line="360" w:lineRule="auto"/>
              <w:jc w:val="center"/>
              <w:rPr>
                <w:rFonts w:ascii="Arial" w:hAnsi="Arial" w:cs="Arial"/>
                <w:sz w:val="18"/>
                <w:szCs w:val="18"/>
              </w:rPr>
            </w:pPr>
            <w:r>
              <w:rPr>
                <w:rFonts w:ascii="Arial" w:hAnsi="Arial" w:cs="Arial"/>
                <w:sz w:val="18"/>
                <w:szCs w:val="18"/>
              </w:rPr>
              <w:t>1</w:t>
            </w:r>
          </w:p>
        </w:tc>
        <w:tc>
          <w:tcPr>
            <w:tcW w:w="1985" w:type="dxa"/>
            <w:shd w:val="clear" w:color="auto" w:fill="auto"/>
            <w:vAlign w:val="center"/>
          </w:tcPr>
          <w:p w14:paraId="45BA4CFB"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172812BA" w14:textId="77777777" w:rsidR="0067719D" w:rsidRPr="00D766C5" w:rsidRDefault="0067719D" w:rsidP="004D2914">
            <w:pPr>
              <w:pStyle w:val="NormalnyWeb"/>
              <w:spacing w:before="0" w:after="0" w:line="360" w:lineRule="auto"/>
              <w:rPr>
                <w:rFonts w:ascii="Arial" w:hAnsi="Arial" w:cs="Arial"/>
                <w:b/>
                <w:bCs/>
                <w:sz w:val="18"/>
                <w:szCs w:val="18"/>
              </w:rPr>
            </w:pPr>
          </w:p>
        </w:tc>
      </w:tr>
      <w:tr w:rsidR="0067719D" w14:paraId="3F491EEA" w14:textId="77777777" w:rsidTr="00813242">
        <w:tc>
          <w:tcPr>
            <w:tcW w:w="3539" w:type="dxa"/>
            <w:shd w:val="clear" w:color="auto" w:fill="auto"/>
            <w:vAlign w:val="center"/>
          </w:tcPr>
          <w:p w14:paraId="30B74306" w14:textId="10D1162B" w:rsidR="0067719D" w:rsidRPr="00571A7E" w:rsidRDefault="00571A7E" w:rsidP="004D2914">
            <w:pPr>
              <w:pStyle w:val="NormalnyWeb"/>
              <w:spacing w:before="0" w:after="0" w:line="360" w:lineRule="auto"/>
              <w:rPr>
                <w:rFonts w:ascii="Arial" w:hAnsi="Arial" w:cs="Arial"/>
                <w:b/>
                <w:bCs/>
                <w:sz w:val="18"/>
                <w:szCs w:val="18"/>
              </w:rPr>
            </w:pPr>
            <w:r w:rsidRPr="00571A7E">
              <w:rPr>
                <w:rFonts w:ascii="Arial" w:hAnsi="Arial" w:cs="Arial"/>
                <w:bCs/>
                <w:sz w:val="18"/>
                <w:szCs w:val="18"/>
              </w:rPr>
              <w:t>16 02 13* – zużyte urządzenia zawierające niebezpieczne elementy inne niż wymienione w 16 02 09 do 16 02 12 (świetlówki)</w:t>
            </w:r>
          </w:p>
        </w:tc>
        <w:tc>
          <w:tcPr>
            <w:tcW w:w="1134" w:type="dxa"/>
            <w:shd w:val="clear" w:color="auto" w:fill="auto"/>
            <w:vAlign w:val="center"/>
          </w:tcPr>
          <w:p w14:paraId="019309FC" w14:textId="4E392AAB"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0,5</w:t>
            </w:r>
          </w:p>
        </w:tc>
        <w:tc>
          <w:tcPr>
            <w:tcW w:w="1985" w:type="dxa"/>
            <w:shd w:val="clear" w:color="auto" w:fill="auto"/>
            <w:vAlign w:val="center"/>
          </w:tcPr>
          <w:p w14:paraId="00F2C2FF"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7C2F57D2" w14:textId="77777777" w:rsidR="0067719D" w:rsidRPr="00D766C5" w:rsidRDefault="0067719D" w:rsidP="004D2914">
            <w:pPr>
              <w:pStyle w:val="NormalnyWeb"/>
              <w:spacing w:before="0" w:after="0" w:line="360" w:lineRule="auto"/>
              <w:rPr>
                <w:rFonts w:ascii="Arial" w:hAnsi="Arial" w:cs="Arial"/>
                <w:b/>
                <w:bCs/>
                <w:sz w:val="18"/>
                <w:szCs w:val="18"/>
              </w:rPr>
            </w:pPr>
          </w:p>
        </w:tc>
      </w:tr>
      <w:tr w:rsidR="0067719D" w14:paraId="707E3470" w14:textId="77777777" w:rsidTr="00813242">
        <w:tc>
          <w:tcPr>
            <w:tcW w:w="3539" w:type="dxa"/>
            <w:shd w:val="clear" w:color="auto" w:fill="auto"/>
            <w:vAlign w:val="center"/>
          </w:tcPr>
          <w:p w14:paraId="7333DFD4" w14:textId="14B39445" w:rsidR="0067719D" w:rsidRPr="00571A7E" w:rsidRDefault="00571A7E" w:rsidP="004D2914">
            <w:pPr>
              <w:pStyle w:val="NormalnyWeb"/>
              <w:spacing w:before="0" w:after="0" w:line="360" w:lineRule="auto"/>
              <w:rPr>
                <w:rFonts w:ascii="Arial" w:hAnsi="Arial" w:cs="Arial"/>
                <w:bCs/>
                <w:sz w:val="18"/>
                <w:szCs w:val="18"/>
              </w:rPr>
            </w:pPr>
            <w:r w:rsidRPr="00571A7E">
              <w:rPr>
                <w:rFonts w:ascii="Arial" w:hAnsi="Arial" w:cs="Arial"/>
                <w:bCs/>
                <w:sz w:val="18"/>
                <w:szCs w:val="18"/>
              </w:rPr>
              <w:t>16 02 16 – Elementy usunięte z zużytych urządzeń inne niż wymienione  w 16 02 15 (tonery)</w:t>
            </w:r>
          </w:p>
        </w:tc>
        <w:tc>
          <w:tcPr>
            <w:tcW w:w="1134" w:type="dxa"/>
            <w:shd w:val="clear" w:color="auto" w:fill="auto"/>
            <w:vAlign w:val="center"/>
          </w:tcPr>
          <w:p w14:paraId="281ECCA4" w14:textId="0226D07F" w:rsidR="0067719D" w:rsidRPr="00D766C5" w:rsidRDefault="0067719D" w:rsidP="004D2914">
            <w:pPr>
              <w:pStyle w:val="NormalnyWeb"/>
              <w:spacing w:before="0" w:after="0" w:line="360" w:lineRule="auto"/>
              <w:jc w:val="center"/>
              <w:rPr>
                <w:rFonts w:ascii="Arial" w:hAnsi="Arial" w:cs="Arial"/>
                <w:sz w:val="18"/>
                <w:szCs w:val="18"/>
              </w:rPr>
            </w:pPr>
            <w:r w:rsidRPr="00D766C5">
              <w:rPr>
                <w:rFonts w:ascii="Arial" w:hAnsi="Arial" w:cs="Arial"/>
                <w:sz w:val="18"/>
                <w:szCs w:val="18"/>
              </w:rPr>
              <w:t>0,5</w:t>
            </w:r>
          </w:p>
        </w:tc>
        <w:tc>
          <w:tcPr>
            <w:tcW w:w="1985" w:type="dxa"/>
            <w:shd w:val="clear" w:color="auto" w:fill="auto"/>
            <w:vAlign w:val="center"/>
          </w:tcPr>
          <w:p w14:paraId="409D7689"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73D94021" w14:textId="77777777" w:rsidR="0067719D" w:rsidRPr="00D766C5" w:rsidRDefault="0067719D" w:rsidP="004D2914">
            <w:pPr>
              <w:pStyle w:val="NormalnyWeb"/>
              <w:spacing w:before="0" w:after="0" w:line="360" w:lineRule="auto"/>
              <w:rPr>
                <w:rFonts w:ascii="Arial" w:hAnsi="Arial" w:cs="Arial"/>
                <w:b/>
                <w:bCs/>
                <w:sz w:val="18"/>
                <w:szCs w:val="18"/>
              </w:rPr>
            </w:pPr>
          </w:p>
        </w:tc>
      </w:tr>
      <w:tr w:rsidR="00571A7E" w14:paraId="734103AF" w14:textId="77777777" w:rsidTr="00813242">
        <w:tc>
          <w:tcPr>
            <w:tcW w:w="3539" w:type="dxa"/>
            <w:shd w:val="clear" w:color="auto" w:fill="auto"/>
            <w:vAlign w:val="center"/>
          </w:tcPr>
          <w:p w14:paraId="0EA7B85A" w14:textId="19EA7C5E" w:rsidR="00571A7E" w:rsidRPr="00571A7E" w:rsidRDefault="00571A7E" w:rsidP="004D2914">
            <w:pPr>
              <w:pStyle w:val="NormalnyWeb"/>
              <w:spacing w:before="0" w:after="0" w:line="360" w:lineRule="auto"/>
              <w:rPr>
                <w:rFonts w:ascii="Arial" w:hAnsi="Arial" w:cs="Arial"/>
                <w:bCs/>
                <w:sz w:val="18"/>
                <w:szCs w:val="18"/>
              </w:rPr>
            </w:pPr>
            <w:r w:rsidRPr="00571A7E">
              <w:rPr>
                <w:rFonts w:ascii="Arial" w:hAnsi="Arial" w:cs="Arial"/>
                <w:bCs/>
                <w:sz w:val="18"/>
                <w:szCs w:val="18"/>
              </w:rPr>
              <w:t xml:space="preserve">20 01 19* - Środki ochrony roślin I </w:t>
            </w:r>
            <w:proofErr w:type="spellStart"/>
            <w:r w:rsidRPr="00571A7E">
              <w:rPr>
                <w:rFonts w:ascii="Arial" w:hAnsi="Arial" w:cs="Arial"/>
                <w:bCs/>
                <w:sz w:val="18"/>
                <w:szCs w:val="18"/>
              </w:rPr>
              <w:t>i</w:t>
            </w:r>
            <w:proofErr w:type="spellEnd"/>
            <w:r w:rsidRPr="00571A7E">
              <w:rPr>
                <w:rFonts w:ascii="Arial" w:hAnsi="Arial" w:cs="Arial"/>
                <w:bCs/>
                <w:sz w:val="18"/>
                <w:szCs w:val="18"/>
              </w:rPr>
              <w:t xml:space="preserve"> II klasy </w:t>
            </w:r>
            <w:r w:rsidRPr="00813242">
              <w:rPr>
                <w:rFonts w:ascii="Arial" w:hAnsi="Arial" w:cs="Arial"/>
                <w:bCs/>
                <w:color w:val="000000" w:themeColor="text1"/>
                <w:sz w:val="18"/>
                <w:szCs w:val="18"/>
              </w:rPr>
              <w:t>toksyczności</w:t>
            </w:r>
            <w:r w:rsidR="00813242" w:rsidRPr="00813242">
              <w:rPr>
                <w:rFonts w:ascii="Arial" w:hAnsi="Arial" w:cs="Arial"/>
                <w:bCs/>
                <w:color w:val="000000" w:themeColor="text1"/>
                <w:sz w:val="18"/>
                <w:szCs w:val="18"/>
              </w:rPr>
              <w:t xml:space="preserve"> (w tym środki owadobójcze i gryzoniobójcze o działaniu gazowym przeznaczone do fumigacji/dezynsekcji);</w:t>
            </w:r>
          </w:p>
        </w:tc>
        <w:tc>
          <w:tcPr>
            <w:tcW w:w="1134" w:type="dxa"/>
            <w:shd w:val="clear" w:color="auto" w:fill="auto"/>
            <w:vAlign w:val="center"/>
          </w:tcPr>
          <w:p w14:paraId="5357FC08" w14:textId="26193A9B" w:rsidR="00571A7E" w:rsidRPr="00D766C5" w:rsidRDefault="00571A7E" w:rsidP="004D2914">
            <w:pPr>
              <w:pStyle w:val="NormalnyWeb"/>
              <w:spacing w:before="0" w:after="0" w:line="360" w:lineRule="auto"/>
              <w:jc w:val="center"/>
              <w:rPr>
                <w:rFonts w:ascii="Arial" w:hAnsi="Arial" w:cs="Arial"/>
                <w:sz w:val="18"/>
                <w:szCs w:val="18"/>
              </w:rPr>
            </w:pPr>
            <w:r>
              <w:rPr>
                <w:rFonts w:ascii="Arial" w:hAnsi="Arial" w:cs="Arial"/>
                <w:sz w:val="18"/>
                <w:szCs w:val="18"/>
              </w:rPr>
              <w:t>1</w:t>
            </w:r>
          </w:p>
        </w:tc>
        <w:tc>
          <w:tcPr>
            <w:tcW w:w="1985" w:type="dxa"/>
            <w:shd w:val="clear" w:color="auto" w:fill="auto"/>
            <w:vAlign w:val="center"/>
          </w:tcPr>
          <w:p w14:paraId="716CA69B" w14:textId="77777777" w:rsidR="00571A7E" w:rsidRPr="00D766C5" w:rsidRDefault="00571A7E"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70407121" w14:textId="77777777" w:rsidR="00571A7E" w:rsidRPr="00D766C5" w:rsidRDefault="00571A7E" w:rsidP="004D2914">
            <w:pPr>
              <w:pStyle w:val="NormalnyWeb"/>
              <w:spacing w:before="0" w:after="0" w:line="360" w:lineRule="auto"/>
              <w:rPr>
                <w:rFonts w:ascii="Arial" w:hAnsi="Arial" w:cs="Arial"/>
                <w:b/>
                <w:bCs/>
                <w:sz w:val="18"/>
                <w:szCs w:val="18"/>
              </w:rPr>
            </w:pPr>
          </w:p>
        </w:tc>
      </w:tr>
      <w:tr w:rsidR="0067719D" w14:paraId="43436722" w14:textId="77777777" w:rsidTr="00813242">
        <w:tc>
          <w:tcPr>
            <w:tcW w:w="3539" w:type="dxa"/>
            <w:shd w:val="clear" w:color="auto" w:fill="auto"/>
            <w:vAlign w:val="center"/>
          </w:tcPr>
          <w:p w14:paraId="34AE8FAB" w14:textId="77777777" w:rsidR="0067719D" w:rsidRPr="00D766C5" w:rsidRDefault="0067719D" w:rsidP="004D2914">
            <w:pPr>
              <w:pStyle w:val="NormalnyWeb"/>
              <w:spacing w:before="0" w:after="0" w:line="360" w:lineRule="auto"/>
              <w:rPr>
                <w:rFonts w:ascii="Arial" w:hAnsi="Arial" w:cs="Arial"/>
                <w:bCs/>
                <w:sz w:val="18"/>
                <w:szCs w:val="18"/>
              </w:rPr>
            </w:pPr>
            <w:r w:rsidRPr="00D766C5">
              <w:rPr>
                <w:rFonts w:ascii="Arial" w:hAnsi="Arial" w:cs="Arial"/>
                <w:bCs/>
                <w:sz w:val="18"/>
                <w:szCs w:val="18"/>
              </w:rPr>
              <w:t>20 01 28 – Farby tusze, farby drukarskie, kleje, lepiszcze i żywice inne niż wymienione w 20 01 27</w:t>
            </w:r>
          </w:p>
        </w:tc>
        <w:tc>
          <w:tcPr>
            <w:tcW w:w="1134" w:type="dxa"/>
            <w:shd w:val="clear" w:color="auto" w:fill="auto"/>
            <w:vAlign w:val="center"/>
          </w:tcPr>
          <w:p w14:paraId="27CA6B04" w14:textId="4059388C" w:rsidR="0067719D" w:rsidRPr="00D766C5" w:rsidRDefault="00571A7E" w:rsidP="004D2914">
            <w:pPr>
              <w:pStyle w:val="NormalnyWeb"/>
              <w:spacing w:before="0" w:after="0" w:line="360" w:lineRule="auto"/>
              <w:jc w:val="center"/>
              <w:rPr>
                <w:rFonts w:ascii="Arial" w:hAnsi="Arial" w:cs="Arial"/>
                <w:sz w:val="18"/>
                <w:szCs w:val="18"/>
              </w:rPr>
            </w:pPr>
            <w:r>
              <w:rPr>
                <w:rFonts w:ascii="Arial" w:hAnsi="Arial" w:cs="Arial"/>
                <w:sz w:val="18"/>
                <w:szCs w:val="18"/>
              </w:rPr>
              <w:t>45</w:t>
            </w:r>
          </w:p>
        </w:tc>
        <w:tc>
          <w:tcPr>
            <w:tcW w:w="1985" w:type="dxa"/>
            <w:shd w:val="clear" w:color="auto" w:fill="auto"/>
            <w:vAlign w:val="center"/>
          </w:tcPr>
          <w:p w14:paraId="1B782E67" w14:textId="77777777" w:rsidR="0067719D" w:rsidRPr="00D766C5" w:rsidRDefault="0067719D" w:rsidP="004D2914">
            <w:pPr>
              <w:pStyle w:val="NormalnyWeb"/>
              <w:spacing w:before="0" w:after="0" w:line="360" w:lineRule="auto"/>
              <w:rPr>
                <w:rFonts w:ascii="Arial" w:hAnsi="Arial" w:cs="Arial"/>
                <w:b/>
                <w:bCs/>
                <w:sz w:val="18"/>
                <w:szCs w:val="18"/>
              </w:rPr>
            </w:pPr>
          </w:p>
        </w:tc>
        <w:tc>
          <w:tcPr>
            <w:tcW w:w="2551" w:type="dxa"/>
            <w:shd w:val="clear" w:color="auto" w:fill="auto"/>
            <w:vAlign w:val="center"/>
          </w:tcPr>
          <w:p w14:paraId="6C98F6DD" w14:textId="77777777" w:rsidR="0067719D" w:rsidRPr="00D766C5" w:rsidRDefault="0067719D" w:rsidP="004D2914">
            <w:pPr>
              <w:pStyle w:val="NormalnyWeb"/>
              <w:spacing w:before="0" w:after="0" w:line="360" w:lineRule="auto"/>
              <w:rPr>
                <w:rFonts w:ascii="Arial" w:hAnsi="Arial" w:cs="Arial"/>
                <w:b/>
                <w:bCs/>
                <w:sz w:val="18"/>
                <w:szCs w:val="18"/>
              </w:rPr>
            </w:pPr>
          </w:p>
        </w:tc>
      </w:tr>
      <w:tr w:rsidR="0067719D" w14:paraId="075EDC0A" w14:textId="77777777" w:rsidTr="00813242">
        <w:tc>
          <w:tcPr>
            <w:tcW w:w="6658" w:type="dxa"/>
            <w:gridSpan w:val="3"/>
            <w:shd w:val="clear" w:color="auto" w:fill="auto"/>
            <w:vAlign w:val="center"/>
          </w:tcPr>
          <w:p w14:paraId="0BD85E18" w14:textId="448FE70C" w:rsidR="0067719D" w:rsidRPr="00D766C5" w:rsidRDefault="0067719D" w:rsidP="0067719D">
            <w:pPr>
              <w:pStyle w:val="NormalnyWeb"/>
              <w:spacing w:before="0" w:after="0" w:line="360" w:lineRule="auto"/>
              <w:jc w:val="right"/>
              <w:rPr>
                <w:rFonts w:ascii="Arial" w:hAnsi="Arial" w:cs="Arial"/>
                <w:b/>
                <w:bCs/>
                <w:sz w:val="18"/>
                <w:szCs w:val="18"/>
              </w:rPr>
            </w:pPr>
            <w:r w:rsidRPr="00D766C5">
              <w:rPr>
                <w:rFonts w:ascii="Arial" w:hAnsi="Arial" w:cs="Arial"/>
                <w:sz w:val="20"/>
                <w:szCs w:val="20"/>
              </w:rPr>
              <w:t xml:space="preserve">Cena </w:t>
            </w:r>
            <w:r w:rsidR="00DF1237">
              <w:rPr>
                <w:rFonts w:ascii="Arial" w:hAnsi="Arial" w:cs="Arial"/>
                <w:sz w:val="20"/>
                <w:szCs w:val="20"/>
              </w:rPr>
              <w:t>maksymalna</w:t>
            </w:r>
            <w:r w:rsidR="00571A7E">
              <w:rPr>
                <w:rFonts w:ascii="Arial" w:hAnsi="Arial" w:cs="Arial"/>
                <w:sz w:val="20"/>
                <w:szCs w:val="20"/>
              </w:rPr>
              <w:t xml:space="preserve"> </w:t>
            </w:r>
            <w:r w:rsidRPr="00D766C5">
              <w:rPr>
                <w:rFonts w:ascii="Arial" w:hAnsi="Arial" w:cs="Arial"/>
                <w:sz w:val="20"/>
                <w:szCs w:val="20"/>
              </w:rPr>
              <w:t xml:space="preserve">za realizację całego zamówienia </w:t>
            </w:r>
          </w:p>
        </w:tc>
        <w:tc>
          <w:tcPr>
            <w:tcW w:w="2551" w:type="dxa"/>
            <w:shd w:val="clear" w:color="auto" w:fill="auto"/>
            <w:vAlign w:val="center"/>
          </w:tcPr>
          <w:p w14:paraId="131847D9" w14:textId="77777777" w:rsidR="00A65CF5" w:rsidRDefault="00A65CF5" w:rsidP="004D2914">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7E478EB8" w14:textId="77777777" w:rsidR="00A65CF5" w:rsidRDefault="00A65CF5" w:rsidP="004D2914">
            <w:pPr>
              <w:pStyle w:val="NormalnyWeb"/>
              <w:spacing w:before="0" w:after="0" w:line="360" w:lineRule="auto"/>
              <w:rPr>
                <w:rFonts w:ascii="Arial" w:hAnsi="Arial" w:cs="Arial"/>
                <w:b/>
                <w:bCs/>
                <w:sz w:val="18"/>
                <w:szCs w:val="18"/>
              </w:rPr>
            </w:pPr>
          </w:p>
          <w:p w14:paraId="157049C6" w14:textId="75387CCA" w:rsidR="0067719D" w:rsidRDefault="00A65CF5" w:rsidP="004D2914">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069E70ED" w14:textId="6972D3E9" w:rsidR="00A65CF5" w:rsidRPr="00D766C5" w:rsidRDefault="00A65CF5" w:rsidP="004D2914">
            <w:pPr>
              <w:pStyle w:val="NormalnyWeb"/>
              <w:spacing w:before="0" w:after="0" w:line="360" w:lineRule="auto"/>
              <w:rPr>
                <w:rFonts w:ascii="Arial" w:hAnsi="Arial" w:cs="Arial"/>
                <w:b/>
                <w:bCs/>
                <w:sz w:val="18"/>
                <w:szCs w:val="18"/>
              </w:rPr>
            </w:pPr>
            <w:r w:rsidRPr="00BA3895">
              <w:rPr>
                <w:rFonts w:ascii="Arial" w:hAnsi="Arial" w:cs="Arial"/>
                <w:color w:val="000000"/>
                <w:sz w:val="16"/>
                <w:szCs w:val="16"/>
                <w:lang w:eastAsia="pl-PL"/>
              </w:rPr>
              <w:t>*należy wpisać  sumę poszczególnych kwot z kolumny</w:t>
            </w:r>
            <w:r>
              <w:rPr>
                <w:rFonts w:ascii="Arial" w:hAnsi="Arial" w:cs="Arial"/>
                <w:color w:val="000000"/>
                <w:sz w:val="16"/>
                <w:szCs w:val="16"/>
                <w:lang w:eastAsia="pl-PL"/>
              </w:rPr>
              <w:t xml:space="preserve"> 4</w:t>
            </w:r>
          </w:p>
        </w:tc>
      </w:tr>
    </w:tbl>
    <w:p w14:paraId="5D2C17FD" w14:textId="77777777" w:rsidR="0067719D" w:rsidRPr="00B42366" w:rsidRDefault="0067719D" w:rsidP="0067719D">
      <w:pPr>
        <w:pStyle w:val="NormalnyWeb"/>
        <w:spacing w:before="0" w:after="0" w:line="360" w:lineRule="auto"/>
        <w:rPr>
          <w:color w:val="000000"/>
        </w:rPr>
      </w:pPr>
      <w:r>
        <w:rPr>
          <w:rStyle w:val="Domylnaczcionkaakapitu3"/>
          <w:rFonts w:ascii="Arial" w:hAnsi="Arial" w:cs="Arial"/>
          <w:b/>
          <w:bCs/>
          <w:color w:val="000000"/>
          <w:shd w:val="clear" w:color="auto" w:fill="FFFFFF"/>
        </w:rPr>
        <w:lastRenderedPageBreak/>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635822BF" w14:textId="77777777" w:rsidR="00571A7E" w:rsidRPr="00B42366" w:rsidRDefault="00571A7E" w:rsidP="00571A7E">
      <w:pPr>
        <w:pStyle w:val="NormalnyWeb"/>
        <w:spacing w:after="0" w:line="360" w:lineRule="auto"/>
        <w:rPr>
          <w:color w:val="000000"/>
        </w:rPr>
      </w:pPr>
      <w:r w:rsidRPr="00B42366">
        <w:rPr>
          <w:rStyle w:val="Domylnaczcionkaakapitu3"/>
          <w:rFonts w:ascii="Arial" w:hAnsi="Arial" w:cs="Arial"/>
          <w:color w:val="000000"/>
        </w:rPr>
        <w:t>5</w:t>
      </w:r>
      <w:r>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4739D386" w14:textId="77777777" w:rsidR="00571A7E" w:rsidRPr="00E278E2" w:rsidRDefault="00571A7E" w:rsidP="00571A7E">
      <w:pPr>
        <w:pStyle w:val="NormalnyWeb"/>
        <w:spacing w:after="0" w:line="360" w:lineRule="auto"/>
        <w:rPr>
          <w:rFonts w:ascii="Arial" w:hAnsi="Arial" w:cs="Arial"/>
          <w:color w:val="000000"/>
        </w:rPr>
      </w:pPr>
      <w:r w:rsidRPr="00B42366">
        <w:rPr>
          <w:rFonts w:ascii="Arial" w:hAnsi="Arial" w:cs="Arial"/>
          <w:color w:val="000000"/>
        </w:rPr>
        <w:t>6</w:t>
      </w:r>
      <w:r>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1074A93A" w14:textId="77777777" w:rsidR="00571A7E" w:rsidRPr="00B114F7" w:rsidRDefault="00571A7E" w:rsidP="00571A7E">
      <w:pPr>
        <w:widowControl/>
        <w:suppressAutoHyphens w:val="0"/>
        <w:autoSpaceDE w:val="0"/>
        <w:adjustRightInd w:val="0"/>
        <w:spacing w:line="360" w:lineRule="auto"/>
        <w:textAlignment w:val="auto"/>
        <w:rPr>
          <w:rFonts w:ascii="Arial" w:hAnsi="Arial" w:cs="Arial"/>
          <w:kern w:val="0"/>
          <w:lang w:eastAsia="zh-CN" w:bidi="ar-SA"/>
        </w:rPr>
      </w:pPr>
      <w:bookmarkStart w:id="2" w:name="_Hlk187238261"/>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668CDEF9" w14:textId="77777777" w:rsidR="00571A7E" w:rsidRPr="00B114F7" w:rsidRDefault="00571A7E" w:rsidP="00571A7E">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4552EC8B" w14:textId="77777777" w:rsidR="00571A7E" w:rsidRPr="008E44C7" w:rsidRDefault="00571A7E" w:rsidP="00571A7E">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19497487" w14:textId="77777777" w:rsidR="00571A7E" w:rsidRPr="00B114F7" w:rsidRDefault="00571A7E" w:rsidP="00571A7E">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32082554" w14:textId="77777777" w:rsidR="00571A7E" w:rsidRDefault="00571A7E" w:rsidP="00571A7E">
      <w:pPr>
        <w:pStyle w:val="NormalnyWeb"/>
        <w:spacing w:before="0" w:after="0" w:line="360" w:lineRule="auto"/>
        <w:rPr>
          <w:rFonts w:ascii="Arial" w:hAnsi="Arial" w:cs="Arial"/>
          <w:color w:val="000000"/>
        </w:rPr>
      </w:pPr>
    </w:p>
    <w:p w14:paraId="7D8CC986" w14:textId="77777777" w:rsidR="00571A7E" w:rsidRPr="00B42366" w:rsidRDefault="00571A7E" w:rsidP="00571A7E">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71A7E" w:rsidRPr="00B42366" w14:paraId="433219E6" w14:textId="77777777" w:rsidTr="004D291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D1C1ADC" w14:textId="77777777" w:rsidR="00571A7E" w:rsidRPr="00B42366" w:rsidRDefault="00571A7E"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A3F2317" w14:textId="77777777" w:rsidR="00571A7E" w:rsidRPr="00B42366" w:rsidRDefault="00571A7E" w:rsidP="004D2914">
            <w:pPr>
              <w:pStyle w:val="Normalny2"/>
              <w:spacing w:line="360" w:lineRule="auto"/>
              <w:rPr>
                <w:color w:val="000000"/>
              </w:rPr>
            </w:pPr>
            <w:r w:rsidRPr="00B42366">
              <w:rPr>
                <w:rFonts w:ascii="Arial" w:hAnsi="Arial" w:cs="Arial"/>
                <w:color w:val="000000"/>
              </w:rPr>
              <w:t>Nazwa firm podwykonawców</w:t>
            </w:r>
          </w:p>
        </w:tc>
      </w:tr>
      <w:tr w:rsidR="00571A7E" w:rsidRPr="00B42366" w14:paraId="1A2F4904" w14:textId="77777777" w:rsidTr="004D2914">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74185FA6" w14:textId="77777777" w:rsidR="00571A7E" w:rsidRPr="00B42366" w:rsidRDefault="00571A7E"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661A4E00" w14:textId="77777777" w:rsidR="00571A7E" w:rsidRPr="00B42366" w:rsidRDefault="00571A7E" w:rsidP="004D2914">
            <w:pPr>
              <w:pStyle w:val="Normalny2"/>
              <w:snapToGrid w:val="0"/>
              <w:spacing w:line="360" w:lineRule="auto"/>
              <w:rPr>
                <w:rFonts w:ascii="Arial" w:hAnsi="Arial" w:cs="Arial"/>
                <w:color w:val="000000"/>
              </w:rPr>
            </w:pPr>
          </w:p>
        </w:tc>
      </w:tr>
      <w:bookmarkEnd w:id="2"/>
    </w:tbl>
    <w:p w14:paraId="6D686ACF" w14:textId="77777777" w:rsidR="0067719D" w:rsidRDefault="0067719D" w:rsidP="0067719D">
      <w:pPr>
        <w:pStyle w:val="NormalnyWeb"/>
        <w:spacing w:before="0" w:after="0" w:line="360" w:lineRule="auto"/>
        <w:rPr>
          <w:rFonts w:ascii="Arial" w:hAnsi="Arial" w:cs="Arial"/>
          <w:b/>
          <w:bCs/>
          <w:color w:val="000000"/>
        </w:rPr>
      </w:pPr>
    </w:p>
    <w:p w14:paraId="4810A271" w14:textId="46589B94" w:rsidR="00571A7E" w:rsidRDefault="00571A7E" w:rsidP="00571A7E">
      <w:pPr>
        <w:pStyle w:val="NormalnyWeb"/>
        <w:spacing w:before="0" w:after="0" w:line="360" w:lineRule="auto"/>
        <w:rPr>
          <w:rFonts w:ascii="Arial" w:hAnsi="Arial" w:cs="Arial"/>
          <w:color w:val="000000"/>
        </w:rPr>
      </w:pPr>
      <w:r>
        <w:rPr>
          <w:rFonts w:ascii="Arial" w:hAnsi="Arial" w:cs="Arial"/>
          <w:color w:val="000000"/>
        </w:rPr>
        <w:t>9</w:t>
      </w:r>
      <w:r w:rsidRPr="00D12CC8">
        <w:rPr>
          <w:rFonts w:ascii="Arial" w:hAnsi="Arial" w:cs="Arial"/>
          <w:color w:val="000000"/>
        </w:rPr>
        <w:t>) Inne oświadczenia:</w:t>
      </w:r>
    </w:p>
    <w:p w14:paraId="4AB21423" w14:textId="77777777" w:rsidR="0073616C" w:rsidRPr="00D12CC8" w:rsidRDefault="0073616C" w:rsidP="00571A7E">
      <w:pPr>
        <w:pStyle w:val="NormalnyWeb"/>
        <w:spacing w:before="0" w:after="0" w:line="360" w:lineRule="auto"/>
        <w:rPr>
          <w:rFonts w:ascii="Arial" w:hAnsi="Arial" w:cs="Arial"/>
          <w:color w:val="000000"/>
        </w:rPr>
      </w:pPr>
    </w:p>
    <w:p w14:paraId="4134B16D" w14:textId="77777777" w:rsidR="00571A7E" w:rsidRPr="00D12CC8" w:rsidRDefault="00571A7E" w:rsidP="00571A7E">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D877D6A" w14:textId="77777777" w:rsidR="00571A7E" w:rsidRPr="00D12CC8" w:rsidRDefault="00571A7E" w:rsidP="00571A7E">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71E304AD" w14:textId="77777777" w:rsidR="00571A7E" w:rsidRDefault="00571A7E" w:rsidP="00571A7E">
      <w:pPr>
        <w:pStyle w:val="NormalnyWeb"/>
        <w:spacing w:before="0" w:after="0" w:line="360" w:lineRule="auto"/>
        <w:jc w:val="both"/>
        <w:rPr>
          <w:rFonts w:ascii="Arial" w:hAnsi="Arial" w:cs="Arial"/>
          <w:color w:val="000000"/>
        </w:rPr>
      </w:pPr>
    </w:p>
    <w:p w14:paraId="1C0F0C44" w14:textId="77777777" w:rsidR="0073616C" w:rsidRPr="00D12CC8" w:rsidRDefault="0073616C" w:rsidP="00571A7E">
      <w:pPr>
        <w:pStyle w:val="NormalnyWeb"/>
        <w:spacing w:before="0" w:after="0" w:line="360" w:lineRule="auto"/>
        <w:jc w:val="both"/>
        <w:rPr>
          <w:rFonts w:ascii="Arial" w:hAnsi="Arial" w:cs="Arial"/>
          <w:color w:val="000000"/>
        </w:rPr>
      </w:pPr>
    </w:p>
    <w:p w14:paraId="2D375164" w14:textId="77777777" w:rsidR="00571A7E" w:rsidRPr="00D12CC8" w:rsidRDefault="00571A7E" w:rsidP="00571A7E">
      <w:pPr>
        <w:widowControl/>
        <w:suppressAutoHyphens w:val="0"/>
        <w:spacing w:line="360" w:lineRule="auto"/>
        <w:textAlignment w:val="auto"/>
        <w:rPr>
          <w:rFonts w:ascii="Arial" w:hAnsi="Arial" w:cs="Arial"/>
          <w:color w:val="000000"/>
        </w:rPr>
      </w:pPr>
      <w:r w:rsidRPr="00D12CC8">
        <w:rPr>
          <w:rFonts w:ascii="Arial" w:hAnsi="Arial" w:cs="Arial"/>
          <w:color w:val="000000"/>
        </w:rPr>
        <w:lastRenderedPageBreak/>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3E3A3C93"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5B32A5AC"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410AA242" w14:textId="77777777" w:rsidR="00571A7E" w:rsidRPr="00D12CC8" w:rsidRDefault="00571A7E" w:rsidP="00571A7E">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571A7E" w:rsidRPr="00F10336" w14:paraId="704B79DA"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F9199"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16956"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B80B" w14:textId="77777777" w:rsidR="00571A7E" w:rsidRPr="00D12CC8" w:rsidRDefault="00571A7E"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571A7E" w:rsidRPr="00F10336" w14:paraId="46BECA07"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83C7" w14:textId="77777777" w:rsidR="00571A7E" w:rsidRPr="00D12CC8" w:rsidRDefault="00571A7E"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2C34" w14:textId="77777777" w:rsidR="00571A7E" w:rsidRPr="00D12CC8" w:rsidRDefault="00571A7E"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A89A" w14:textId="77777777" w:rsidR="00571A7E" w:rsidRPr="00D12CC8" w:rsidRDefault="00571A7E" w:rsidP="004D2914">
            <w:pPr>
              <w:pStyle w:val="Tekstpodstawowy3"/>
              <w:spacing w:after="0" w:line="360" w:lineRule="auto"/>
              <w:rPr>
                <w:rFonts w:ascii="Arial" w:hAnsi="Arial" w:cs="Arial"/>
                <w:color w:val="000000"/>
                <w:sz w:val="24"/>
                <w:szCs w:val="24"/>
              </w:rPr>
            </w:pPr>
          </w:p>
        </w:tc>
      </w:tr>
    </w:tbl>
    <w:p w14:paraId="0DD3874E" w14:textId="77777777" w:rsidR="00571A7E" w:rsidRDefault="00571A7E" w:rsidP="00571A7E">
      <w:pPr>
        <w:pStyle w:val="NormalnyWeb"/>
        <w:spacing w:before="0" w:after="0" w:line="360" w:lineRule="auto"/>
        <w:rPr>
          <w:rFonts w:ascii="Arial" w:hAnsi="Arial" w:cs="Arial"/>
          <w:color w:val="000000"/>
        </w:rPr>
      </w:pPr>
    </w:p>
    <w:p w14:paraId="06FA7ABB"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5242FEAC"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6F30E2CD"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4179B5E7"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75443A41" w14:textId="77777777" w:rsidR="00571A7E" w:rsidRPr="00D12CC8" w:rsidRDefault="00571A7E" w:rsidP="00571A7E">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557BB990" w14:textId="77777777" w:rsidR="00571A7E" w:rsidRPr="00D12CC8" w:rsidRDefault="00571A7E" w:rsidP="00571A7E">
      <w:pPr>
        <w:pStyle w:val="NormalnyWeb"/>
        <w:spacing w:before="0" w:after="0" w:line="360" w:lineRule="auto"/>
        <w:rPr>
          <w:rFonts w:ascii="Arial" w:hAnsi="Arial" w:cs="Arial"/>
          <w:color w:val="000000"/>
        </w:rPr>
      </w:pPr>
    </w:p>
    <w:p w14:paraId="068A9D29"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0EBBEB30"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5A3A5A3E"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0BA4D325"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4D44E504"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712BB98" w14:textId="77777777" w:rsidR="00571A7E" w:rsidRPr="00D12CC8" w:rsidRDefault="00571A7E" w:rsidP="00571A7E">
      <w:pPr>
        <w:pStyle w:val="NormalnyWeb"/>
        <w:spacing w:before="0" w:after="0" w:line="360" w:lineRule="auto"/>
        <w:rPr>
          <w:rFonts w:ascii="Arial" w:hAnsi="Arial" w:cs="Arial"/>
          <w:i/>
          <w:iCs/>
          <w:color w:val="000000"/>
        </w:rPr>
      </w:pPr>
      <w:r w:rsidRPr="00D12CC8">
        <w:rPr>
          <w:rFonts w:ascii="Arial" w:hAnsi="Arial" w:cs="Arial"/>
          <w:i/>
          <w:iCs/>
          <w:color w:val="000000"/>
        </w:rPr>
        <w:lastRenderedPageBreak/>
        <w:t>- Duże przedsiębiorstwo: jest to przedsiębiorstwo, które nie kwalifikuje się do żadnej z ww. kategorii przedsiębiorstw.</w:t>
      </w:r>
    </w:p>
    <w:p w14:paraId="54B39AB2" w14:textId="77777777" w:rsidR="00571A7E" w:rsidRPr="00D12CC8" w:rsidRDefault="00571A7E" w:rsidP="00571A7E">
      <w:pPr>
        <w:pStyle w:val="NormalnyWeb"/>
        <w:spacing w:before="0" w:after="0" w:line="360" w:lineRule="auto"/>
        <w:rPr>
          <w:rFonts w:ascii="Arial" w:hAnsi="Arial" w:cs="Arial"/>
          <w:b/>
          <w:bCs/>
          <w:color w:val="000000"/>
        </w:rPr>
      </w:pPr>
    </w:p>
    <w:p w14:paraId="0D0519F8" w14:textId="77777777" w:rsidR="00571A7E" w:rsidRPr="00B42366" w:rsidRDefault="00571A7E" w:rsidP="0067719D">
      <w:pPr>
        <w:pStyle w:val="NormalnyWeb"/>
        <w:spacing w:before="0" w:after="0" w:line="360" w:lineRule="auto"/>
        <w:rPr>
          <w:rFonts w:ascii="Arial" w:hAnsi="Arial" w:cs="Arial"/>
          <w:b/>
          <w:bCs/>
          <w:color w:val="000000"/>
        </w:rPr>
      </w:pPr>
    </w:p>
    <w:p w14:paraId="59D68826" w14:textId="77777777" w:rsidR="0067719D" w:rsidRPr="00B42366" w:rsidRDefault="0067719D" w:rsidP="0067719D">
      <w:pPr>
        <w:pStyle w:val="NormalnyWeb"/>
        <w:spacing w:before="0" w:after="0" w:line="360" w:lineRule="auto"/>
        <w:rPr>
          <w:rFonts w:ascii="Arial" w:hAnsi="Arial" w:cs="Arial"/>
          <w:b/>
          <w:bCs/>
          <w:color w:val="000000"/>
        </w:rPr>
      </w:pPr>
    </w:p>
    <w:p w14:paraId="66EEEE5B"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773B19EF" w14:textId="045F803C" w:rsidR="0067719D" w:rsidRDefault="0067719D" w:rsidP="0067719D">
      <w:pPr>
        <w:pStyle w:val="rozdzia"/>
      </w:pPr>
      <w:r>
        <w:t>Dokument należy wypełnić i podpisać kwalifikowanym podpisem elektronicznym lub podpisem zaufanym lub podpisem osobistym.</w:t>
      </w:r>
    </w:p>
    <w:p w14:paraId="315ECFD9" w14:textId="77777777" w:rsidR="0067719D" w:rsidRDefault="0067719D" w:rsidP="0067719D">
      <w:pPr>
        <w:pStyle w:val="NormalnyWeb"/>
        <w:spacing w:before="0" w:after="0" w:line="360" w:lineRule="auto"/>
        <w:rPr>
          <w:rFonts w:ascii="Arial" w:hAnsi="Arial" w:cs="Arial"/>
          <w:i/>
          <w:iCs/>
          <w:color w:val="000000"/>
        </w:rPr>
      </w:pPr>
    </w:p>
    <w:p w14:paraId="1D589293" w14:textId="77777777" w:rsidR="0067719D" w:rsidRDefault="0067719D" w:rsidP="0067719D">
      <w:pPr>
        <w:pStyle w:val="NormalnyWeb"/>
        <w:spacing w:before="0" w:after="0" w:line="360" w:lineRule="auto"/>
        <w:rPr>
          <w:rFonts w:ascii="Arial" w:hAnsi="Arial" w:cs="Arial"/>
          <w:i/>
          <w:iCs/>
          <w:color w:val="000000"/>
        </w:rPr>
      </w:pPr>
    </w:p>
    <w:p w14:paraId="69FBC39A" w14:textId="77777777" w:rsidR="0067719D" w:rsidRDefault="0067719D" w:rsidP="0067719D">
      <w:pPr>
        <w:pStyle w:val="NormalnyWeb"/>
        <w:spacing w:before="0" w:after="0" w:line="360" w:lineRule="auto"/>
        <w:rPr>
          <w:rFonts w:ascii="Arial" w:hAnsi="Arial" w:cs="Arial"/>
          <w:i/>
          <w:iCs/>
          <w:color w:val="000000"/>
        </w:rPr>
      </w:pPr>
    </w:p>
    <w:p w14:paraId="7A8BDF9B" w14:textId="77777777" w:rsidR="0067719D" w:rsidRDefault="0067719D" w:rsidP="0067719D">
      <w:pPr>
        <w:pStyle w:val="NormalnyWeb"/>
        <w:spacing w:before="0" w:after="0" w:line="360" w:lineRule="auto"/>
        <w:rPr>
          <w:rFonts w:ascii="Arial" w:hAnsi="Arial" w:cs="Arial"/>
          <w:i/>
          <w:iCs/>
          <w:color w:val="000000"/>
        </w:rPr>
      </w:pPr>
    </w:p>
    <w:p w14:paraId="630E3664" w14:textId="77777777" w:rsidR="0067719D" w:rsidRDefault="0067719D" w:rsidP="0067719D">
      <w:pPr>
        <w:pStyle w:val="NormalnyWeb"/>
        <w:spacing w:before="0" w:after="0" w:line="360" w:lineRule="auto"/>
        <w:rPr>
          <w:rFonts w:ascii="Arial" w:hAnsi="Arial" w:cs="Arial"/>
          <w:i/>
          <w:iCs/>
          <w:color w:val="000000"/>
        </w:rPr>
      </w:pPr>
    </w:p>
    <w:p w14:paraId="4382B5C1" w14:textId="77777777" w:rsidR="0067719D" w:rsidRDefault="0067719D" w:rsidP="0067719D">
      <w:pPr>
        <w:pStyle w:val="NormalnyWeb"/>
        <w:spacing w:before="0" w:after="0" w:line="360" w:lineRule="auto"/>
        <w:rPr>
          <w:rFonts w:ascii="Arial" w:hAnsi="Arial" w:cs="Arial"/>
          <w:i/>
          <w:iCs/>
          <w:color w:val="000000"/>
          <w:sz w:val="20"/>
          <w:szCs w:val="20"/>
        </w:rPr>
      </w:pPr>
    </w:p>
    <w:p w14:paraId="6F959A21" w14:textId="77777777" w:rsidR="0073616C" w:rsidRDefault="0073616C" w:rsidP="0067719D">
      <w:pPr>
        <w:pStyle w:val="NormalnyWeb"/>
        <w:spacing w:before="0" w:after="0" w:line="360" w:lineRule="auto"/>
        <w:rPr>
          <w:rFonts w:ascii="Arial" w:hAnsi="Arial" w:cs="Arial"/>
          <w:i/>
          <w:iCs/>
          <w:color w:val="000000"/>
          <w:sz w:val="20"/>
          <w:szCs w:val="20"/>
        </w:rPr>
      </w:pPr>
    </w:p>
    <w:p w14:paraId="1045569F" w14:textId="77777777" w:rsidR="0073616C" w:rsidRDefault="0073616C" w:rsidP="0067719D">
      <w:pPr>
        <w:pStyle w:val="NormalnyWeb"/>
        <w:spacing w:before="0" w:after="0" w:line="360" w:lineRule="auto"/>
        <w:rPr>
          <w:rFonts w:ascii="Arial" w:hAnsi="Arial" w:cs="Arial"/>
          <w:i/>
          <w:iCs/>
          <w:color w:val="000000"/>
          <w:sz w:val="20"/>
          <w:szCs w:val="20"/>
        </w:rPr>
      </w:pPr>
    </w:p>
    <w:p w14:paraId="0605934F" w14:textId="77777777" w:rsidR="0073616C" w:rsidRDefault="0073616C" w:rsidP="0067719D">
      <w:pPr>
        <w:pStyle w:val="NormalnyWeb"/>
        <w:spacing w:before="0" w:after="0" w:line="360" w:lineRule="auto"/>
        <w:rPr>
          <w:rFonts w:ascii="Arial" w:hAnsi="Arial" w:cs="Arial"/>
          <w:i/>
          <w:iCs/>
          <w:color w:val="000000"/>
          <w:sz w:val="20"/>
          <w:szCs w:val="20"/>
        </w:rPr>
      </w:pPr>
    </w:p>
    <w:p w14:paraId="1B0B0C69" w14:textId="77777777" w:rsidR="0073616C" w:rsidRDefault="0073616C" w:rsidP="0067719D">
      <w:pPr>
        <w:pStyle w:val="NormalnyWeb"/>
        <w:spacing w:before="0" w:after="0" w:line="360" w:lineRule="auto"/>
        <w:rPr>
          <w:rFonts w:ascii="Arial" w:hAnsi="Arial" w:cs="Arial"/>
          <w:i/>
          <w:iCs/>
          <w:color w:val="000000"/>
          <w:sz w:val="20"/>
          <w:szCs w:val="20"/>
        </w:rPr>
      </w:pPr>
    </w:p>
    <w:p w14:paraId="08EAD15B" w14:textId="77777777" w:rsidR="0073616C" w:rsidRDefault="0073616C" w:rsidP="0067719D">
      <w:pPr>
        <w:pStyle w:val="NormalnyWeb"/>
        <w:spacing w:before="0" w:after="0" w:line="360" w:lineRule="auto"/>
        <w:rPr>
          <w:rFonts w:ascii="Arial" w:hAnsi="Arial" w:cs="Arial"/>
          <w:i/>
          <w:iCs/>
          <w:color w:val="000000"/>
          <w:sz w:val="20"/>
          <w:szCs w:val="20"/>
        </w:rPr>
      </w:pPr>
    </w:p>
    <w:p w14:paraId="25952DCD" w14:textId="77777777" w:rsidR="0073616C" w:rsidRDefault="0073616C" w:rsidP="0067719D">
      <w:pPr>
        <w:pStyle w:val="NormalnyWeb"/>
        <w:spacing w:before="0" w:after="0" w:line="360" w:lineRule="auto"/>
        <w:rPr>
          <w:rFonts w:ascii="Arial" w:hAnsi="Arial" w:cs="Arial"/>
          <w:i/>
          <w:iCs/>
          <w:color w:val="000000"/>
          <w:sz w:val="20"/>
          <w:szCs w:val="20"/>
        </w:rPr>
      </w:pPr>
    </w:p>
    <w:p w14:paraId="25577740" w14:textId="77777777" w:rsidR="0073616C" w:rsidRDefault="0073616C" w:rsidP="0067719D">
      <w:pPr>
        <w:pStyle w:val="NormalnyWeb"/>
        <w:spacing w:before="0" w:after="0" w:line="360" w:lineRule="auto"/>
        <w:rPr>
          <w:rFonts w:ascii="Arial" w:hAnsi="Arial" w:cs="Arial"/>
          <w:i/>
          <w:iCs/>
          <w:color w:val="000000"/>
          <w:sz w:val="20"/>
          <w:szCs w:val="20"/>
        </w:rPr>
      </w:pPr>
    </w:p>
    <w:p w14:paraId="7179C312" w14:textId="77777777" w:rsidR="0073616C" w:rsidRDefault="0073616C" w:rsidP="0067719D">
      <w:pPr>
        <w:pStyle w:val="NormalnyWeb"/>
        <w:spacing w:before="0" w:after="0" w:line="360" w:lineRule="auto"/>
        <w:rPr>
          <w:rFonts w:ascii="Arial" w:hAnsi="Arial" w:cs="Arial"/>
          <w:i/>
          <w:iCs/>
          <w:color w:val="000000"/>
          <w:sz w:val="20"/>
          <w:szCs w:val="20"/>
        </w:rPr>
      </w:pPr>
    </w:p>
    <w:p w14:paraId="3F6CA940" w14:textId="77777777" w:rsidR="0073616C" w:rsidRDefault="0073616C" w:rsidP="0067719D">
      <w:pPr>
        <w:pStyle w:val="NormalnyWeb"/>
        <w:spacing w:before="0" w:after="0" w:line="360" w:lineRule="auto"/>
        <w:rPr>
          <w:rFonts w:ascii="Arial" w:hAnsi="Arial" w:cs="Arial"/>
          <w:i/>
          <w:iCs/>
          <w:color w:val="000000"/>
          <w:sz w:val="20"/>
          <w:szCs w:val="20"/>
        </w:rPr>
      </w:pPr>
    </w:p>
    <w:p w14:paraId="62582A6F" w14:textId="77777777" w:rsidR="0073616C" w:rsidRDefault="0073616C" w:rsidP="0067719D">
      <w:pPr>
        <w:pStyle w:val="NormalnyWeb"/>
        <w:spacing w:before="0" w:after="0" w:line="360" w:lineRule="auto"/>
        <w:rPr>
          <w:rFonts w:ascii="Arial" w:hAnsi="Arial" w:cs="Arial"/>
          <w:i/>
          <w:iCs/>
          <w:color w:val="000000"/>
          <w:sz w:val="20"/>
          <w:szCs w:val="20"/>
        </w:rPr>
      </w:pPr>
    </w:p>
    <w:p w14:paraId="794104DE" w14:textId="77777777" w:rsidR="0073616C" w:rsidRDefault="0073616C" w:rsidP="0067719D">
      <w:pPr>
        <w:pStyle w:val="NormalnyWeb"/>
        <w:spacing w:before="0" w:after="0" w:line="360" w:lineRule="auto"/>
        <w:rPr>
          <w:rFonts w:ascii="Arial" w:hAnsi="Arial" w:cs="Arial"/>
          <w:i/>
          <w:iCs/>
          <w:color w:val="000000"/>
          <w:sz w:val="20"/>
          <w:szCs w:val="20"/>
        </w:rPr>
      </w:pPr>
    </w:p>
    <w:p w14:paraId="06C9EF54" w14:textId="77777777" w:rsidR="0073616C" w:rsidRDefault="0073616C" w:rsidP="0067719D">
      <w:pPr>
        <w:pStyle w:val="NormalnyWeb"/>
        <w:spacing w:before="0" w:after="0" w:line="360" w:lineRule="auto"/>
        <w:rPr>
          <w:rFonts w:ascii="Arial" w:hAnsi="Arial" w:cs="Arial"/>
          <w:i/>
          <w:iCs/>
          <w:color w:val="000000"/>
          <w:sz w:val="20"/>
          <w:szCs w:val="20"/>
        </w:rPr>
      </w:pPr>
    </w:p>
    <w:p w14:paraId="6FB3A862" w14:textId="77777777" w:rsidR="0073616C" w:rsidRDefault="0073616C" w:rsidP="0067719D">
      <w:pPr>
        <w:pStyle w:val="NormalnyWeb"/>
        <w:spacing w:before="0" w:after="0" w:line="360" w:lineRule="auto"/>
        <w:rPr>
          <w:rFonts w:ascii="Arial" w:hAnsi="Arial" w:cs="Arial"/>
          <w:i/>
          <w:iCs/>
          <w:color w:val="000000"/>
          <w:sz w:val="20"/>
          <w:szCs w:val="20"/>
        </w:rPr>
      </w:pPr>
    </w:p>
    <w:p w14:paraId="3BAAB548" w14:textId="77777777" w:rsidR="0073616C" w:rsidRDefault="0073616C" w:rsidP="0067719D">
      <w:pPr>
        <w:pStyle w:val="NormalnyWeb"/>
        <w:spacing w:before="0" w:after="0" w:line="360" w:lineRule="auto"/>
        <w:rPr>
          <w:rFonts w:ascii="Arial" w:hAnsi="Arial" w:cs="Arial"/>
          <w:i/>
          <w:iCs/>
          <w:color w:val="000000"/>
          <w:sz w:val="20"/>
          <w:szCs w:val="20"/>
        </w:rPr>
      </w:pPr>
    </w:p>
    <w:p w14:paraId="5ED59121" w14:textId="77777777" w:rsidR="0073616C" w:rsidRDefault="0073616C" w:rsidP="0067719D">
      <w:pPr>
        <w:pStyle w:val="NormalnyWeb"/>
        <w:spacing w:before="0" w:after="0" w:line="360" w:lineRule="auto"/>
        <w:rPr>
          <w:rFonts w:ascii="Arial" w:hAnsi="Arial" w:cs="Arial"/>
          <w:i/>
          <w:iCs/>
          <w:color w:val="000000"/>
          <w:sz w:val="20"/>
          <w:szCs w:val="20"/>
        </w:rPr>
      </w:pPr>
    </w:p>
    <w:p w14:paraId="6721FBEF" w14:textId="77777777" w:rsidR="0073616C" w:rsidRDefault="0073616C" w:rsidP="0067719D">
      <w:pPr>
        <w:pStyle w:val="NormalnyWeb"/>
        <w:spacing w:before="0" w:after="0" w:line="360" w:lineRule="auto"/>
        <w:rPr>
          <w:rFonts w:ascii="Arial" w:hAnsi="Arial" w:cs="Arial"/>
          <w:i/>
          <w:iCs/>
          <w:color w:val="000000"/>
          <w:sz w:val="20"/>
          <w:szCs w:val="20"/>
        </w:rPr>
      </w:pPr>
    </w:p>
    <w:p w14:paraId="0C6BA525" w14:textId="77777777" w:rsidR="0073616C" w:rsidRDefault="0073616C" w:rsidP="0067719D">
      <w:pPr>
        <w:pStyle w:val="NormalnyWeb"/>
        <w:spacing w:before="0" w:after="0" w:line="360" w:lineRule="auto"/>
        <w:rPr>
          <w:rFonts w:ascii="Arial" w:hAnsi="Arial" w:cs="Arial"/>
          <w:i/>
          <w:iCs/>
          <w:color w:val="000000"/>
          <w:sz w:val="20"/>
          <w:szCs w:val="20"/>
        </w:rPr>
      </w:pPr>
    </w:p>
    <w:p w14:paraId="7C3466B3" w14:textId="77777777" w:rsidR="0073616C" w:rsidRDefault="0073616C" w:rsidP="0067719D">
      <w:pPr>
        <w:pStyle w:val="NormalnyWeb"/>
        <w:spacing w:before="0" w:after="0" w:line="360" w:lineRule="auto"/>
        <w:rPr>
          <w:rFonts w:ascii="Arial" w:hAnsi="Arial" w:cs="Arial"/>
          <w:b/>
          <w:bCs/>
          <w:color w:val="000000"/>
        </w:rPr>
      </w:pPr>
    </w:p>
    <w:p w14:paraId="68359F0A" w14:textId="77777777" w:rsidR="00A65CF5" w:rsidRDefault="00A65CF5" w:rsidP="0067719D">
      <w:pPr>
        <w:pStyle w:val="NormalnyWeb"/>
        <w:spacing w:before="0" w:after="0" w:line="360" w:lineRule="auto"/>
        <w:rPr>
          <w:rFonts w:ascii="Arial" w:hAnsi="Arial" w:cs="Arial"/>
          <w:b/>
          <w:bCs/>
          <w:color w:val="000000"/>
        </w:rPr>
      </w:pPr>
    </w:p>
    <w:p w14:paraId="1C2D26EE" w14:textId="77777777" w:rsidR="00A65CF5" w:rsidRDefault="00A65CF5" w:rsidP="0067719D">
      <w:pPr>
        <w:pStyle w:val="NormalnyWeb"/>
        <w:spacing w:before="0" w:after="0" w:line="360" w:lineRule="auto"/>
        <w:rPr>
          <w:rFonts w:ascii="Arial" w:hAnsi="Arial" w:cs="Arial"/>
          <w:b/>
          <w:bCs/>
          <w:color w:val="000000"/>
        </w:rPr>
      </w:pPr>
    </w:p>
    <w:p w14:paraId="38E37C85" w14:textId="77777777" w:rsidR="0067719D" w:rsidRPr="00B42366" w:rsidRDefault="0067719D" w:rsidP="0067719D">
      <w:pPr>
        <w:pStyle w:val="NormalnyWeb"/>
        <w:spacing w:before="0" w:after="0" w:line="360" w:lineRule="auto"/>
        <w:rPr>
          <w:rFonts w:ascii="Arial" w:hAnsi="Arial" w:cs="Arial"/>
          <w:b/>
          <w:bCs/>
          <w:color w:val="000000"/>
        </w:rPr>
      </w:pPr>
    </w:p>
    <w:p w14:paraId="0A2CDFA0" w14:textId="77777777" w:rsidR="0067719D" w:rsidRPr="00730B47" w:rsidRDefault="0067719D" w:rsidP="0067719D">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 xml:space="preserve">D </w:t>
      </w:r>
      <w:r w:rsidRPr="00730B47">
        <w:rPr>
          <w:rFonts w:ascii="Arial" w:hAnsi="Arial" w:cs="Arial"/>
          <w:color w:val="000000"/>
        </w:rPr>
        <w:t>do SWZ</w:t>
      </w:r>
    </w:p>
    <w:p w14:paraId="768BA06A" w14:textId="77777777" w:rsidR="0067719D" w:rsidRDefault="0067719D" w:rsidP="0067719D">
      <w:pPr>
        <w:pStyle w:val="NormalnyWeb"/>
        <w:spacing w:before="0" w:after="0" w:line="360" w:lineRule="auto"/>
        <w:jc w:val="center"/>
        <w:rPr>
          <w:rFonts w:ascii="Arial" w:hAnsi="Arial" w:cs="Arial"/>
          <w:b/>
          <w:bCs/>
          <w:color w:val="000000"/>
        </w:rPr>
      </w:pPr>
      <w:r w:rsidRPr="00730B47">
        <w:rPr>
          <w:rFonts w:ascii="Arial" w:hAnsi="Arial" w:cs="Arial"/>
          <w:b/>
          <w:bCs/>
          <w:color w:val="000000"/>
        </w:rPr>
        <w:t>FORMULARZ OFERTOWY</w:t>
      </w:r>
    </w:p>
    <w:p w14:paraId="6595F18D" w14:textId="25AE0AB6" w:rsidR="0067719D" w:rsidRPr="002E6302" w:rsidRDefault="0067719D" w:rsidP="0067719D">
      <w:pPr>
        <w:spacing w:line="360" w:lineRule="auto"/>
        <w:rPr>
          <w:rFonts w:ascii="Arial" w:hAnsi="Arial" w:cs="Arial"/>
          <w:color w:val="000000" w:themeColor="text1"/>
        </w:rPr>
      </w:pPr>
      <w:r w:rsidRPr="002E6302">
        <w:rPr>
          <w:rFonts w:ascii="Arial" w:hAnsi="Arial" w:cs="Arial"/>
          <w:color w:val="000000" w:themeColor="text1"/>
        </w:rPr>
        <w:t xml:space="preserve">usługa odbioru i dalszego zagospodarowania odpadów o kodzie 20 01 32 -  Leki inne niż wymienione w 20 01 31 w </w:t>
      </w:r>
      <w:r w:rsidRPr="00813242">
        <w:rPr>
          <w:rFonts w:ascii="Arial" w:hAnsi="Arial" w:cs="Arial"/>
          <w:color w:val="000000" w:themeColor="text1"/>
        </w:rPr>
        <w:t>ilości</w:t>
      </w:r>
      <w:r w:rsidR="009B22D3" w:rsidRPr="00813242">
        <w:rPr>
          <w:rFonts w:ascii="Arial" w:hAnsi="Arial" w:cs="Arial"/>
          <w:color w:val="000000" w:themeColor="text1"/>
        </w:rPr>
        <w:t xml:space="preserve"> minimum </w:t>
      </w:r>
      <w:r w:rsidR="00813242" w:rsidRPr="00813242">
        <w:rPr>
          <w:rFonts w:ascii="Arial" w:hAnsi="Arial" w:cs="Arial"/>
          <w:color w:val="000000" w:themeColor="text1"/>
        </w:rPr>
        <w:t xml:space="preserve">2 </w:t>
      </w:r>
      <w:r w:rsidR="009B22D3" w:rsidRPr="00813242">
        <w:rPr>
          <w:rFonts w:ascii="Arial" w:hAnsi="Arial" w:cs="Arial"/>
          <w:color w:val="000000" w:themeColor="text1"/>
        </w:rPr>
        <w:t>Mg</w:t>
      </w:r>
      <w:r w:rsidRPr="00813242">
        <w:rPr>
          <w:rFonts w:ascii="Arial" w:hAnsi="Arial" w:cs="Arial"/>
          <w:color w:val="000000" w:themeColor="text1"/>
        </w:rPr>
        <w:t xml:space="preserve"> do</w:t>
      </w:r>
      <w:r w:rsidR="009B22D3" w:rsidRPr="00813242">
        <w:rPr>
          <w:rFonts w:ascii="Arial" w:hAnsi="Arial" w:cs="Arial"/>
          <w:color w:val="000000" w:themeColor="text1"/>
        </w:rPr>
        <w:t xml:space="preserve"> maksimum</w:t>
      </w:r>
      <w:r w:rsidRPr="00813242">
        <w:rPr>
          <w:rFonts w:ascii="Arial" w:hAnsi="Arial" w:cs="Arial"/>
          <w:color w:val="000000" w:themeColor="text1"/>
        </w:rPr>
        <w:t xml:space="preserve"> </w:t>
      </w:r>
      <w:r w:rsidR="009B22D3" w:rsidRPr="00813242">
        <w:rPr>
          <w:rFonts w:ascii="Arial" w:hAnsi="Arial" w:cs="Arial"/>
          <w:color w:val="000000" w:themeColor="text1"/>
        </w:rPr>
        <w:t>4</w:t>
      </w:r>
      <w:r w:rsidRPr="00813242">
        <w:rPr>
          <w:rFonts w:ascii="Arial" w:hAnsi="Arial" w:cs="Arial"/>
          <w:color w:val="000000" w:themeColor="text1"/>
        </w:rPr>
        <w:t xml:space="preserve"> Mg poprzez ich odzysk w procesie R1. </w:t>
      </w:r>
    </w:p>
    <w:p w14:paraId="3168B174" w14:textId="77777777" w:rsidR="0067719D" w:rsidRDefault="0067719D" w:rsidP="0067719D">
      <w:pPr>
        <w:pStyle w:val="NormalnyWeb"/>
        <w:spacing w:before="0" w:after="0" w:line="360" w:lineRule="auto"/>
        <w:rPr>
          <w:rFonts w:ascii="Arial" w:hAnsi="Arial" w:cs="Arial"/>
          <w:color w:val="000000"/>
        </w:rPr>
      </w:pPr>
    </w:p>
    <w:p w14:paraId="2911D4A6" w14:textId="77777777" w:rsidR="009B22D3" w:rsidRPr="00900ABD" w:rsidRDefault="009B22D3" w:rsidP="009B22D3">
      <w:pPr>
        <w:pStyle w:val="NormalnyWeb"/>
        <w:spacing w:before="0" w:after="0" w:line="360" w:lineRule="auto"/>
        <w:rPr>
          <w:color w:val="000000"/>
        </w:rPr>
      </w:pPr>
      <w:r>
        <w:rPr>
          <w:rStyle w:val="Domylnaczcionkaakapitu3"/>
          <w:rFonts w:ascii="Arial" w:hAnsi="Arial" w:cs="Arial"/>
          <w:b/>
          <w:bCs/>
          <w:color w:val="000000"/>
        </w:rPr>
        <w:t>I</w:t>
      </w:r>
      <w:r w:rsidRPr="00900ABD">
        <w:rPr>
          <w:rStyle w:val="Domylnaczcionkaakapitu3"/>
          <w:rFonts w:ascii="Arial" w:hAnsi="Arial" w:cs="Arial"/>
          <w:b/>
          <w:bCs/>
          <w:color w:val="000000"/>
        </w:rPr>
        <w:t>. WYKONAWCA:</w:t>
      </w:r>
    </w:p>
    <w:p w14:paraId="2C17AB7D" w14:textId="77777777" w:rsidR="009B22D3" w:rsidRPr="00B42366" w:rsidRDefault="009B22D3" w:rsidP="009B22D3">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5877"/>
        <w:gridCol w:w="3260"/>
      </w:tblGrid>
      <w:tr w:rsidR="009B22D3" w:rsidRPr="00B42366" w14:paraId="09E5F307" w14:textId="77777777" w:rsidTr="004D2914">
        <w:tc>
          <w:tcPr>
            <w:tcW w:w="502" w:type="dxa"/>
            <w:shd w:val="clear" w:color="auto" w:fill="auto"/>
            <w:tcMar>
              <w:top w:w="57" w:type="dxa"/>
              <w:left w:w="57" w:type="dxa"/>
              <w:bottom w:w="57" w:type="dxa"/>
              <w:right w:w="57" w:type="dxa"/>
            </w:tcMar>
          </w:tcPr>
          <w:p w14:paraId="231AA351" w14:textId="77777777" w:rsidR="009B22D3" w:rsidRPr="00B42366" w:rsidRDefault="009B22D3" w:rsidP="004D2914">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5877" w:type="dxa"/>
            <w:shd w:val="clear" w:color="auto" w:fill="auto"/>
            <w:tcMar>
              <w:top w:w="57" w:type="dxa"/>
              <w:left w:w="57" w:type="dxa"/>
              <w:bottom w:w="57" w:type="dxa"/>
              <w:right w:w="57" w:type="dxa"/>
            </w:tcMar>
          </w:tcPr>
          <w:p w14:paraId="4FF82A26" w14:textId="77777777" w:rsidR="009B22D3" w:rsidRPr="00B42366" w:rsidRDefault="009B22D3" w:rsidP="004D2914">
            <w:pPr>
              <w:pStyle w:val="Normalny2"/>
              <w:spacing w:line="360" w:lineRule="auto"/>
              <w:jc w:val="center"/>
              <w:rPr>
                <w:color w:val="000000"/>
              </w:rPr>
            </w:pPr>
            <w:r w:rsidRPr="00B42366">
              <w:rPr>
                <w:rFonts w:ascii="Arial" w:hAnsi="Arial" w:cs="Arial"/>
                <w:color w:val="000000"/>
              </w:rPr>
              <w:t>Nazwa(y) Wykonawcy(ów)</w:t>
            </w:r>
          </w:p>
        </w:tc>
        <w:tc>
          <w:tcPr>
            <w:tcW w:w="3260" w:type="dxa"/>
            <w:shd w:val="clear" w:color="auto" w:fill="auto"/>
            <w:tcMar>
              <w:top w:w="57" w:type="dxa"/>
              <w:left w:w="57" w:type="dxa"/>
              <w:bottom w:w="57" w:type="dxa"/>
              <w:right w:w="57" w:type="dxa"/>
            </w:tcMar>
          </w:tcPr>
          <w:p w14:paraId="7E75D7D5" w14:textId="77777777" w:rsidR="009B22D3" w:rsidRPr="00B42366" w:rsidRDefault="009B22D3" w:rsidP="004D2914">
            <w:pPr>
              <w:pStyle w:val="Normalny2"/>
              <w:spacing w:line="360" w:lineRule="auto"/>
              <w:jc w:val="center"/>
              <w:rPr>
                <w:color w:val="000000"/>
              </w:rPr>
            </w:pPr>
            <w:r w:rsidRPr="00B42366">
              <w:rPr>
                <w:rFonts w:ascii="Arial" w:hAnsi="Arial" w:cs="Arial"/>
                <w:color w:val="000000"/>
              </w:rPr>
              <w:t>NIP</w:t>
            </w:r>
          </w:p>
        </w:tc>
      </w:tr>
      <w:tr w:rsidR="009B22D3" w:rsidRPr="00B42366" w14:paraId="1B82AE71" w14:textId="77777777" w:rsidTr="004D2914">
        <w:trPr>
          <w:trHeight w:val="392"/>
        </w:trPr>
        <w:tc>
          <w:tcPr>
            <w:tcW w:w="502" w:type="dxa"/>
            <w:shd w:val="clear" w:color="auto" w:fill="auto"/>
            <w:tcMar>
              <w:top w:w="0" w:type="dxa"/>
              <w:left w:w="57" w:type="dxa"/>
              <w:bottom w:w="57" w:type="dxa"/>
              <w:right w:w="57" w:type="dxa"/>
            </w:tcMar>
          </w:tcPr>
          <w:p w14:paraId="55A915B4" w14:textId="77777777" w:rsidR="009B22D3" w:rsidRPr="00B42366" w:rsidRDefault="009B22D3" w:rsidP="004D2914">
            <w:pPr>
              <w:pStyle w:val="Normalny2"/>
              <w:snapToGrid w:val="0"/>
              <w:spacing w:line="360" w:lineRule="auto"/>
              <w:rPr>
                <w:rFonts w:ascii="Arial" w:hAnsi="Arial" w:cs="Arial"/>
                <w:color w:val="000000"/>
              </w:rPr>
            </w:pPr>
          </w:p>
        </w:tc>
        <w:tc>
          <w:tcPr>
            <w:tcW w:w="5877" w:type="dxa"/>
            <w:shd w:val="clear" w:color="auto" w:fill="auto"/>
            <w:tcMar>
              <w:top w:w="0" w:type="dxa"/>
              <w:left w:w="57" w:type="dxa"/>
              <w:bottom w:w="57" w:type="dxa"/>
              <w:right w:w="57" w:type="dxa"/>
            </w:tcMar>
          </w:tcPr>
          <w:p w14:paraId="52B28324" w14:textId="77777777" w:rsidR="009B22D3" w:rsidRPr="00B42366" w:rsidRDefault="009B22D3" w:rsidP="004D2914">
            <w:pPr>
              <w:pStyle w:val="Normalny2"/>
              <w:snapToGrid w:val="0"/>
              <w:spacing w:line="360" w:lineRule="auto"/>
              <w:rPr>
                <w:rFonts w:ascii="Arial" w:hAnsi="Arial" w:cs="Arial"/>
                <w:color w:val="000000"/>
              </w:rPr>
            </w:pPr>
          </w:p>
        </w:tc>
        <w:tc>
          <w:tcPr>
            <w:tcW w:w="3260" w:type="dxa"/>
            <w:shd w:val="clear" w:color="auto" w:fill="auto"/>
            <w:tcMar>
              <w:top w:w="0" w:type="dxa"/>
              <w:left w:w="57" w:type="dxa"/>
              <w:bottom w:w="57" w:type="dxa"/>
              <w:right w:w="57" w:type="dxa"/>
            </w:tcMar>
          </w:tcPr>
          <w:p w14:paraId="255DD35F" w14:textId="77777777" w:rsidR="009B22D3" w:rsidRPr="00B42366" w:rsidRDefault="009B22D3" w:rsidP="004D2914">
            <w:pPr>
              <w:pStyle w:val="Normalny2"/>
              <w:snapToGrid w:val="0"/>
              <w:spacing w:line="360" w:lineRule="auto"/>
              <w:rPr>
                <w:rFonts w:ascii="Arial" w:hAnsi="Arial" w:cs="Arial"/>
                <w:color w:val="000000"/>
              </w:rPr>
            </w:pPr>
          </w:p>
        </w:tc>
      </w:tr>
    </w:tbl>
    <w:p w14:paraId="7F6AF119" w14:textId="77777777" w:rsidR="009B22D3" w:rsidRDefault="009B22D3" w:rsidP="009B22D3">
      <w:pPr>
        <w:pStyle w:val="NormalnyWeb"/>
        <w:spacing w:before="0" w:after="0" w:line="360" w:lineRule="auto"/>
        <w:rPr>
          <w:rFonts w:ascii="Arial" w:hAnsi="Arial" w:cs="Arial"/>
          <w:b/>
          <w:bCs/>
          <w:color w:val="000000"/>
        </w:rPr>
      </w:pPr>
    </w:p>
    <w:p w14:paraId="44B05A4C" w14:textId="77777777" w:rsidR="009B22D3" w:rsidRPr="00B42366" w:rsidRDefault="009B22D3" w:rsidP="009B22D3">
      <w:pPr>
        <w:pStyle w:val="NormalnyWeb"/>
        <w:spacing w:before="0" w:after="0" w:line="360" w:lineRule="auto"/>
        <w:rPr>
          <w:color w:val="000000"/>
        </w:rPr>
      </w:pPr>
      <w:r>
        <w:rPr>
          <w:rFonts w:ascii="Arial" w:hAnsi="Arial" w:cs="Arial"/>
          <w:b/>
          <w:bCs/>
          <w:color w:val="000000"/>
        </w:rPr>
        <w:t>I</w:t>
      </w:r>
      <w:r w:rsidRPr="00B42366">
        <w:rPr>
          <w:rFonts w:ascii="Arial" w:hAnsi="Arial" w:cs="Arial"/>
          <w:b/>
          <w:bCs/>
          <w:color w:val="000000"/>
        </w:rPr>
        <w:t>.</w:t>
      </w:r>
      <w:r>
        <w:rPr>
          <w:rFonts w:ascii="Arial" w:hAnsi="Arial" w:cs="Arial"/>
          <w:b/>
          <w:bCs/>
          <w:color w:val="000000"/>
        </w:rPr>
        <w:t>1.</w:t>
      </w:r>
      <w:r w:rsidRPr="00B42366">
        <w:rPr>
          <w:rFonts w:ascii="Arial" w:hAnsi="Arial" w:cs="Arial"/>
          <w:b/>
          <w:bCs/>
          <w:color w:val="000000"/>
        </w:rPr>
        <w:t xml:space="preserve"> </w:t>
      </w:r>
      <w:r>
        <w:rPr>
          <w:rFonts w:ascii="Arial" w:hAnsi="Arial" w:cs="Arial"/>
          <w:b/>
          <w:bCs/>
          <w:color w:val="000000"/>
        </w:rPr>
        <w:t>WYKONAWCA(Y) ADRES</w:t>
      </w:r>
      <w:r w:rsidRPr="00B42366">
        <w:rPr>
          <w:rFonts w:ascii="Arial" w:hAnsi="Arial" w:cs="Arial"/>
          <w:b/>
          <w:bCs/>
          <w:color w:val="000000"/>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9B22D3" w:rsidRPr="00F150CC" w14:paraId="7AAE2AB9" w14:textId="77777777" w:rsidTr="004D2914">
        <w:tc>
          <w:tcPr>
            <w:tcW w:w="2915" w:type="dxa"/>
            <w:shd w:val="clear" w:color="auto" w:fill="auto"/>
            <w:tcMar>
              <w:top w:w="0" w:type="dxa"/>
              <w:left w:w="57" w:type="dxa"/>
              <w:bottom w:w="57" w:type="dxa"/>
              <w:right w:w="57" w:type="dxa"/>
            </w:tcMar>
          </w:tcPr>
          <w:p w14:paraId="3C84E628"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Ulica:</w:t>
            </w:r>
          </w:p>
        </w:tc>
        <w:tc>
          <w:tcPr>
            <w:tcW w:w="6745" w:type="dxa"/>
            <w:shd w:val="clear" w:color="auto" w:fill="auto"/>
            <w:tcMar>
              <w:top w:w="0" w:type="dxa"/>
              <w:left w:w="57" w:type="dxa"/>
              <w:bottom w:w="57" w:type="dxa"/>
              <w:right w:w="57" w:type="dxa"/>
            </w:tcMar>
          </w:tcPr>
          <w:p w14:paraId="517E707C"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65E7AE12" w14:textId="77777777" w:rsidTr="004D2914">
        <w:tc>
          <w:tcPr>
            <w:tcW w:w="2915" w:type="dxa"/>
            <w:shd w:val="clear" w:color="auto" w:fill="auto"/>
            <w:tcMar>
              <w:top w:w="0" w:type="dxa"/>
              <w:left w:w="57" w:type="dxa"/>
              <w:bottom w:w="57" w:type="dxa"/>
              <w:right w:w="57" w:type="dxa"/>
            </w:tcMar>
          </w:tcPr>
          <w:p w14:paraId="06A9E7B5"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Miejscowość:</w:t>
            </w:r>
          </w:p>
        </w:tc>
        <w:tc>
          <w:tcPr>
            <w:tcW w:w="6745" w:type="dxa"/>
            <w:shd w:val="clear" w:color="auto" w:fill="auto"/>
            <w:tcMar>
              <w:top w:w="0" w:type="dxa"/>
              <w:left w:w="57" w:type="dxa"/>
              <w:bottom w:w="57" w:type="dxa"/>
              <w:right w:w="57" w:type="dxa"/>
            </w:tcMar>
          </w:tcPr>
          <w:p w14:paraId="3F2ABED4"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06AA14D2" w14:textId="77777777" w:rsidTr="004D2914">
        <w:tc>
          <w:tcPr>
            <w:tcW w:w="2915" w:type="dxa"/>
            <w:shd w:val="clear" w:color="auto" w:fill="auto"/>
            <w:tcMar>
              <w:top w:w="0" w:type="dxa"/>
              <w:left w:w="57" w:type="dxa"/>
              <w:bottom w:w="57" w:type="dxa"/>
              <w:right w:w="57" w:type="dxa"/>
            </w:tcMar>
          </w:tcPr>
          <w:p w14:paraId="040DC754"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Kod pocztowy:</w:t>
            </w:r>
          </w:p>
        </w:tc>
        <w:tc>
          <w:tcPr>
            <w:tcW w:w="6745" w:type="dxa"/>
            <w:shd w:val="clear" w:color="auto" w:fill="auto"/>
            <w:tcMar>
              <w:top w:w="0" w:type="dxa"/>
              <w:left w:w="57" w:type="dxa"/>
              <w:bottom w:w="57" w:type="dxa"/>
              <w:right w:w="57" w:type="dxa"/>
            </w:tcMar>
          </w:tcPr>
          <w:p w14:paraId="1FA48C60"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222364A2" w14:textId="77777777" w:rsidTr="004D2914">
        <w:tc>
          <w:tcPr>
            <w:tcW w:w="2915" w:type="dxa"/>
            <w:shd w:val="clear" w:color="auto" w:fill="auto"/>
            <w:tcMar>
              <w:top w:w="0" w:type="dxa"/>
              <w:left w:w="57" w:type="dxa"/>
              <w:bottom w:w="57" w:type="dxa"/>
              <w:right w:w="57" w:type="dxa"/>
            </w:tcMar>
          </w:tcPr>
          <w:p w14:paraId="45ED7CE1"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 xml:space="preserve">Województwo: </w:t>
            </w:r>
          </w:p>
        </w:tc>
        <w:tc>
          <w:tcPr>
            <w:tcW w:w="6745" w:type="dxa"/>
            <w:shd w:val="clear" w:color="auto" w:fill="auto"/>
            <w:tcMar>
              <w:top w:w="0" w:type="dxa"/>
              <w:left w:w="57" w:type="dxa"/>
              <w:bottom w:w="57" w:type="dxa"/>
              <w:right w:w="57" w:type="dxa"/>
            </w:tcMar>
          </w:tcPr>
          <w:p w14:paraId="42DC8D3E"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31601A16" w14:textId="77777777" w:rsidTr="004D2914">
        <w:tc>
          <w:tcPr>
            <w:tcW w:w="2915" w:type="dxa"/>
            <w:shd w:val="clear" w:color="auto" w:fill="auto"/>
            <w:tcMar>
              <w:top w:w="0" w:type="dxa"/>
              <w:left w:w="57" w:type="dxa"/>
              <w:bottom w:w="57" w:type="dxa"/>
              <w:right w:w="57" w:type="dxa"/>
            </w:tcMar>
          </w:tcPr>
          <w:p w14:paraId="42D85DEA"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Kraj:</w:t>
            </w:r>
          </w:p>
        </w:tc>
        <w:tc>
          <w:tcPr>
            <w:tcW w:w="6745" w:type="dxa"/>
            <w:shd w:val="clear" w:color="auto" w:fill="auto"/>
            <w:tcMar>
              <w:top w:w="0" w:type="dxa"/>
              <w:left w:w="57" w:type="dxa"/>
              <w:bottom w:w="57" w:type="dxa"/>
              <w:right w:w="57" w:type="dxa"/>
            </w:tcMar>
          </w:tcPr>
          <w:p w14:paraId="0197A34B"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7F09C17E" w14:textId="77777777" w:rsidTr="004D2914">
        <w:tc>
          <w:tcPr>
            <w:tcW w:w="2915" w:type="dxa"/>
            <w:shd w:val="clear" w:color="auto" w:fill="auto"/>
            <w:tcMar>
              <w:top w:w="0" w:type="dxa"/>
              <w:left w:w="57" w:type="dxa"/>
              <w:bottom w:w="57" w:type="dxa"/>
              <w:right w:w="57" w:type="dxa"/>
            </w:tcMar>
          </w:tcPr>
          <w:p w14:paraId="4ED58D6B"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Email:</w:t>
            </w:r>
          </w:p>
        </w:tc>
        <w:tc>
          <w:tcPr>
            <w:tcW w:w="6745" w:type="dxa"/>
            <w:shd w:val="clear" w:color="auto" w:fill="auto"/>
            <w:tcMar>
              <w:top w:w="0" w:type="dxa"/>
              <w:left w:w="57" w:type="dxa"/>
              <w:bottom w:w="57" w:type="dxa"/>
              <w:right w:w="57" w:type="dxa"/>
            </w:tcMar>
          </w:tcPr>
          <w:p w14:paraId="719F1587"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44809C18" w14:textId="77777777" w:rsidTr="004D2914">
        <w:tc>
          <w:tcPr>
            <w:tcW w:w="2915" w:type="dxa"/>
            <w:shd w:val="clear" w:color="auto" w:fill="auto"/>
            <w:tcMar>
              <w:top w:w="0" w:type="dxa"/>
              <w:left w:w="57" w:type="dxa"/>
              <w:bottom w:w="57" w:type="dxa"/>
              <w:right w:w="57" w:type="dxa"/>
            </w:tcMar>
          </w:tcPr>
          <w:p w14:paraId="3450FCE1"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Telefon:</w:t>
            </w:r>
          </w:p>
        </w:tc>
        <w:tc>
          <w:tcPr>
            <w:tcW w:w="6745" w:type="dxa"/>
            <w:shd w:val="clear" w:color="auto" w:fill="auto"/>
            <w:tcMar>
              <w:top w:w="0" w:type="dxa"/>
              <w:left w:w="57" w:type="dxa"/>
              <w:bottom w:w="57" w:type="dxa"/>
              <w:right w:w="57" w:type="dxa"/>
            </w:tcMar>
          </w:tcPr>
          <w:p w14:paraId="22021231" w14:textId="77777777" w:rsidR="009B22D3" w:rsidRPr="00F150CC" w:rsidRDefault="009B22D3" w:rsidP="004D2914">
            <w:pPr>
              <w:pStyle w:val="Normalny2"/>
              <w:snapToGrid w:val="0"/>
              <w:spacing w:line="360" w:lineRule="auto"/>
              <w:rPr>
                <w:rFonts w:ascii="Arial" w:hAnsi="Arial" w:cs="Arial"/>
                <w:color w:val="000000"/>
              </w:rPr>
            </w:pPr>
          </w:p>
        </w:tc>
      </w:tr>
      <w:tr w:rsidR="009B22D3" w:rsidRPr="00F150CC" w14:paraId="2AF52071" w14:textId="77777777" w:rsidTr="004D2914">
        <w:tc>
          <w:tcPr>
            <w:tcW w:w="2915" w:type="dxa"/>
            <w:shd w:val="clear" w:color="auto" w:fill="auto"/>
            <w:tcMar>
              <w:top w:w="0" w:type="dxa"/>
              <w:left w:w="57" w:type="dxa"/>
              <w:bottom w:w="57" w:type="dxa"/>
              <w:right w:w="57" w:type="dxa"/>
            </w:tcMar>
          </w:tcPr>
          <w:p w14:paraId="14F12AB3" w14:textId="77777777" w:rsidR="009B22D3" w:rsidRPr="00F150CC" w:rsidRDefault="009B22D3" w:rsidP="004D2914">
            <w:pPr>
              <w:pStyle w:val="Normalny2"/>
              <w:spacing w:line="360" w:lineRule="auto"/>
              <w:rPr>
                <w:rFonts w:ascii="Arial" w:hAnsi="Arial" w:cs="Arial"/>
                <w:color w:val="000000"/>
              </w:rPr>
            </w:pPr>
            <w:r w:rsidRPr="00F150CC">
              <w:rPr>
                <w:rFonts w:ascii="Arial" w:hAnsi="Arial" w:cs="Arial"/>
                <w:color w:val="000000"/>
              </w:rPr>
              <w:t>Adres strony internetowej:</w:t>
            </w:r>
          </w:p>
        </w:tc>
        <w:tc>
          <w:tcPr>
            <w:tcW w:w="6745" w:type="dxa"/>
            <w:shd w:val="clear" w:color="auto" w:fill="auto"/>
            <w:tcMar>
              <w:top w:w="0" w:type="dxa"/>
              <w:left w:w="57" w:type="dxa"/>
              <w:bottom w:w="57" w:type="dxa"/>
              <w:right w:w="57" w:type="dxa"/>
            </w:tcMar>
          </w:tcPr>
          <w:p w14:paraId="02FFD0AD" w14:textId="77777777" w:rsidR="009B22D3" w:rsidRPr="00F150CC" w:rsidRDefault="009B22D3" w:rsidP="004D2914">
            <w:pPr>
              <w:pStyle w:val="Normalny2"/>
              <w:snapToGrid w:val="0"/>
              <w:spacing w:line="360" w:lineRule="auto"/>
              <w:rPr>
                <w:rFonts w:ascii="Arial" w:hAnsi="Arial" w:cs="Arial"/>
                <w:color w:val="000000"/>
              </w:rPr>
            </w:pPr>
          </w:p>
        </w:tc>
      </w:tr>
    </w:tbl>
    <w:p w14:paraId="18EA4D3F" w14:textId="77777777" w:rsidR="009B22D3" w:rsidRDefault="009B22D3" w:rsidP="009B22D3">
      <w:pPr>
        <w:pStyle w:val="NormalnyWeb"/>
        <w:spacing w:before="0" w:after="0" w:line="360" w:lineRule="auto"/>
        <w:rPr>
          <w:rFonts w:ascii="Arial" w:hAnsi="Arial" w:cs="Arial"/>
          <w:b/>
          <w:bCs/>
          <w:color w:val="000000"/>
        </w:rPr>
      </w:pPr>
    </w:p>
    <w:p w14:paraId="6FA22B39" w14:textId="77777777" w:rsidR="009B22D3" w:rsidRPr="00F150CC" w:rsidRDefault="009B22D3" w:rsidP="009B22D3">
      <w:pPr>
        <w:pStyle w:val="NormalnyWeb"/>
        <w:spacing w:before="0" w:after="0" w:line="360" w:lineRule="auto"/>
        <w:rPr>
          <w:rFonts w:ascii="Arial" w:hAnsi="Arial" w:cs="Arial"/>
          <w:b/>
          <w:bCs/>
          <w:color w:val="000000"/>
        </w:rPr>
      </w:pPr>
      <w:r w:rsidRPr="00F150CC">
        <w:rPr>
          <w:rFonts w:ascii="Arial" w:hAnsi="Arial" w:cs="Arial"/>
          <w:b/>
          <w:bCs/>
          <w:color w:val="000000"/>
        </w:rPr>
        <w:t>I.2. WYKONAWCA(Y) Osoba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4"/>
      </w:tblGrid>
      <w:tr w:rsidR="009B22D3" w14:paraId="1D184BCD" w14:textId="77777777" w:rsidTr="004D2914">
        <w:tc>
          <w:tcPr>
            <w:tcW w:w="2263" w:type="dxa"/>
            <w:shd w:val="clear" w:color="auto" w:fill="auto"/>
          </w:tcPr>
          <w:p w14:paraId="3B611288"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Imię i nazwisko:</w:t>
            </w:r>
          </w:p>
        </w:tc>
        <w:tc>
          <w:tcPr>
            <w:tcW w:w="7364" w:type="dxa"/>
            <w:shd w:val="clear" w:color="auto" w:fill="auto"/>
          </w:tcPr>
          <w:p w14:paraId="1610C9BE" w14:textId="77777777" w:rsidR="009B22D3" w:rsidRPr="00110D45" w:rsidRDefault="009B22D3" w:rsidP="004D2914">
            <w:pPr>
              <w:pStyle w:val="NormalnyWeb"/>
              <w:spacing w:before="0" w:after="0" w:line="360" w:lineRule="auto"/>
              <w:rPr>
                <w:rFonts w:ascii="Arial" w:hAnsi="Arial" w:cs="Arial"/>
                <w:b/>
                <w:bCs/>
                <w:color w:val="000000"/>
              </w:rPr>
            </w:pPr>
          </w:p>
        </w:tc>
      </w:tr>
      <w:tr w:rsidR="009B22D3" w14:paraId="20742A46" w14:textId="77777777" w:rsidTr="004D2914">
        <w:tc>
          <w:tcPr>
            <w:tcW w:w="2263" w:type="dxa"/>
            <w:shd w:val="clear" w:color="auto" w:fill="auto"/>
          </w:tcPr>
          <w:p w14:paraId="4820BFC7"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Email:</w:t>
            </w:r>
          </w:p>
        </w:tc>
        <w:tc>
          <w:tcPr>
            <w:tcW w:w="7364" w:type="dxa"/>
            <w:shd w:val="clear" w:color="auto" w:fill="auto"/>
          </w:tcPr>
          <w:p w14:paraId="2B6A1A00" w14:textId="77777777" w:rsidR="009B22D3" w:rsidRPr="00110D45" w:rsidRDefault="009B22D3" w:rsidP="004D2914">
            <w:pPr>
              <w:pStyle w:val="NormalnyWeb"/>
              <w:spacing w:before="0" w:after="0" w:line="360" w:lineRule="auto"/>
              <w:rPr>
                <w:rFonts w:ascii="Arial" w:hAnsi="Arial" w:cs="Arial"/>
                <w:b/>
                <w:bCs/>
                <w:color w:val="000000"/>
              </w:rPr>
            </w:pPr>
          </w:p>
        </w:tc>
      </w:tr>
      <w:tr w:rsidR="009B22D3" w14:paraId="245B53F6" w14:textId="77777777" w:rsidTr="004D2914">
        <w:tc>
          <w:tcPr>
            <w:tcW w:w="2263" w:type="dxa"/>
            <w:shd w:val="clear" w:color="auto" w:fill="auto"/>
          </w:tcPr>
          <w:p w14:paraId="238682B8" w14:textId="77777777" w:rsidR="009B22D3" w:rsidRPr="00110D45" w:rsidRDefault="009B22D3" w:rsidP="004D2914">
            <w:pPr>
              <w:pStyle w:val="NormalnyWeb"/>
              <w:spacing w:before="0" w:after="0" w:line="360" w:lineRule="auto"/>
              <w:rPr>
                <w:rFonts w:ascii="Arial" w:hAnsi="Arial" w:cs="Arial"/>
                <w:color w:val="000000"/>
              </w:rPr>
            </w:pPr>
            <w:r w:rsidRPr="00110D45">
              <w:rPr>
                <w:rFonts w:ascii="Arial" w:hAnsi="Arial" w:cs="Arial"/>
                <w:color w:val="000000"/>
              </w:rPr>
              <w:t>Telefon:</w:t>
            </w:r>
          </w:p>
        </w:tc>
        <w:tc>
          <w:tcPr>
            <w:tcW w:w="7364" w:type="dxa"/>
            <w:shd w:val="clear" w:color="auto" w:fill="auto"/>
          </w:tcPr>
          <w:p w14:paraId="7A5184A9" w14:textId="77777777" w:rsidR="009B22D3" w:rsidRPr="00110D45" w:rsidRDefault="009B22D3" w:rsidP="004D2914">
            <w:pPr>
              <w:pStyle w:val="NormalnyWeb"/>
              <w:spacing w:before="0" w:after="0" w:line="360" w:lineRule="auto"/>
              <w:rPr>
                <w:rFonts w:ascii="Arial" w:hAnsi="Arial" w:cs="Arial"/>
                <w:b/>
                <w:bCs/>
                <w:color w:val="000000"/>
              </w:rPr>
            </w:pPr>
          </w:p>
        </w:tc>
      </w:tr>
    </w:tbl>
    <w:p w14:paraId="5DF0BE05" w14:textId="77777777" w:rsidR="009B22D3" w:rsidRDefault="0067719D" w:rsidP="009B22D3">
      <w:pPr>
        <w:pStyle w:val="NormalnyWeb"/>
        <w:spacing w:before="0" w:after="0" w:line="360" w:lineRule="auto"/>
        <w:rPr>
          <w:rFonts w:ascii="Arial" w:hAnsi="Arial" w:cs="Arial"/>
          <w:b/>
          <w:bCs/>
          <w:color w:val="000000"/>
        </w:rPr>
      </w:pPr>
      <w:r w:rsidRPr="00730B47">
        <w:rPr>
          <w:rFonts w:ascii="Arial" w:hAnsi="Arial" w:cs="Arial"/>
          <w:b/>
          <w:bCs/>
          <w:color w:val="000000"/>
        </w:rPr>
        <w:br/>
      </w:r>
      <w:r w:rsidR="009B22D3">
        <w:rPr>
          <w:rFonts w:ascii="Arial" w:hAnsi="Arial" w:cs="Arial"/>
          <w:b/>
          <w:bCs/>
          <w:color w:val="000000"/>
        </w:rPr>
        <w:t>II</w:t>
      </w:r>
      <w:r w:rsidR="009B22D3" w:rsidRPr="00B42366">
        <w:rPr>
          <w:rFonts w:ascii="Arial" w:hAnsi="Arial" w:cs="Arial"/>
          <w:b/>
          <w:bCs/>
          <w:color w:val="000000"/>
        </w:rPr>
        <w:t>. Ja (my) niżej podpisany (i), działając w imieniu i na rzecz Wykonawcy składającego niniejszą ofertę oświadczam(y), że:</w:t>
      </w:r>
    </w:p>
    <w:p w14:paraId="77B6AEA3" w14:textId="77777777" w:rsidR="009B22D3" w:rsidRPr="00B42366" w:rsidRDefault="009B22D3" w:rsidP="009B22D3">
      <w:pPr>
        <w:pStyle w:val="NormalnyWeb"/>
        <w:spacing w:before="0" w:after="0" w:line="360" w:lineRule="auto"/>
        <w:rPr>
          <w:color w:val="000000"/>
        </w:rPr>
      </w:pPr>
    </w:p>
    <w:p w14:paraId="3656A7D7" w14:textId="77777777" w:rsidR="009B22D3" w:rsidRPr="00B42366" w:rsidRDefault="009B22D3" w:rsidP="009B22D3">
      <w:pPr>
        <w:pStyle w:val="NormalnyWeb"/>
        <w:spacing w:before="0" w:after="0" w:line="360" w:lineRule="auto"/>
        <w:rPr>
          <w:rFonts w:ascii="Arial" w:hAnsi="Arial" w:cs="Arial"/>
          <w:color w:val="000000"/>
        </w:rPr>
      </w:pPr>
      <w:r w:rsidRPr="00B42366">
        <w:rPr>
          <w:rFonts w:ascii="Arial" w:hAnsi="Arial" w:cs="Arial"/>
          <w:color w:val="000000"/>
        </w:rPr>
        <w:lastRenderedPageBreak/>
        <w:t>1</w:t>
      </w:r>
      <w:r>
        <w:rPr>
          <w:rFonts w:ascii="Arial" w:hAnsi="Arial" w:cs="Arial"/>
          <w:color w:val="000000"/>
        </w:rPr>
        <w:t>)</w:t>
      </w:r>
      <w:r w:rsidRPr="00B42366">
        <w:rPr>
          <w:rFonts w:ascii="Arial" w:hAnsi="Arial" w:cs="Arial"/>
          <w:color w:val="000000"/>
        </w:rPr>
        <w:t xml:space="preserve"> Zapoznałem(liśmy) się z treścią SWZ oraz jej załącznikami dla niniejszego postępowania o zamówienie publiczne i akceptuję (jemy) ją w całości bez zastrzeżeń.</w:t>
      </w:r>
    </w:p>
    <w:p w14:paraId="3571AA10" w14:textId="77777777" w:rsidR="009B22D3" w:rsidRPr="00B42366" w:rsidRDefault="009B22D3" w:rsidP="009B22D3">
      <w:pPr>
        <w:pStyle w:val="NormalnyWeb"/>
        <w:spacing w:after="0" w:line="360" w:lineRule="auto"/>
        <w:rPr>
          <w:rFonts w:ascii="Arial" w:hAnsi="Arial" w:cs="Arial"/>
          <w:color w:val="000000"/>
        </w:rPr>
      </w:pPr>
      <w:r w:rsidRPr="00B42366">
        <w:rPr>
          <w:rFonts w:ascii="Arial" w:hAnsi="Arial" w:cs="Arial"/>
          <w:color w:val="000000"/>
        </w:rPr>
        <w:t>2</w:t>
      </w:r>
      <w:r>
        <w:rPr>
          <w:rFonts w:ascii="Arial" w:hAnsi="Arial" w:cs="Arial"/>
          <w:color w:val="000000"/>
        </w:rPr>
        <w:t>)</w:t>
      </w:r>
      <w:r w:rsidRPr="00B42366">
        <w:rPr>
          <w:rFonts w:ascii="Arial" w:hAnsi="Arial" w:cs="Arial"/>
          <w:color w:val="000000"/>
        </w:rPr>
        <w:t xml:space="preserve"> Gwarantuje(my) wykonanie całości przedmiotu niniejszego zamówienia publicznego.</w:t>
      </w:r>
    </w:p>
    <w:p w14:paraId="6496022D" w14:textId="77777777" w:rsidR="009B22D3" w:rsidRPr="00B42366" w:rsidRDefault="009B22D3" w:rsidP="009B22D3">
      <w:pPr>
        <w:pStyle w:val="NormalnyWeb"/>
        <w:spacing w:after="0" w:line="360" w:lineRule="auto"/>
        <w:rPr>
          <w:color w:val="000000"/>
        </w:rPr>
      </w:pPr>
      <w:r w:rsidRPr="00B42366">
        <w:rPr>
          <w:rStyle w:val="Domylnaczcionkaakapitu3"/>
          <w:rFonts w:ascii="Arial" w:hAnsi="Arial" w:cs="Arial"/>
          <w:color w:val="000000"/>
        </w:rPr>
        <w:t>3</w:t>
      </w:r>
      <w:r>
        <w:rPr>
          <w:rStyle w:val="Domylnaczcionkaakapitu3"/>
          <w:rFonts w:ascii="Arial" w:hAnsi="Arial" w:cs="Arial"/>
          <w:color w:val="000000"/>
        </w:rPr>
        <w:t>)</w:t>
      </w:r>
      <w:r w:rsidRPr="00B42366">
        <w:rPr>
          <w:rStyle w:val="Domylnaczcionkaakapitu3"/>
          <w:rFonts w:ascii="Arial" w:hAnsi="Arial" w:cs="Arial"/>
          <w:color w:val="000000"/>
        </w:rPr>
        <w:t xml:space="preserve"> Gwarantuje(my) termin wykonania zamówienia zgodny z zapisami SWZ. </w:t>
      </w:r>
    </w:p>
    <w:p w14:paraId="69DE546F" w14:textId="77777777" w:rsidR="009B22D3" w:rsidRDefault="009B22D3" w:rsidP="009B22D3">
      <w:pPr>
        <w:pStyle w:val="NormalnyWeb"/>
        <w:spacing w:after="0" w:line="360" w:lineRule="auto"/>
        <w:rPr>
          <w:rStyle w:val="Domylnaczcionkaakapitu3"/>
          <w:rFonts w:ascii="Arial" w:hAnsi="Arial" w:cs="Arial"/>
          <w:color w:val="000000"/>
        </w:rPr>
      </w:pPr>
      <w:r w:rsidRPr="00B42366">
        <w:rPr>
          <w:rFonts w:ascii="Arial" w:hAnsi="Arial" w:cs="Arial"/>
          <w:color w:val="000000"/>
        </w:rPr>
        <w:t>4</w:t>
      </w:r>
      <w:r>
        <w:rPr>
          <w:rFonts w:ascii="Arial" w:hAnsi="Arial" w:cs="Arial"/>
          <w:color w:val="000000"/>
        </w:rPr>
        <w:t>)</w:t>
      </w:r>
      <w:r w:rsidRPr="00B42366">
        <w:rPr>
          <w:rFonts w:ascii="Arial" w:hAnsi="Arial" w:cs="Arial"/>
          <w:color w:val="000000"/>
        </w:rPr>
        <w:t xml:space="preserve"> C</w:t>
      </w:r>
      <w:r w:rsidRPr="00B42366">
        <w:rPr>
          <w:rStyle w:val="Domylnaczcionkaakapitu3"/>
          <w:rFonts w:ascii="Arial" w:hAnsi="Arial" w:cs="Arial"/>
          <w:color w:val="000000"/>
        </w:rPr>
        <w:t xml:space="preserve">ena mojej (naszej) oferty za realizację całego zamówienia wynosi </w:t>
      </w:r>
      <w:r>
        <w:rPr>
          <w:rStyle w:val="Domylnaczcionkaakapitu3"/>
          <w:rFonts w:ascii="Arial" w:hAnsi="Arial" w:cs="Arial"/>
          <w:color w:val="000000"/>
        </w:rPr>
        <w:t xml:space="preserve">maksymalnie </w:t>
      </w:r>
      <w:r w:rsidRPr="00B42366">
        <w:rPr>
          <w:rStyle w:val="Domylnaczcionkaakapitu3"/>
          <w:rFonts w:ascii="Arial" w:hAnsi="Arial" w:cs="Arial"/>
          <w:b/>
          <w:bCs/>
          <w:color w:val="000000"/>
        </w:rPr>
        <w:t>................</w:t>
      </w:r>
      <w:r>
        <w:rPr>
          <w:rStyle w:val="Domylnaczcionkaakapitu3"/>
          <w:rFonts w:ascii="Arial" w:hAnsi="Arial" w:cs="Arial"/>
          <w:b/>
          <w:bCs/>
          <w:color w:val="000000"/>
        </w:rPr>
        <w:t>..</w:t>
      </w:r>
      <w:r w:rsidRPr="00B42366">
        <w:rPr>
          <w:rStyle w:val="Domylnaczcionkaakapitu3"/>
          <w:rFonts w:ascii="Arial" w:hAnsi="Arial" w:cs="Arial"/>
          <w:b/>
          <w:bCs/>
          <w:color w:val="000000"/>
        </w:rPr>
        <w:t>...</w:t>
      </w:r>
      <w:r w:rsidRPr="00B42366">
        <w:rPr>
          <w:rStyle w:val="Domylnaczcionkaakapitu3"/>
          <w:rFonts w:ascii="Arial" w:hAnsi="Arial" w:cs="Arial"/>
          <w:color w:val="000000"/>
        </w:rPr>
        <w:t>PLN brutto</w:t>
      </w:r>
      <w:r>
        <w:rPr>
          <w:rStyle w:val="Domylnaczcionkaakapitu3"/>
          <w:rFonts w:ascii="Arial" w:hAnsi="Arial" w:cs="Arial"/>
          <w:color w:val="000000"/>
        </w:rPr>
        <w:t>.</w:t>
      </w:r>
    </w:p>
    <w:p w14:paraId="115A093C" w14:textId="00F64CB1" w:rsidR="009B22D3" w:rsidRPr="00D719F4" w:rsidRDefault="009B22D3" w:rsidP="009B22D3">
      <w:pPr>
        <w:pStyle w:val="NormalnyWeb"/>
        <w:spacing w:after="0" w:line="360" w:lineRule="auto"/>
        <w:rPr>
          <w:rStyle w:val="Domylnaczcionkaakapitu3"/>
          <w:rFonts w:ascii="Arial" w:hAnsi="Arial" w:cs="Arial"/>
          <w:i/>
          <w:iCs/>
          <w:color w:val="000000"/>
        </w:rPr>
      </w:pPr>
      <w:r w:rsidRPr="00446362">
        <w:rPr>
          <w:rStyle w:val="Domylnaczcionkaakapitu3"/>
          <w:rFonts w:ascii="Arial" w:hAnsi="Arial" w:cs="Arial"/>
          <w:i/>
          <w:iCs/>
          <w:color w:val="000000"/>
        </w:rPr>
        <w:t xml:space="preserve">(cena </w:t>
      </w:r>
      <w:r w:rsidRPr="00446362">
        <w:rPr>
          <w:rFonts w:ascii="Arial" w:hAnsi="Arial" w:cs="Arial"/>
          <w:i/>
          <w:iCs/>
          <w:color w:val="000000"/>
        </w:rPr>
        <w:t xml:space="preserve">jednostkowa brutto za wykonanie usługi dla 1 Mg odpadu * </w:t>
      </w:r>
      <w:r>
        <w:rPr>
          <w:rFonts w:ascii="Arial" w:hAnsi="Arial" w:cs="Arial"/>
          <w:i/>
          <w:iCs/>
        </w:rPr>
        <w:t>4</w:t>
      </w:r>
      <w:r w:rsidRPr="00446362">
        <w:rPr>
          <w:rFonts w:ascii="Arial" w:hAnsi="Arial" w:cs="Arial"/>
          <w:i/>
          <w:iCs/>
          <w:color w:val="000000"/>
        </w:rPr>
        <w:t xml:space="preserve"> Mg</w:t>
      </w:r>
      <w:r w:rsidRPr="00446362">
        <w:rPr>
          <w:rStyle w:val="Domylnaczcionkaakapitu3"/>
          <w:rFonts w:ascii="Arial" w:hAnsi="Arial" w:cs="Arial"/>
          <w:i/>
          <w:iCs/>
          <w:color w:val="000000"/>
        </w:rPr>
        <w:t xml:space="preserve">) </w:t>
      </w:r>
    </w:p>
    <w:p w14:paraId="4620ED48" w14:textId="77777777" w:rsidR="009B22D3" w:rsidRDefault="009B22D3" w:rsidP="009B22D3">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783BBC9E" w14:textId="77777777" w:rsidR="009B22D3" w:rsidRDefault="009B22D3" w:rsidP="009B22D3">
      <w:pPr>
        <w:pStyle w:val="NormalnyWeb"/>
        <w:spacing w:after="0" w:line="360" w:lineRule="auto"/>
        <w:rPr>
          <w:rFonts w:ascii="Arial" w:hAnsi="Arial" w:cs="Arial"/>
          <w:color w:val="000000"/>
        </w:rPr>
      </w:pPr>
      <w:r w:rsidRPr="00446362">
        <w:rPr>
          <w:rFonts w:ascii="Arial" w:hAnsi="Arial" w:cs="Arial"/>
          <w:color w:val="000000"/>
        </w:rPr>
        <w:t>a) Cena jednostkowa brutto za wykonanie usługi dla 1 Mg odpadu …................... [zł]</w:t>
      </w:r>
    </w:p>
    <w:p w14:paraId="26BFF4F5" w14:textId="77777777" w:rsidR="009B22D3" w:rsidRPr="00B42366" w:rsidRDefault="009B22D3" w:rsidP="009B22D3">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2D2522B6" w14:textId="77777777" w:rsidR="009B22D3" w:rsidRPr="00B42366" w:rsidRDefault="009B22D3" w:rsidP="009B22D3">
      <w:pPr>
        <w:pStyle w:val="NormalnyWeb"/>
        <w:spacing w:after="0" w:line="360" w:lineRule="auto"/>
        <w:rPr>
          <w:color w:val="000000"/>
        </w:rPr>
      </w:pPr>
      <w:r>
        <w:rPr>
          <w:rStyle w:val="Domylnaczcionkaakapitu3"/>
          <w:rFonts w:ascii="Arial" w:hAnsi="Arial" w:cs="Arial"/>
          <w:color w:val="000000"/>
        </w:rPr>
        <w:br/>
      </w:r>
      <w:r w:rsidRPr="00B42366">
        <w:rPr>
          <w:rStyle w:val="Domylnaczcionkaakapitu3"/>
          <w:rFonts w:ascii="Arial" w:hAnsi="Arial" w:cs="Arial"/>
          <w:color w:val="000000"/>
        </w:rPr>
        <w:t>5</w:t>
      </w:r>
      <w:r>
        <w:rPr>
          <w:rStyle w:val="Domylnaczcionkaakapitu3"/>
          <w:rFonts w:ascii="Arial" w:hAnsi="Arial" w:cs="Arial"/>
          <w:color w:val="000000"/>
        </w:rPr>
        <w:t>)</w:t>
      </w:r>
      <w:r w:rsidRPr="00B42366">
        <w:rPr>
          <w:rStyle w:val="Domylnaczcionkaakapitu3"/>
          <w:rFonts w:ascii="Arial" w:hAnsi="Arial" w:cs="Arial"/>
          <w:color w:val="000000"/>
        </w:rPr>
        <w:t xml:space="preserve"> Akceptuje(my) bez zastrzeżeń wzór umowy przedstawiony w Części III SWZ.</w:t>
      </w:r>
    </w:p>
    <w:p w14:paraId="04B17371" w14:textId="77777777" w:rsidR="009B22D3" w:rsidRPr="00B42366" w:rsidRDefault="009B22D3" w:rsidP="009B22D3">
      <w:pPr>
        <w:pStyle w:val="NormalnyWeb"/>
        <w:spacing w:after="0" w:line="360" w:lineRule="auto"/>
        <w:rPr>
          <w:rFonts w:ascii="Arial" w:hAnsi="Arial" w:cs="Arial"/>
          <w:color w:val="000000"/>
        </w:rPr>
      </w:pPr>
      <w:r w:rsidRPr="00B42366">
        <w:rPr>
          <w:rFonts w:ascii="Arial" w:hAnsi="Arial" w:cs="Arial"/>
          <w:color w:val="000000"/>
        </w:rPr>
        <w:t>6</w:t>
      </w:r>
      <w:r>
        <w:rPr>
          <w:rFonts w:ascii="Arial" w:hAnsi="Arial" w:cs="Arial"/>
          <w:color w:val="000000"/>
        </w:rPr>
        <w:t>)</w:t>
      </w:r>
      <w:r w:rsidRPr="00B42366">
        <w:rPr>
          <w:rFonts w:ascii="Arial" w:hAnsi="Arial" w:cs="Arial"/>
          <w:color w:val="000000"/>
        </w:rPr>
        <w:t xml:space="preserve"> W przypadku uznania mojej(naszej) oferty za najkorzystniejszą, umowę zobowiązuję(my) się zawrzeć w miejscu i terminie jakie zostaną wskazane przez Zamawiającego.</w:t>
      </w:r>
    </w:p>
    <w:p w14:paraId="26A668EE" w14:textId="77777777" w:rsidR="009B22D3" w:rsidRPr="00B114F7" w:rsidRDefault="009B22D3" w:rsidP="009B22D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rPr>
        <w:t>7</w:t>
      </w:r>
      <w:r w:rsidRPr="00D12CC8">
        <w:rPr>
          <w:rFonts w:ascii="Arial" w:hAnsi="Arial" w:cs="Arial"/>
          <w:color w:val="000000"/>
        </w:rPr>
        <w:t xml:space="preserve">)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Pr="00D12CC8">
        <w:rPr>
          <w:rFonts w:ascii="Arial" w:hAnsi="Arial" w:cs="Arial"/>
          <w:b/>
          <w:bCs/>
          <w:i/>
          <w:iCs/>
          <w:color w:val="000000"/>
        </w:rPr>
        <w:t>(należy zaznaczyć właściwy kwadrat):</w:t>
      </w:r>
    </w:p>
    <w:p w14:paraId="591432C0" w14:textId="77777777" w:rsidR="009B22D3" w:rsidRPr="00B114F7" w:rsidRDefault="009B22D3" w:rsidP="009B22D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76EBC3BE" w14:textId="77777777" w:rsidR="009B22D3" w:rsidRPr="008E44C7" w:rsidRDefault="009B22D3" w:rsidP="009B22D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4DC1419D" w14:textId="77777777" w:rsidR="009B22D3" w:rsidRPr="00B114F7" w:rsidRDefault="009B22D3" w:rsidP="009B22D3">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9FF0BF7" w14:textId="77777777" w:rsidR="009B22D3" w:rsidRDefault="009B22D3" w:rsidP="009B22D3">
      <w:pPr>
        <w:pStyle w:val="NormalnyWeb"/>
        <w:spacing w:before="0" w:after="0" w:line="360" w:lineRule="auto"/>
        <w:rPr>
          <w:rFonts w:ascii="Arial" w:hAnsi="Arial" w:cs="Arial"/>
          <w:color w:val="000000"/>
        </w:rPr>
      </w:pPr>
    </w:p>
    <w:p w14:paraId="187AB3BC" w14:textId="77777777" w:rsidR="009B22D3" w:rsidRPr="00B42366" w:rsidRDefault="009B22D3" w:rsidP="009B22D3">
      <w:pPr>
        <w:pStyle w:val="NormalnyWeb"/>
        <w:spacing w:before="0" w:after="0" w:line="360" w:lineRule="auto"/>
        <w:rPr>
          <w:rFonts w:ascii="Arial" w:hAnsi="Arial" w:cs="Arial"/>
          <w:color w:val="000000"/>
        </w:rPr>
      </w:pPr>
      <w:r>
        <w:rPr>
          <w:rFonts w:ascii="Arial" w:hAnsi="Arial" w:cs="Arial"/>
          <w:color w:val="000000"/>
        </w:rPr>
        <w:t>8)</w:t>
      </w:r>
      <w:r w:rsidRPr="00B42366">
        <w:rPr>
          <w:rFonts w:ascii="Arial" w:hAnsi="Arial" w:cs="Arial"/>
          <w:color w:val="000000"/>
        </w:rPr>
        <w:t xml:space="preserve">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B22D3" w:rsidRPr="00B42366" w14:paraId="6BC4DBF1" w14:textId="77777777" w:rsidTr="004D2914">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64E0532" w14:textId="77777777" w:rsidR="009B22D3" w:rsidRPr="00B42366" w:rsidRDefault="009B22D3" w:rsidP="004D2914">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A2A1718" w14:textId="77777777" w:rsidR="009B22D3" w:rsidRPr="00B42366" w:rsidRDefault="009B22D3" w:rsidP="004D2914">
            <w:pPr>
              <w:pStyle w:val="Normalny2"/>
              <w:spacing w:line="360" w:lineRule="auto"/>
              <w:rPr>
                <w:color w:val="000000"/>
              </w:rPr>
            </w:pPr>
            <w:r w:rsidRPr="00B42366">
              <w:rPr>
                <w:rFonts w:ascii="Arial" w:hAnsi="Arial" w:cs="Arial"/>
                <w:color w:val="000000"/>
              </w:rPr>
              <w:t>Nazwa firm podwykonawców</w:t>
            </w:r>
          </w:p>
        </w:tc>
      </w:tr>
      <w:tr w:rsidR="009B22D3" w:rsidRPr="00B42366" w14:paraId="4BBBDE24" w14:textId="77777777" w:rsidTr="004D2914">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7A369FCA" w14:textId="77777777" w:rsidR="009B22D3" w:rsidRPr="00B42366" w:rsidRDefault="009B22D3" w:rsidP="004D2914">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1C9CF050" w14:textId="77777777" w:rsidR="009B22D3" w:rsidRPr="00B42366" w:rsidRDefault="009B22D3" w:rsidP="004D2914">
            <w:pPr>
              <w:pStyle w:val="Normalny2"/>
              <w:snapToGrid w:val="0"/>
              <w:spacing w:line="360" w:lineRule="auto"/>
              <w:rPr>
                <w:rFonts w:ascii="Arial" w:hAnsi="Arial" w:cs="Arial"/>
                <w:color w:val="000000"/>
              </w:rPr>
            </w:pPr>
          </w:p>
        </w:tc>
      </w:tr>
    </w:tbl>
    <w:p w14:paraId="0145E3F2" w14:textId="77777777" w:rsidR="009B22D3" w:rsidRPr="00B42366" w:rsidRDefault="009B22D3" w:rsidP="009B22D3">
      <w:pPr>
        <w:pStyle w:val="NormalnyWeb"/>
        <w:spacing w:before="0" w:after="0" w:line="360" w:lineRule="auto"/>
        <w:rPr>
          <w:rFonts w:ascii="Arial" w:hAnsi="Arial" w:cs="Arial"/>
          <w:color w:val="000000"/>
        </w:rPr>
      </w:pPr>
    </w:p>
    <w:p w14:paraId="71467EB9" w14:textId="77777777" w:rsidR="009B22D3" w:rsidRDefault="009B22D3" w:rsidP="009B22D3">
      <w:pPr>
        <w:pStyle w:val="NormalnyWeb"/>
        <w:spacing w:before="0" w:after="0" w:line="360" w:lineRule="auto"/>
        <w:rPr>
          <w:rFonts w:ascii="Arial" w:hAnsi="Arial" w:cs="Arial"/>
          <w:color w:val="000000"/>
        </w:rPr>
      </w:pPr>
    </w:p>
    <w:p w14:paraId="387867CF" w14:textId="77777777" w:rsidR="009B22D3" w:rsidRPr="00B42366" w:rsidRDefault="009B22D3" w:rsidP="009B22D3">
      <w:pPr>
        <w:pStyle w:val="NormalnyWeb"/>
        <w:spacing w:before="0" w:after="0" w:line="360" w:lineRule="auto"/>
        <w:rPr>
          <w:rFonts w:ascii="Arial" w:hAnsi="Arial" w:cs="Arial"/>
          <w:color w:val="000000"/>
        </w:rPr>
      </w:pPr>
      <w:r>
        <w:rPr>
          <w:rFonts w:ascii="Arial" w:hAnsi="Arial" w:cs="Arial"/>
          <w:color w:val="000000"/>
        </w:rPr>
        <w:lastRenderedPageBreak/>
        <w:t>9)</w:t>
      </w:r>
      <w:r w:rsidRPr="00B42366">
        <w:rPr>
          <w:rFonts w:ascii="Arial" w:hAnsi="Arial" w:cs="Arial"/>
          <w:color w:val="000000"/>
        </w:rPr>
        <w:t xml:space="preserve"> Inne oświadczenia:</w:t>
      </w:r>
    </w:p>
    <w:p w14:paraId="7E334517" w14:textId="77777777" w:rsidR="009B22D3" w:rsidRPr="00D12CC8" w:rsidRDefault="009B22D3" w:rsidP="009B22D3">
      <w:pPr>
        <w:pStyle w:val="Akapitzlist"/>
        <w:spacing w:line="360" w:lineRule="auto"/>
        <w:ind w:left="284" w:hanging="284"/>
        <w:rPr>
          <w:rFonts w:ascii="Arial" w:hAnsi="Arial" w:cs="Arial"/>
          <w:color w:val="000000"/>
          <w:szCs w:val="24"/>
        </w:rPr>
      </w:pPr>
      <w:r w:rsidRPr="00D12CC8">
        <w:rPr>
          <w:rFonts w:ascii="Arial" w:hAnsi="Arial" w:cs="Arial"/>
          <w:color w:val="000000"/>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FEE7BD8" w14:textId="77777777" w:rsidR="009B22D3" w:rsidRPr="00D12CC8" w:rsidRDefault="009B22D3" w:rsidP="009B22D3">
      <w:pPr>
        <w:pStyle w:val="NormalnyWeb"/>
        <w:spacing w:before="0" w:after="0" w:line="360" w:lineRule="auto"/>
        <w:jc w:val="both"/>
        <w:rPr>
          <w:rFonts w:ascii="Arial" w:hAnsi="Arial" w:cs="Arial"/>
          <w:color w:val="000000"/>
          <w:sz w:val="22"/>
          <w:szCs w:val="22"/>
        </w:rPr>
      </w:pPr>
      <w:r w:rsidRPr="00D12CC8">
        <w:rPr>
          <w:rFonts w:ascii="Arial" w:hAnsi="Arial" w:cs="Arial"/>
          <w:i/>
          <w:iCs/>
          <w:color w:val="000000"/>
        </w:rPr>
        <w:t xml:space="preserve">* </w:t>
      </w:r>
      <w:r w:rsidRPr="00D12CC8">
        <w:rPr>
          <w:rFonts w:ascii="Arial" w:hAnsi="Arial" w:cs="Arial"/>
          <w:i/>
          <w:iCs/>
          <w:color w:val="000000"/>
          <w:sz w:val="21"/>
          <w:szCs w:val="21"/>
        </w:rPr>
        <w:t>W przypadku gdy wykonawca nie przekazuje danych osobowych innych niż bezpośrednio jego dotyczących lub zachodzi wyłączenie stosowania obowiązku informacyjnego, stosownie do art. 13 ust. 4 lub art. 14 ust</w:t>
      </w:r>
      <w:r w:rsidRPr="00D12CC8">
        <w:rPr>
          <w:rFonts w:ascii="Arial" w:hAnsi="Arial" w:cs="Arial"/>
          <w:color w:val="000000"/>
          <w:sz w:val="21"/>
          <w:szCs w:val="21"/>
        </w:rPr>
        <w:t>. 5 RODO treści oświadczenia wykonawca nie składa (usunięcie treści oświadczenia np. przez jego wykreślenie).</w:t>
      </w:r>
    </w:p>
    <w:p w14:paraId="4B11C3F1" w14:textId="77777777" w:rsidR="009B22D3" w:rsidRPr="00D12CC8" w:rsidRDefault="009B22D3" w:rsidP="009B22D3">
      <w:pPr>
        <w:pStyle w:val="NormalnyWeb"/>
        <w:spacing w:before="0" w:after="0" w:line="360" w:lineRule="auto"/>
        <w:jc w:val="both"/>
        <w:rPr>
          <w:rFonts w:ascii="Arial" w:hAnsi="Arial" w:cs="Arial"/>
          <w:color w:val="000000"/>
        </w:rPr>
      </w:pPr>
    </w:p>
    <w:p w14:paraId="0396D06B" w14:textId="77777777" w:rsidR="009B22D3" w:rsidRPr="00D12CC8" w:rsidRDefault="009B22D3" w:rsidP="009B22D3">
      <w:pPr>
        <w:widowControl/>
        <w:suppressAutoHyphens w:val="0"/>
        <w:spacing w:line="360" w:lineRule="auto"/>
        <w:textAlignment w:val="auto"/>
        <w:rPr>
          <w:rFonts w:ascii="Arial" w:hAnsi="Arial" w:cs="Arial"/>
          <w:color w:val="000000"/>
        </w:rPr>
      </w:pPr>
      <w:r w:rsidRPr="00D12CC8">
        <w:rPr>
          <w:rFonts w:ascii="Arial" w:hAnsi="Arial" w:cs="Arial"/>
          <w:color w:val="000000"/>
        </w:rPr>
        <w:t xml:space="preserve">b) W myśl </w:t>
      </w:r>
      <w:r w:rsidRPr="00D12CC8">
        <w:rPr>
          <w:rFonts w:ascii="Arial" w:hAnsi="Arial" w:cs="Arial"/>
          <w:iCs/>
          <w:color w:val="000000"/>
        </w:rPr>
        <w:t xml:space="preserve">art. 225 </w:t>
      </w:r>
      <w:proofErr w:type="spellStart"/>
      <w:r w:rsidRPr="00D12CC8">
        <w:rPr>
          <w:rFonts w:ascii="Arial" w:hAnsi="Arial" w:cs="Arial"/>
          <w:iCs/>
          <w:color w:val="000000"/>
        </w:rPr>
        <w:t>u.p.z.p</w:t>
      </w:r>
      <w:proofErr w:type="spellEnd"/>
      <w:r w:rsidRPr="00D12CC8">
        <w:rPr>
          <w:rFonts w:ascii="Arial" w:hAnsi="Arial" w:cs="Arial"/>
          <w:color w:val="000000"/>
        </w:rPr>
        <w:t xml:space="preserve"> informuję(my), że zgodnie z przepisami o podatku od towarów i usług wybór mojej/ naszej oferty </w:t>
      </w:r>
      <w:r w:rsidRPr="00D12CC8">
        <w:rPr>
          <w:rFonts w:ascii="Arial" w:hAnsi="Arial" w:cs="Arial"/>
          <w:b/>
          <w:bCs/>
          <w:i/>
          <w:iCs/>
          <w:color w:val="000000"/>
        </w:rPr>
        <w:t>(należy zaznaczyć właściwy kwadrat):</w:t>
      </w:r>
    </w:p>
    <w:p w14:paraId="4BC64082"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nie będzie</w:t>
      </w:r>
      <w:r w:rsidRPr="00D12CC8">
        <w:rPr>
          <w:rFonts w:ascii="Arial" w:hAnsi="Arial" w:cs="Arial"/>
          <w:color w:val="000000"/>
        </w:rPr>
        <w:t xml:space="preserve"> prowadzić do powstania u zamawiającego obowiązku podatkowego.</w:t>
      </w:r>
    </w:p>
    <w:p w14:paraId="0FA59871"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r w:rsidRPr="00D12CC8">
        <w:rPr>
          <w:rFonts w:ascii="Arial" w:eastAsia="Symbol" w:hAnsi="Arial" w:cs="Arial"/>
          <w:bCs/>
          <w:color w:val="000000"/>
          <w:lang w:val="en-GB"/>
        </w:rPr>
        <w:t></w:t>
      </w:r>
      <w:r w:rsidRPr="00D12CC8">
        <w:rPr>
          <w:rFonts w:ascii="Arial" w:hAnsi="Arial" w:cs="Arial"/>
          <w:bCs/>
          <w:color w:val="000000"/>
        </w:rPr>
        <w:t xml:space="preserve">  </w:t>
      </w:r>
      <w:r w:rsidRPr="00D12CC8">
        <w:rPr>
          <w:rFonts w:ascii="Arial" w:hAnsi="Arial" w:cs="Arial"/>
          <w:b/>
          <w:color w:val="000000"/>
        </w:rPr>
        <w:t>będzie</w:t>
      </w:r>
      <w:r w:rsidRPr="00D12CC8">
        <w:rPr>
          <w:rFonts w:ascii="Arial" w:hAnsi="Arial" w:cs="Arial"/>
          <w:color w:val="000000"/>
        </w:rPr>
        <w:t xml:space="preserve"> prowadzić do powstania u zamawiającego obowiązku podatkowego w następującym zakresie:</w:t>
      </w:r>
    </w:p>
    <w:p w14:paraId="5ED5D907" w14:textId="77777777" w:rsidR="009B22D3" w:rsidRPr="00D12CC8" w:rsidRDefault="009B22D3" w:rsidP="009B22D3">
      <w:pPr>
        <w:widowControl/>
        <w:suppressAutoHyphens w:val="0"/>
        <w:spacing w:line="360" w:lineRule="auto"/>
        <w:ind w:left="709"/>
        <w:jc w:val="both"/>
        <w:textAlignment w:val="auto"/>
        <w:rPr>
          <w:rFonts w:ascii="Arial" w:hAnsi="Arial" w:cs="Arial"/>
          <w:color w:val="000000"/>
        </w:rPr>
      </w:pP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9B22D3" w:rsidRPr="00F10336" w14:paraId="4FA73488"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C14D"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B860F"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B42E" w14:textId="77777777" w:rsidR="009B22D3" w:rsidRPr="00D12CC8" w:rsidRDefault="009B22D3" w:rsidP="004D2914">
            <w:pPr>
              <w:pStyle w:val="Tekstpodstawowy3"/>
              <w:spacing w:after="0" w:line="360" w:lineRule="auto"/>
              <w:jc w:val="center"/>
              <w:rPr>
                <w:rFonts w:ascii="Arial" w:hAnsi="Arial" w:cs="Arial"/>
                <w:color w:val="000000"/>
                <w:sz w:val="22"/>
                <w:szCs w:val="22"/>
              </w:rPr>
            </w:pPr>
            <w:r w:rsidRPr="00D12CC8">
              <w:rPr>
                <w:rFonts w:ascii="Arial" w:hAnsi="Arial" w:cs="Arial"/>
                <w:color w:val="000000"/>
                <w:sz w:val="22"/>
                <w:szCs w:val="22"/>
              </w:rPr>
              <w:t>Stawka podatku od towarów i usług, która zgodnie z wiedzą wykonawcy, będzie miała zastosowanie.</w:t>
            </w:r>
          </w:p>
        </w:tc>
      </w:tr>
      <w:tr w:rsidR="009B22D3" w:rsidRPr="00F10336" w14:paraId="70E47792" w14:textId="77777777" w:rsidTr="004D2914">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2DEE" w14:textId="77777777" w:rsidR="009B22D3" w:rsidRPr="00D12CC8" w:rsidRDefault="009B22D3" w:rsidP="004D2914">
            <w:pPr>
              <w:pStyle w:val="Tekstpodstawowy3"/>
              <w:spacing w:after="0" w:line="360" w:lineRule="auto"/>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EC36" w14:textId="77777777" w:rsidR="009B22D3" w:rsidRPr="00D12CC8" w:rsidRDefault="009B22D3" w:rsidP="004D2914">
            <w:pPr>
              <w:pStyle w:val="Tekstpodstawowy3"/>
              <w:spacing w:after="0" w:line="360" w:lineRule="auto"/>
              <w:rPr>
                <w:rFonts w:ascii="Arial" w:hAnsi="Arial" w:cs="Arial"/>
                <w:color w:val="000000"/>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7AAE9" w14:textId="77777777" w:rsidR="009B22D3" w:rsidRPr="00D12CC8" w:rsidRDefault="009B22D3" w:rsidP="004D2914">
            <w:pPr>
              <w:pStyle w:val="Tekstpodstawowy3"/>
              <w:spacing w:after="0" w:line="360" w:lineRule="auto"/>
              <w:rPr>
                <w:rFonts w:ascii="Arial" w:hAnsi="Arial" w:cs="Arial"/>
                <w:color w:val="000000"/>
                <w:sz w:val="24"/>
                <w:szCs w:val="24"/>
              </w:rPr>
            </w:pPr>
          </w:p>
        </w:tc>
      </w:tr>
    </w:tbl>
    <w:p w14:paraId="07CC0E75" w14:textId="77777777" w:rsidR="009B22D3" w:rsidRPr="00D12CC8" w:rsidRDefault="009B22D3" w:rsidP="009B22D3">
      <w:pPr>
        <w:pStyle w:val="NormalnyWeb"/>
        <w:spacing w:before="0" w:after="0" w:line="360" w:lineRule="auto"/>
        <w:rPr>
          <w:rFonts w:ascii="Arial" w:hAnsi="Arial" w:cs="Arial"/>
          <w:color w:val="000000"/>
        </w:rPr>
      </w:pPr>
    </w:p>
    <w:p w14:paraId="3A536011" w14:textId="77777777" w:rsidR="009B22D3" w:rsidRDefault="009B22D3" w:rsidP="009B22D3">
      <w:pPr>
        <w:pStyle w:val="NormalnyWeb"/>
        <w:spacing w:before="0" w:after="0" w:line="360" w:lineRule="auto"/>
        <w:rPr>
          <w:rFonts w:ascii="Arial" w:hAnsi="Arial" w:cs="Arial"/>
          <w:color w:val="000000"/>
        </w:rPr>
      </w:pPr>
    </w:p>
    <w:p w14:paraId="2B99438B"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c) Wykonawca oświadcza iż jest </w:t>
      </w:r>
      <w:r w:rsidRPr="00D12CC8">
        <w:rPr>
          <w:rFonts w:ascii="Arial" w:hAnsi="Arial" w:cs="Arial"/>
          <w:b/>
          <w:bCs/>
          <w:i/>
          <w:iCs/>
          <w:color w:val="000000"/>
        </w:rPr>
        <w:t>(należy zaznaczyć właściwy kwadrat):</w:t>
      </w:r>
      <w:r w:rsidRPr="00D12CC8">
        <w:rPr>
          <w:rFonts w:ascii="Arial" w:hAnsi="Arial" w:cs="Arial"/>
          <w:color w:val="000000"/>
        </w:rPr>
        <w:t xml:space="preserve"> </w:t>
      </w:r>
    </w:p>
    <w:p w14:paraId="31C0FD65"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Mikro przedsiębiorstwem</w:t>
      </w:r>
    </w:p>
    <w:p w14:paraId="53C5D39F"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Małym przedsiębiorstwem</w:t>
      </w:r>
    </w:p>
    <w:p w14:paraId="675462FC"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Średnim przedsiębiorstwem</w:t>
      </w:r>
    </w:p>
    <w:p w14:paraId="2B6650CA" w14:textId="77777777" w:rsidR="009B22D3" w:rsidRPr="00D12CC8" w:rsidRDefault="009B22D3" w:rsidP="009B22D3">
      <w:pPr>
        <w:pStyle w:val="NormalnyWeb"/>
        <w:spacing w:before="0" w:after="0" w:line="360" w:lineRule="auto"/>
        <w:rPr>
          <w:rFonts w:ascii="Arial" w:hAnsi="Arial" w:cs="Arial"/>
          <w:color w:val="000000"/>
        </w:rPr>
      </w:pPr>
      <w:r w:rsidRPr="00D12CC8">
        <w:rPr>
          <w:rFonts w:ascii="Arial" w:hAnsi="Arial" w:cs="Arial"/>
          <w:color w:val="000000"/>
        </w:rPr>
        <w:t xml:space="preserve"> </w:t>
      </w:r>
      <w:r w:rsidRPr="00D12CC8">
        <w:rPr>
          <w:rFonts w:ascii="Arial" w:eastAsia="Symbol" w:hAnsi="Arial" w:cs="Arial"/>
          <w:color w:val="000000"/>
        </w:rPr>
        <w:t></w:t>
      </w:r>
      <w:r w:rsidRPr="00D12CC8">
        <w:rPr>
          <w:rFonts w:ascii="Arial" w:hAnsi="Arial" w:cs="Arial"/>
          <w:color w:val="000000"/>
        </w:rPr>
        <w:t xml:space="preserve"> Dużym przedsiębiorstwem</w:t>
      </w:r>
    </w:p>
    <w:p w14:paraId="0F3616CC" w14:textId="77777777" w:rsidR="009B22D3" w:rsidRPr="00D12CC8" w:rsidRDefault="009B22D3" w:rsidP="009B22D3">
      <w:pPr>
        <w:pStyle w:val="NormalnyWeb"/>
        <w:spacing w:before="0" w:after="0" w:line="360" w:lineRule="auto"/>
        <w:rPr>
          <w:rFonts w:ascii="Arial" w:hAnsi="Arial" w:cs="Arial"/>
          <w:color w:val="000000"/>
        </w:rPr>
      </w:pPr>
    </w:p>
    <w:p w14:paraId="2915598A"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lastRenderedPageBreak/>
        <w:t xml:space="preserve">* zaznaczyć właściwe - Por. zalecenie Komisji z dnia 6 maja 2003 r. dotyczące definicji mikroprzedsiębiorstw oraz małych, średnich i dużych przedsiębiorstw (Dz.U. L 124 z 20.5.2003, s. 36). </w:t>
      </w:r>
    </w:p>
    <w:p w14:paraId="3318DD46"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W przypadku konsorcjum wymaganą informację należy podać w odniesieniu do lidera konsorcjum.</w:t>
      </w:r>
    </w:p>
    <w:p w14:paraId="5BED8D9C"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Mikro przedsiębiorstwo: przedsiębiorstwo zatrudnia mniej niż 10 pracowników a jego roczny obrót nie przekracza (lub/i jego całkowity bilans roczny) 2 milionów EUR.</w:t>
      </w:r>
    </w:p>
    <w:p w14:paraId="435E88F1"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Małe przedsiębiorstwo: przedsiębiorstwo, które zatrudnia mniej niż 50 osób i którego roczny obrót lub roczna suma bilansowa nie przekracza 10 milionów EUR.</w:t>
      </w:r>
    </w:p>
    <w:p w14:paraId="1CB85547"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6AC4275" w14:textId="77777777" w:rsidR="009B22D3" w:rsidRPr="00D12CC8" w:rsidRDefault="009B22D3" w:rsidP="009B22D3">
      <w:pPr>
        <w:pStyle w:val="NormalnyWeb"/>
        <w:spacing w:before="0" w:after="0" w:line="360" w:lineRule="auto"/>
        <w:rPr>
          <w:rFonts w:ascii="Arial" w:hAnsi="Arial" w:cs="Arial"/>
          <w:i/>
          <w:iCs/>
          <w:color w:val="000000"/>
        </w:rPr>
      </w:pPr>
      <w:r w:rsidRPr="00D12CC8">
        <w:rPr>
          <w:rFonts w:ascii="Arial" w:hAnsi="Arial" w:cs="Arial"/>
          <w:i/>
          <w:iCs/>
          <w:color w:val="000000"/>
        </w:rPr>
        <w:t>- Duże przedsiębiorstwo: jest to przedsiębiorstwo, które nie kwalifikuje się do żadnej z ww. kategorii przedsiębiorstw.</w:t>
      </w:r>
    </w:p>
    <w:p w14:paraId="797E6F26" w14:textId="77777777" w:rsidR="009B22D3" w:rsidRPr="00B42366" w:rsidRDefault="009B22D3" w:rsidP="009B22D3">
      <w:pPr>
        <w:pStyle w:val="NormalnyWeb"/>
        <w:spacing w:before="0" w:after="0" w:line="360" w:lineRule="auto"/>
        <w:rPr>
          <w:rFonts w:ascii="Arial" w:hAnsi="Arial" w:cs="Arial"/>
          <w:b/>
          <w:bCs/>
          <w:color w:val="000000"/>
        </w:rPr>
      </w:pPr>
    </w:p>
    <w:p w14:paraId="027AED2F" w14:textId="77777777" w:rsidR="009B22D3" w:rsidRPr="00B42366" w:rsidRDefault="009B22D3" w:rsidP="009B22D3">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40E9D899" w14:textId="77777777" w:rsidR="009B22D3" w:rsidRDefault="009B22D3" w:rsidP="009B22D3">
      <w:pPr>
        <w:pStyle w:val="rozdzia"/>
      </w:pPr>
      <w:r>
        <w:t>Dokument należy wypełnić i podpisać kwalifikowanym podpisem elektronicznym lub podpisem zaufanym lub podpisem osobistym.</w:t>
      </w:r>
    </w:p>
    <w:p w14:paraId="287FDA6E" w14:textId="66274C16" w:rsidR="00F924F5" w:rsidRDefault="00F924F5" w:rsidP="009B22D3">
      <w:pPr>
        <w:pStyle w:val="NormalnyWeb"/>
        <w:spacing w:before="0" w:after="0" w:line="360" w:lineRule="auto"/>
        <w:rPr>
          <w:rFonts w:ascii="Arial" w:hAnsi="Arial" w:cs="Arial"/>
        </w:rPr>
      </w:pPr>
    </w:p>
    <w:p w14:paraId="41FA747D" w14:textId="77777777" w:rsidR="009B22D3" w:rsidRDefault="009B22D3" w:rsidP="009B22D3">
      <w:pPr>
        <w:pStyle w:val="NormalnyWeb"/>
        <w:spacing w:before="0" w:after="0" w:line="360" w:lineRule="auto"/>
        <w:rPr>
          <w:rFonts w:ascii="Arial" w:hAnsi="Arial" w:cs="Arial"/>
        </w:rPr>
      </w:pPr>
    </w:p>
    <w:p w14:paraId="6915E57A" w14:textId="77777777" w:rsidR="009B22D3" w:rsidRDefault="009B22D3" w:rsidP="009B22D3">
      <w:pPr>
        <w:pStyle w:val="NormalnyWeb"/>
        <w:spacing w:before="0" w:after="0" w:line="360" w:lineRule="auto"/>
        <w:rPr>
          <w:rFonts w:ascii="Arial" w:hAnsi="Arial" w:cs="Arial"/>
        </w:rPr>
      </w:pPr>
    </w:p>
    <w:p w14:paraId="225BBC76" w14:textId="77777777" w:rsidR="00F924F5" w:rsidRDefault="00F924F5" w:rsidP="008A4032">
      <w:pPr>
        <w:pStyle w:val="NormalnyWeb"/>
        <w:spacing w:before="0" w:after="0" w:line="360" w:lineRule="auto"/>
        <w:rPr>
          <w:rFonts w:ascii="Arial" w:hAnsi="Arial" w:cs="Arial"/>
        </w:rPr>
      </w:pPr>
    </w:p>
    <w:p w14:paraId="7336CCF6" w14:textId="77777777" w:rsidR="00F924F5" w:rsidRDefault="00F924F5" w:rsidP="008A4032">
      <w:pPr>
        <w:pStyle w:val="NormalnyWeb"/>
        <w:spacing w:before="0" w:after="0" w:line="360" w:lineRule="auto"/>
        <w:rPr>
          <w:rFonts w:ascii="Arial" w:hAnsi="Arial" w:cs="Arial"/>
        </w:rPr>
      </w:pPr>
    </w:p>
    <w:p w14:paraId="7F09C64E" w14:textId="77777777" w:rsidR="00F924F5" w:rsidRDefault="00F924F5" w:rsidP="008A4032">
      <w:pPr>
        <w:pStyle w:val="NormalnyWeb"/>
        <w:spacing w:before="0" w:after="0" w:line="360" w:lineRule="auto"/>
        <w:rPr>
          <w:rFonts w:ascii="Arial" w:hAnsi="Arial" w:cs="Arial"/>
        </w:rPr>
      </w:pPr>
    </w:p>
    <w:p w14:paraId="4A53A5A4" w14:textId="77777777" w:rsidR="00F924F5" w:rsidRDefault="00F924F5" w:rsidP="008A4032">
      <w:pPr>
        <w:pStyle w:val="NormalnyWeb"/>
        <w:spacing w:before="0" w:after="0" w:line="360" w:lineRule="auto"/>
        <w:rPr>
          <w:rFonts w:ascii="Arial" w:hAnsi="Arial" w:cs="Arial"/>
        </w:rPr>
      </w:pPr>
    </w:p>
    <w:p w14:paraId="3B7B3666" w14:textId="77777777" w:rsidR="00F924F5" w:rsidRDefault="00F924F5" w:rsidP="008A4032">
      <w:pPr>
        <w:pStyle w:val="NormalnyWeb"/>
        <w:spacing w:before="0" w:after="0" w:line="360" w:lineRule="auto"/>
        <w:rPr>
          <w:rFonts w:ascii="Arial" w:hAnsi="Arial" w:cs="Arial"/>
        </w:rPr>
      </w:pPr>
    </w:p>
    <w:p w14:paraId="16E0B96D" w14:textId="77777777" w:rsidR="00F924F5" w:rsidRDefault="00F924F5" w:rsidP="008A4032">
      <w:pPr>
        <w:pStyle w:val="NormalnyWeb"/>
        <w:spacing w:before="0" w:after="0" w:line="360" w:lineRule="auto"/>
        <w:rPr>
          <w:rFonts w:ascii="Arial" w:hAnsi="Arial" w:cs="Arial"/>
        </w:rPr>
      </w:pPr>
    </w:p>
    <w:p w14:paraId="2ACFD261" w14:textId="77777777" w:rsidR="00F924F5" w:rsidRDefault="00F924F5" w:rsidP="008A4032">
      <w:pPr>
        <w:pStyle w:val="NormalnyWeb"/>
        <w:spacing w:before="0" w:after="0" w:line="360" w:lineRule="auto"/>
        <w:rPr>
          <w:rFonts w:ascii="Arial" w:hAnsi="Arial" w:cs="Arial"/>
        </w:rPr>
      </w:pPr>
    </w:p>
    <w:p w14:paraId="39F9B755" w14:textId="77777777" w:rsidR="00F924F5" w:rsidRDefault="00F924F5" w:rsidP="008A4032">
      <w:pPr>
        <w:pStyle w:val="NormalnyWeb"/>
        <w:spacing w:before="0" w:after="0" w:line="360" w:lineRule="auto"/>
        <w:rPr>
          <w:rFonts w:ascii="Arial" w:hAnsi="Arial" w:cs="Arial"/>
        </w:rPr>
      </w:pPr>
    </w:p>
    <w:p w14:paraId="28205CD3" w14:textId="77777777" w:rsidR="00F924F5" w:rsidRDefault="00F924F5" w:rsidP="008A4032">
      <w:pPr>
        <w:pStyle w:val="NormalnyWeb"/>
        <w:spacing w:before="0" w:after="0" w:line="360" w:lineRule="auto"/>
        <w:rPr>
          <w:rFonts w:ascii="Arial" w:hAnsi="Arial" w:cs="Arial"/>
        </w:rPr>
      </w:pPr>
    </w:p>
    <w:p w14:paraId="1B3820CC" w14:textId="77777777" w:rsidR="00F924F5" w:rsidRPr="008A4032" w:rsidRDefault="00F924F5"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0F48B5BE" w:rsidR="00702AEA" w:rsidRDefault="00F924F5" w:rsidP="00F924F5">
      <w:pPr>
        <w:pStyle w:val="NormalnyWeb"/>
        <w:spacing w:before="0" w:after="0" w:line="360" w:lineRule="auto"/>
        <w:jc w:val="center"/>
        <w:rPr>
          <w:rFonts w:ascii="Arial" w:hAnsi="Arial" w:cs="Arial"/>
        </w:rPr>
      </w:pPr>
      <w:r>
        <w:rPr>
          <w:rFonts w:ascii="Arial" w:hAnsi="Arial" w:cs="Arial"/>
        </w:rPr>
        <w:t>część ……………..</w:t>
      </w:r>
    </w:p>
    <w:p w14:paraId="5195B3AB" w14:textId="77777777" w:rsidR="00F924F5" w:rsidRPr="008A4032" w:rsidRDefault="00F924F5" w:rsidP="00F924F5">
      <w:pPr>
        <w:pStyle w:val="NormalnyWeb"/>
        <w:spacing w:before="0" w:after="0" w:line="360" w:lineRule="auto"/>
        <w:jc w:val="center"/>
        <w:rPr>
          <w:rFonts w:ascii="Arial" w:hAnsi="Arial" w:cs="Arial"/>
        </w:rPr>
      </w:pPr>
    </w:p>
    <w:p w14:paraId="306EFD19" w14:textId="2CA9E64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F63D21">
        <w:rPr>
          <w:rFonts w:ascii="Arial" w:hAnsi="Arial" w:cs="Arial"/>
          <w:b/>
          <w:bCs/>
          <w:color w:val="000000"/>
        </w:rPr>
        <w:t xml:space="preserve"> (nazwa, NIP)</w:t>
      </w:r>
      <w:r w:rsidRPr="008A4032">
        <w:rPr>
          <w:rFonts w:ascii="Arial" w:hAnsi="Arial" w:cs="Arial"/>
          <w:b/>
          <w:bCs/>
          <w:color w:val="000000"/>
        </w:rPr>
        <w:t>:</w:t>
      </w:r>
      <w:r w:rsidR="001C5AD0" w:rsidRPr="008A4032">
        <w:rPr>
          <w:rFonts w:ascii="Arial" w:hAnsi="Arial" w:cs="Arial"/>
          <w:b/>
          <w:bCs/>
          <w:color w:val="000000"/>
        </w:rPr>
        <w:t xml:space="preserve"> …………………………………….</w:t>
      </w:r>
      <w:r w:rsidR="001C5AD0" w:rsidRPr="008A4032">
        <w:rPr>
          <w:rFonts w:ascii="Arial" w:hAnsi="Arial" w:cs="Arial"/>
        </w:rPr>
        <w:t xml:space="preserve"> </w:t>
      </w:r>
    </w:p>
    <w:p w14:paraId="460B280A" w14:textId="6C27E61B"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5CF99DF" w14:textId="77777777" w:rsidR="001C5AD0" w:rsidRPr="008A4032" w:rsidRDefault="001C5AD0" w:rsidP="008A4032">
      <w:pPr>
        <w:pStyle w:val="NormalnyWeb"/>
        <w:spacing w:before="0" w:after="0" w:line="360" w:lineRule="auto"/>
        <w:rPr>
          <w:rFonts w:ascii="Arial" w:hAnsi="Arial" w:cs="Arial"/>
        </w:rPr>
      </w:pP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5EFF11C9"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w:t>
      </w:r>
      <w:r w:rsidR="009F55B5">
        <w:rPr>
          <w:rFonts w:ascii="Arial" w:hAnsi="Arial" w:cs="Arial"/>
        </w:rPr>
        <w:t>.</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i/>
          <w:iCs/>
          <w:color w:val="000000"/>
        </w:rPr>
        <w:t>Lub:</w:t>
      </w: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02A8F5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1C4F69DE"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0D4F8DF4" w14:textId="77777777" w:rsidR="004E07BB" w:rsidRPr="008A4032" w:rsidRDefault="004E07BB" w:rsidP="008A4032">
      <w:pPr>
        <w:pStyle w:val="NormalnyWeb"/>
        <w:spacing w:before="0" w:after="0" w:line="360" w:lineRule="auto"/>
        <w:rPr>
          <w:rStyle w:val="Pogrubienie"/>
          <w:rFonts w:ascii="Arial" w:hAnsi="Arial" w:cs="Arial"/>
        </w:rPr>
      </w:pPr>
    </w:p>
    <w:p w14:paraId="725BF48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7D1EA33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1B18E12C" w:rsidR="00F94E5B" w:rsidRDefault="00F924F5" w:rsidP="00F924F5">
      <w:pPr>
        <w:pStyle w:val="Standard"/>
        <w:spacing w:line="360" w:lineRule="auto"/>
        <w:jc w:val="center"/>
        <w:rPr>
          <w:rFonts w:ascii="Arial" w:hAnsi="Arial" w:cs="Arial"/>
          <w:b/>
          <w:bCs/>
          <w:color w:val="000000"/>
        </w:rPr>
      </w:pPr>
      <w:r>
        <w:rPr>
          <w:rFonts w:ascii="Arial" w:hAnsi="Arial" w:cs="Arial"/>
          <w:b/>
          <w:bCs/>
          <w:color w:val="000000"/>
        </w:rPr>
        <w:t>część …………..</w:t>
      </w:r>
    </w:p>
    <w:p w14:paraId="4DE0B9E7" w14:textId="77777777" w:rsidR="00F924F5" w:rsidRPr="008A4032" w:rsidRDefault="00F924F5" w:rsidP="008A4032">
      <w:pPr>
        <w:pStyle w:val="Standard"/>
        <w:spacing w:line="360" w:lineRule="auto"/>
        <w:rPr>
          <w:rFonts w:ascii="Arial" w:hAnsi="Arial" w:cs="Arial"/>
          <w:b/>
          <w:bCs/>
          <w:color w:val="000000"/>
        </w:rPr>
      </w:pPr>
    </w:p>
    <w:p w14:paraId="069FA3C2" w14:textId="5D773AAC"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1C5AD0" w:rsidRPr="008A4032">
        <w:rPr>
          <w:rFonts w:ascii="Arial" w:hAnsi="Arial" w:cs="Arial"/>
          <w:b/>
          <w:bCs/>
          <w:color w:val="000000"/>
        </w:rPr>
        <w:t xml:space="preserve"> </w:t>
      </w:r>
      <w:r w:rsidR="009F55B5">
        <w:rPr>
          <w:rFonts w:ascii="Arial" w:hAnsi="Arial" w:cs="Arial"/>
          <w:b/>
          <w:bCs/>
          <w:color w:val="000000"/>
        </w:rPr>
        <w:t xml:space="preserve">(nazwa, NIP) </w:t>
      </w:r>
      <w:r w:rsidR="001C5AD0" w:rsidRPr="008A4032">
        <w:rPr>
          <w:rFonts w:ascii="Arial" w:hAnsi="Arial" w:cs="Arial"/>
          <w:b/>
          <w:bCs/>
          <w:color w:val="000000"/>
        </w:rPr>
        <w:t>…………………………………………………</w:t>
      </w:r>
    </w:p>
    <w:p w14:paraId="33E4EA02" w14:textId="77777777" w:rsidR="001C5AD0" w:rsidRDefault="001C5AD0" w:rsidP="008A4032">
      <w:pPr>
        <w:pStyle w:val="Standard"/>
        <w:spacing w:line="360" w:lineRule="auto"/>
        <w:rPr>
          <w:rFonts w:ascii="Arial" w:hAnsi="Arial" w:cs="Arial"/>
          <w:b/>
          <w:bCs/>
          <w:color w:val="000000"/>
        </w:rPr>
      </w:pPr>
    </w:p>
    <w:p w14:paraId="2BDE6C66" w14:textId="77777777" w:rsidR="00F924F5" w:rsidRDefault="00F924F5" w:rsidP="008A4032">
      <w:pPr>
        <w:pStyle w:val="Standard"/>
        <w:spacing w:line="360" w:lineRule="auto"/>
        <w:rPr>
          <w:rFonts w:ascii="Arial" w:hAnsi="Arial" w:cs="Arial"/>
          <w:b/>
          <w:bCs/>
          <w:color w:val="000000"/>
        </w:rPr>
      </w:pPr>
    </w:p>
    <w:p w14:paraId="598AEEA0" w14:textId="77777777" w:rsidR="00F924F5" w:rsidRPr="008A4032" w:rsidRDefault="00F924F5" w:rsidP="008A4032">
      <w:pPr>
        <w:pStyle w:val="Standard"/>
        <w:spacing w:line="360" w:lineRule="auto"/>
        <w:rPr>
          <w:rFonts w:ascii="Arial" w:hAnsi="Arial" w:cs="Arial"/>
          <w:b/>
          <w:bCs/>
          <w:color w:val="000000"/>
        </w:rPr>
      </w:pPr>
    </w:p>
    <w:p w14:paraId="1694962A" w14:textId="77777777" w:rsidR="00F94E5B" w:rsidRPr="008A4032" w:rsidRDefault="00F94E5B"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150F7A10"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sidR="00F924F5">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554D5AC9" w14:textId="77777777" w:rsidR="00292DA6" w:rsidRPr="008A4032" w:rsidRDefault="00292DA6" w:rsidP="008A4032">
      <w:pPr>
        <w:pStyle w:val="rozdzia"/>
      </w:pPr>
    </w:p>
    <w:p w14:paraId="6EAA3D58" w14:textId="77777777" w:rsidR="00292DA6" w:rsidRPr="008A4032" w:rsidRDefault="00292DA6"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2D9D3D6B"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539DABAA" w14:textId="77777777" w:rsidR="00F94E5B" w:rsidRPr="008A4032" w:rsidRDefault="00F94E5B" w:rsidP="008A4032">
      <w:pPr>
        <w:pStyle w:val="NormalnyWeb"/>
        <w:spacing w:before="0" w:after="0" w:line="360" w:lineRule="auto"/>
        <w:rPr>
          <w:rStyle w:val="Pogrubienie"/>
          <w:rFonts w:ascii="Arial" w:hAnsi="Arial" w:cs="Arial"/>
          <w:b w:val="0"/>
          <w:i/>
          <w:iCs/>
        </w:rPr>
      </w:pPr>
    </w:p>
    <w:p w14:paraId="349FF2CD" w14:textId="77777777" w:rsidR="00292DA6" w:rsidRDefault="00292DA6" w:rsidP="008A4032">
      <w:pPr>
        <w:pStyle w:val="NormalnyWeb"/>
        <w:spacing w:before="0" w:after="0" w:line="360" w:lineRule="auto"/>
        <w:rPr>
          <w:rStyle w:val="Pogrubienie"/>
          <w:rFonts w:ascii="Arial" w:hAnsi="Arial" w:cs="Arial"/>
        </w:rPr>
      </w:pPr>
    </w:p>
    <w:p w14:paraId="5141B00A" w14:textId="77777777" w:rsidR="00F924F5" w:rsidRDefault="00F924F5" w:rsidP="008A4032">
      <w:pPr>
        <w:pStyle w:val="NormalnyWeb"/>
        <w:spacing w:before="0" w:after="0" w:line="360" w:lineRule="auto"/>
        <w:rPr>
          <w:rStyle w:val="Pogrubienie"/>
          <w:rFonts w:ascii="Arial" w:hAnsi="Arial" w:cs="Arial"/>
        </w:rPr>
      </w:pPr>
    </w:p>
    <w:p w14:paraId="2D506A25" w14:textId="77777777" w:rsidR="00F924F5" w:rsidRDefault="00F924F5" w:rsidP="008A4032">
      <w:pPr>
        <w:pStyle w:val="NormalnyWeb"/>
        <w:spacing w:before="0" w:after="0" w:line="360" w:lineRule="auto"/>
        <w:rPr>
          <w:rStyle w:val="Pogrubienie"/>
          <w:rFonts w:ascii="Arial" w:hAnsi="Arial" w:cs="Arial"/>
        </w:rPr>
      </w:pPr>
    </w:p>
    <w:p w14:paraId="33EA49AD" w14:textId="77777777" w:rsidR="00F924F5" w:rsidRDefault="00F924F5" w:rsidP="008A4032">
      <w:pPr>
        <w:pStyle w:val="NormalnyWeb"/>
        <w:spacing w:before="0" w:after="0" w:line="360" w:lineRule="auto"/>
        <w:rPr>
          <w:rStyle w:val="Pogrubienie"/>
          <w:rFonts w:ascii="Arial" w:hAnsi="Arial" w:cs="Arial"/>
        </w:rPr>
      </w:pPr>
    </w:p>
    <w:p w14:paraId="67BF270B" w14:textId="77777777" w:rsidR="00F924F5" w:rsidRDefault="00F924F5" w:rsidP="008A4032">
      <w:pPr>
        <w:pStyle w:val="NormalnyWeb"/>
        <w:spacing w:before="0" w:after="0" w:line="360" w:lineRule="auto"/>
        <w:rPr>
          <w:rStyle w:val="Pogrubienie"/>
          <w:rFonts w:ascii="Arial" w:hAnsi="Arial" w:cs="Arial"/>
        </w:rPr>
      </w:pPr>
    </w:p>
    <w:p w14:paraId="4A1C4100" w14:textId="77777777" w:rsidR="00F924F5" w:rsidRDefault="00F924F5"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18C886A2"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lastRenderedPageBreak/>
        <w:t xml:space="preserve">Załącznik nr </w:t>
      </w:r>
      <w:r w:rsidR="00F924F5">
        <w:rPr>
          <w:rFonts w:ascii="Arial" w:eastAsia="Times New Roman" w:hAnsi="Arial" w:cs="Arial"/>
          <w:color w:val="000000"/>
          <w:lang w:eastAsia="pl-PL"/>
        </w:rPr>
        <w:t>4</w:t>
      </w:r>
      <w:r w:rsidRPr="008A4032">
        <w:rPr>
          <w:rFonts w:ascii="Arial" w:eastAsia="Times New Roman" w:hAnsi="Arial" w:cs="Arial"/>
          <w:color w:val="000000"/>
          <w:lang w:eastAsia="pl-PL"/>
        </w:rPr>
        <w:t xml:space="preserve">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7E8ED089" w:rsidR="00AF164A" w:rsidRPr="008A4032"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prowadzenia działalności gospodarczej lub zawodowej posiadają niżej wymienieni Wykonawcy, którzy wykonają </w:t>
      </w:r>
      <w:r w:rsidRPr="008A4032">
        <w:rPr>
          <w:rFonts w:ascii="Arial" w:hAnsi="Arial" w:cs="Arial"/>
          <w:iCs/>
          <w:sz w:val="24"/>
          <w:szCs w:val="24"/>
        </w:rPr>
        <w:t>usługi</w:t>
      </w:r>
      <w:r w:rsidRPr="008A4032">
        <w:rPr>
          <w:rFonts w:ascii="Arial" w:hAnsi="Arial" w:cs="Arial"/>
          <w:i/>
          <w:iCs/>
          <w:sz w:val="24"/>
          <w:szCs w:val="24"/>
        </w:rPr>
        <w:t xml:space="preserve"> </w:t>
      </w:r>
      <w:r w:rsidRPr="008A4032">
        <w:rPr>
          <w:rFonts w:ascii="Arial" w:hAnsi="Arial" w:cs="Arial"/>
          <w:sz w:val="24"/>
          <w:szCs w:val="24"/>
        </w:rPr>
        <w:t>do zrealizowania których te uprawnienia są wymagane, w następującym 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4D2914">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4D2914">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E062F12"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r w:rsidR="00AF164A" w:rsidRPr="008A4032" w14:paraId="0B37017C" w14:textId="77777777" w:rsidTr="004D2914">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14852BC"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E9AB4A4"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010AFDA"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044A0E90"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Pr="008A4032" w:rsidRDefault="00AF164A"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3625CAB6" w14:textId="77777777" w:rsidR="00AF164A" w:rsidRPr="008A4032" w:rsidRDefault="00AF164A" w:rsidP="008A4032">
      <w:pPr>
        <w:pStyle w:val="NormalnyWeb"/>
        <w:spacing w:before="0" w:after="0" w:line="360" w:lineRule="auto"/>
        <w:rPr>
          <w:rStyle w:val="Pogrubienie"/>
          <w:rFonts w:ascii="Arial" w:hAnsi="Arial" w:cs="Arial"/>
        </w:rPr>
      </w:pPr>
    </w:p>
    <w:p w14:paraId="0DB65F79"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73EF4C09" w14:textId="77777777" w:rsidR="00F924F5" w:rsidRPr="003826F6" w:rsidRDefault="00F924F5" w:rsidP="00F924F5">
      <w:pPr>
        <w:pStyle w:val="NormalnyWeb"/>
        <w:spacing w:before="0" w:after="0" w:line="360" w:lineRule="auto"/>
        <w:rPr>
          <w:rFonts w:ascii="Arial" w:hAnsi="Arial" w:cs="Arial"/>
        </w:rPr>
      </w:pPr>
      <w:r w:rsidRPr="003826F6">
        <w:rPr>
          <w:rFonts w:ascii="Arial" w:hAnsi="Arial" w:cs="Arial"/>
          <w:bCs/>
          <w:u w:val="single"/>
        </w:rPr>
        <w:t>Część 1</w:t>
      </w:r>
    </w:p>
    <w:p w14:paraId="3E44F76C" w14:textId="117D45BB" w:rsidR="00F924F5" w:rsidRPr="003E33FC" w:rsidRDefault="00F924F5" w:rsidP="00F924F5">
      <w:pPr>
        <w:pStyle w:val="Standard"/>
        <w:spacing w:line="360" w:lineRule="auto"/>
        <w:rPr>
          <w:rFonts w:ascii="Arial" w:hAnsi="Arial" w:cs="Arial"/>
          <w:color w:val="ED0000"/>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kodzie</w:t>
      </w:r>
      <w:r>
        <w:rPr>
          <w:rFonts w:ascii="Arial" w:hAnsi="Arial" w:cs="Arial"/>
          <w:bCs/>
        </w:rPr>
        <w:t xml:space="preserve"> </w:t>
      </w:r>
      <w:r w:rsidRPr="003826F6">
        <w:rPr>
          <w:rFonts w:ascii="Arial" w:hAnsi="Arial" w:cs="Arial"/>
          <w:bCs/>
        </w:rPr>
        <w:t>16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  </w:t>
      </w:r>
      <w:r w:rsidRPr="003826F6">
        <w:rPr>
          <w:rFonts w:ascii="Arial" w:hAnsi="Arial" w:cs="Arial"/>
          <w:bCs/>
        </w:rPr>
        <w:t>Zużyte</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rolnicze</w:t>
      </w:r>
      <w:r w:rsidRPr="003826F6">
        <w:rPr>
          <w:rFonts w:ascii="Arial" w:eastAsia="Times New Roman" w:hAnsi="Arial" w:cs="Arial"/>
          <w:bCs/>
        </w:rPr>
        <w:t xml:space="preserve">, </w:t>
      </w:r>
      <w:r w:rsidRPr="003826F6">
        <w:rPr>
          <w:rFonts w:ascii="Arial" w:hAnsi="Arial" w:cs="Arial"/>
          <w:bCs/>
        </w:rPr>
        <w:t xml:space="preserve">ciężarowe, przemysłowe, przemysłowe z domieszką kauczuku, </w:t>
      </w:r>
      <w:r w:rsidRPr="00813242">
        <w:rPr>
          <w:rFonts w:ascii="Arial" w:hAnsi="Arial" w:cs="Arial"/>
          <w:bCs/>
          <w:color w:val="000000" w:themeColor="text1"/>
        </w:rPr>
        <w:t>opony pocięte, opony rowerowe i dętki)</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w</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ilości</w:t>
      </w:r>
      <w:r w:rsidRPr="00813242">
        <w:rPr>
          <w:rFonts w:ascii="Arial" w:eastAsia="Times New Roman" w:hAnsi="Arial" w:cs="Arial"/>
          <w:bCs/>
          <w:color w:val="000000" w:themeColor="text1"/>
        </w:rPr>
        <w:t xml:space="preserve"> </w:t>
      </w:r>
      <w:r w:rsidR="005F4677" w:rsidRPr="00813242">
        <w:rPr>
          <w:rFonts w:ascii="Arial" w:eastAsia="Times New Roman" w:hAnsi="Arial" w:cs="Arial"/>
          <w:bCs/>
          <w:color w:val="000000" w:themeColor="text1"/>
        </w:rPr>
        <w:t xml:space="preserve">minimum </w:t>
      </w:r>
      <w:r w:rsidR="00813242" w:rsidRPr="00813242">
        <w:rPr>
          <w:rFonts w:ascii="Arial" w:eastAsia="Times New Roman" w:hAnsi="Arial" w:cs="Arial"/>
          <w:bCs/>
          <w:color w:val="000000" w:themeColor="text1"/>
        </w:rPr>
        <w:t>10</w:t>
      </w:r>
      <w:r w:rsidR="005F4677" w:rsidRPr="00813242">
        <w:rPr>
          <w:rFonts w:ascii="Arial" w:eastAsia="Times New Roman" w:hAnsi="Arial" w:cs="Arial"/>
          <w:bCs/>
          <w:color w:val="000000" w:themeColor="text1"/>
        </w:rPr>
        <w:t xml:space="preserve"> Mg </w:t>
      </w:r>
      <w:r w:rsidRPr="00813242">
        <w:rPr>
          <w:rFonts w:ascii="Arial" w:hAnsi="Arial" w:cs="Arial"/>
          <w:bCs/>
          <w:color w:val="000000" w:themeColor="text1"/>
        </w:rPr>
        <w:t>do</w:t>
      </w:r>
      <w:r w:rsidR="005F4677" w:rsidRPr="00813242">
        <w:rPr>
          <w:rFonts w:ascii="Arial" w:hAnsi="Arial" w:cs="Arial"/>
          <w:bCs/>
          <w:color w:val="000000" w:themeColor="text1"/>
        </w:rPr>
        <w:t xml:space="preserve"> maksimum</w:t>
      </w:r>
      <w:r w:rsidRPr="00813242">
        <w:rPr>
          <w:rFonts w:ascii="Arial" w:eastAsia="Times New Roman" w:hAnsi="Arial" w:cs="Arial"/>
          <w:bCs/>
          <w:color w:val="000000" w:themeColor="text1"/>
        </w:rPr>
        <w:t xml:space="preserve"> </w:t>
      </w:r>
      <w:r w:rsidR="005F4677" w:rsidRPr="00813242">
        <w:rPr>
          <w:rFonts w:ascii="Arial" w:hAnsi="Arial" w:cs="Arial"/>
          <w:bCs/>
          <w:color w:val="000000" w:themeColor="text1"/>
        </w:rPr>
        <w:t>2</w:t>
      </w:r>
      <w:r w:rsidRPr="00813242">
        <w:rPr>
          <w:rFonts w:ascii="Arial" w:hAnsi="Arial" w:cs="Arial"/>
          <w:bCs/>
          <w:color w:val="000000" w:themeColor="text1"/>
        </w:rPr>
        <w:t>0</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Mg</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poprzez</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ich</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odzysk.</w:t>
      </w:r>
    </w:p>
    <w:p w14:paraId="76D4BFB9" w14:textId="77777777" w:rsidR="00F924F5" w:rsidRPr="003826F6" w:rsidRDefault="00F924F5" w:rsidP="00F924F5">
      <w:pPr>
        <w:pStyle w:val="Standard"/>
        <w:spacing w:line="360" w:lineRule="auto"/>
        <w:rPr>
          <w:rFonts w:ascii="Arial" w:hAnsi="Arial" w:cs="Arial"/>
        </w:rPr>
      </w:pPr>
    </w:p>
    <w:p w14:paraId="086AF751" w14:textId="77777777" w:rsidR="005F4677" w:rsidRPr="003826F6" w:rsidRDefault="005F4677" w:rsidP="005F4677">
      <w:pPr>
        <w:pStyle w:val="Standard"/>
        <w:spacing w:line="360" w:lineRule="auto"/>
        <w:rPr>
          <w:rFonts w:ascii="Arial" w:hAnsi="Arial" w:cs="Arial"/>
        </w:rPr>
      </w:pPr>
      <w:bookmarkStart w:id="3" w:name="_Hlk88650396"/>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w boksach magazynowych.</w:t>
      </w:r>
    </w:p>
    <w:p w14:paraId="0A9E8817" w14:textId="77777777" w:rsidR="005F4677" w:rsidRPr="003826F6" w:rsidRDefault="005F4677" w:rsidP="005F4677">
      <w:pPr>
        <w:pStyle w:val="Standard"/>
        <w:spacing w:line="360" w:lineRule="auto"/>
        <w:rPr>
          <w:rFonts w:ascii="Arial" w:hAnsi="Arial" w:cs="Arial"/>
        </w:rPr>
      </w:pPr>
    </w:p>
    <w:p w14:paraId="529A82B3" w14:textId="321DAD58" w:rsidR="005F4677" w:rsidRPr="003826F6" w:rsidRDefault="005F4677" w:rsidP="005F4677">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r>
        <w:rPr>
          <w:rFonts w:ascii="Arial" w:eastAsia="Times New Roman" w:hAnsi="Arial" w:cs="Arial"/>
          <w:lang w:eastAsia="pl-PL"/>
        </w:rPr>
        <w:br/>
      </w:r>
    </w:p>
    <w:p w14:paraId="0C94E7B2" w14:textId="77777777" w:rsidR="005F4677" w:rsidRPr="003826F6" w:rsidRDefault="005F4677" w:rsidP="005F4677">
      <w:pPr>
        <w:pStyle w:val="NormalnyWeb"/>
        <w:spacing w:before="0" w:after="0" w:line="360" w:lineRule="auto"/>
        <w:rPr>
          <w:rFonts w:ascii="Arial" w:hAnsi="Arial" w:cs="Arial"/>
        </w:rPr>
      </w:pPr>
      <w:r w:rsidRPr="003826F6">
        <w:rPr>
          <w:rFonts w:ascii="Arial" w:hAnsi="Arial" w:cs="Arial"/>
          <w:color w:val="000000"/>
          <w:lang w:eastAsia="pl-PL"/>
        </w:rPr>
        <w:t xml:space="preserve">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w:t>
      </w:r>
      <w:r w:rsidRPr="003826F6">
        <w:rPr>
          <w:rFonts w:ascii="Arial" w:hAnsi="Arial" w:cs="Arial"/>
          <w:color w:val="000000"/>
        </w:rPr>
        <w:t>zabezpieczenie ładunku na czas transportu i transport po stronie Wykonawcy.</w:t>
      </w:r>
    </w:p>
    <w:p w14:paraId="478942E6" w14:textId="0F0F3A38" w:rsidR="005F4677" w:rsidRPr="003826F6" w:rsidRDefault="005F4677" w:rsidP="005F4677">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77D843F9" w14:textId="400D0BED" w:rsidR="005F4677" w:rsidRPr="003826F6" w:rsidRDefault="005F4677" w:rsidP="005F4677">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p>
    <w:p w14:paraId="3EB4A02B" w14:textId="77777777" w:rsidR="005F4677" w:rsidRPr="003826F6" w:rsidRDefault="005F4677" w:rsidP="005F4677">
      <w:pPr>
        <w:spacing w:line="360" w:lineRule="auto"/>
        <w:rPr>
          <w:rFonts w:ascii="Arial" w:hAnsi="Arial" w:cs="Arial"/>
        </w:rPr>
      </w:pPr>
    </w:p>
    <w:p w14:paraId="32715D13" w14:textId="77777777" w:rsidR="005F4677" w:rsidRPr="003826F6" w:rsidRDefault="005F4677" w:rsidP="005F4677">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420C785F" w14:textId="77777777" w:rsidR="005F4677" w:rsidRPr="003826F6" w:rsidRDefault="005F4677" w:rsidP="005F4677">
      <w:pPr>
        <w:spacing w:line="360" w:lineRule="auto"/>
        <w:rPr>
          <w:rFonts w:ascii="Arial" w:eastAsia="Times New Roman" w:hAnsi="Arial" w:cs="Arial"/>
          <w:lang w:eastAsia="pl-PL"/>
        </w:rPr>
      </w:pPr>
    </w:p>
    <w:p w14:paraId="73729F83" w14:textId="77777777" w:rsidR="005F4677" w:rsidRPr="003826F6" w:rsidRDefault="005F4677" w:rsidP="005F4677">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0F5E5DFA" w14:textId="7910855E" w:rsidR="005F4677" w:rsidRPr="003826F6" w:rsidRDefault="005F4677" w:rsidP="005F4677">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3247FD30" w14:textId="77777777" w:rsidR="005F4677" w:rsidRPr="003826F6" w:rsidRDefault="005F4677" w:rsidP="005F4677">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0EC8EB37" w14:textId="6ADCF2A6" w:rsidR="005F4677" w:rsidRPr="003826F6" w:rsidRDefault="005F4677" w:rsidP="005F4677">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odpadu przez ilość odebranych odpadów.</w:t>
      </w:r>
    </w:p>
    <w:p w14:paraId="5C627BD9" w14:textId="77777777" w:rsidR="00F924F5" w:rsidRPr="003826F6" w:rsidRDefault="00F924F5" w:rsidP="00F924F5">
      <w:pPr>
        <w:spacing w:line="360" w:lineRule="auto"/>
        <w:rPr>
          <w:rFonts w:ascii="Arial" w:eastAsia="Times New Roman" w:hAnsi="Arial" w:cs="Arial"/>
          <w:u w:val="single"/>
          <w:lang w:eastAsia="pl-PL"/>
        </w:rPr>
      </w:pPr>
    </w:p>
    <w:p w14:paraId="493613BD" w14:textId="77777777" w:rsidR="00F924F5" w:rsidRPr="003826F6" w:rsidRDefault="00F924F5" w:rsidP="00F924F5">
      <w:pPr>
        <w:spacing w:line="360" w:lineRule="auto"/>
        <w:rPr>
          <w:rFonts w:ascii="Arial" w:hAnsi="Arial" w:cs="Arial"/>
        </w:rPr>
      </w:pPr>
      <w:r w:rsidRPr="003826F6">
        <w:rPr>
          <w:rFonts w:ascii="Arial" w:eastAsia="Times New Roman" w:hAnsi="Arial" w:cs="Arial"/>
          <w:u w:val="single"/>
          <w:lang w:eastAsia="pl-PL"/>
        </w:rPr>
        <w:t>Część 2</w:t>
      </w:r>
      <w:bookmarkEnd w:id="3"/>
    </w:p>
    <w:p w14:paraId="3AA026AE"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2CF8C611" w14:textId="3CE71748" w:rsidR="00F924F5" w:rsidRPr="00813242" w:rsidRDefault="00F924F5" w:rsidP="00F924F5">
      <w:pPr>
        <w:pStyle w:val="Standard"/>
        <w:spacing w:line="360" w:lineRule="auto"/>
        <w:rPr>
          <w:rFonts w:ascii="Arial" w:hAnsi="Arial" w:cs="Arial"/>
          <w:color w:val="000000" w:themeColor="text1"/>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80</w:t>
      </w:r>
      <w:r w:rsidRPr="003826F6">
        <w:rPr>
          <w:rFonts w:ascii="Arial" w:eastAsia="Times New Roman" w:hAnsi="Arial" w:cs="Arial"/>
          <w:bCs/>
        </w:rPr>
        <w:t xml:space="preserve"> – </w:t>
      </w:r>
      <w:r w:rsidRPr="003826F6">
        <w:rPr>
          <w:rFonts w:ascii="Arial" w:hAnsi="Arial" w:cs="Arial"/>
          <w:bCs/>
        </w:rPr>
        <w:t>Odpadowa</w:t>
      </w:r>
      <w:r w:rsidRPr="003826F6">
        <w:rPr>
          <w:rFonts w:ascii="Arial" w:eastAsia="Times New Roman" w:hAnsi="Arial" w:cs="Arial"/>
          <w:bCs/>
        </w:rPr>
        <w:t xml:space="preserve"> </w:t>
      </w:r>
      <w:r w:rsidRPr="00641F10">
        <w:rPr>
          <w:rFonts w:ascii="Arial" w:hAnsi="Arial" w:cs="Arial"/>
          <w:bCs/>
          <w:color w:val="000000" w:themeColor="text1"/>
        </w:rPr>
        <w:t>papa</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w</w:t>
      </w:r>
      <w:r w:rsidRPr="00641F10">
        <w:rPr>
          <w:rFonts w:ascii="Arial" w:eastAsia="Times New Roman" w:hAnsi="Arial" w:cs="Arial"/>
          <w:bCs/>
          <w:color w:val="000000" w:themeColor="text1"/>
        </w:rPr>
        <w:t xml:space="preserve"> </w:t>
      </w:r>
      <w:r w:rsidRPr="00641F10">
        <w:rPr>
          <w:rFonts w:ascii="Arial" w:hAnsi="Arial" w:cs="Arial"/>
          <w:bCs/>
          <w:color w:val="000000" w:themeColor="text1"/>
        </w:rPr>
        <w:t>ilości</w:t>
      </w:r>
      <w:r w:rsidR="000B2375" w:rsidRPr="00641F10">
        <w:rPr>
          <w:rFonts w:ascii="Arial" w:hAnsi="Arial" w:cs="Arial"/>
          <w:bCs/>
          <w:color w:val="000000" w:themeColor="text1"/>
        </w:rPr>
        <w:t xml:space="preserve"> </w:t>
      </w:r>
      <w:r w:rsidR="000B2375" w:rsidRPr="00813242">
        <w:rPr>
          <w:rFonts w:ascii="Arial" w:hAnsi="Arial" w:cs="Arial"/>
          <w:bCs/>
          <w:color w:val="000000" w:themeColor="text1"/>
        </w:rPr>
        <w:t xml:space="preserve">minimum </w:t>
      </w:r>
      <w:r w:rsidR="00813242" w:rsidRPr="00813242">
        <w:rPr>
          <w:rFonts w:ascii="Arial" w:hAnsi="Arial" w:cs="Arial"/>
          <w:bCs/>
          <w:color w:val="000000" w:themeColor="text1"/>
        </w:rPr>
        <w:t>70</w:t>
      </w:r>
      <w:r w:rsidR="000B2375" w:rsidRPr="00813242">
        <w:rPr>
          <w:rFonts w:ascii="Arial" w:hAnsi="Arial" w:cs="Arial"/>
          <w:bCs/>
          <w:color w:val="000000" w:themeColor="text1"/>
        </w:rPr>
        <w:t xml:space="preserve"> Mg</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do</w:t>
      </w:r>
      <w:r w:rsidR="000B2375" w:rsidRPr="00813242">
        <w:rPr>
          <w:rFonts w:ascii="Arial" w:hAnsi="Arial" w:cs="Arial"/>
          <w:bCs/>
          <w:color w:val="000000" w:themeColor="text1"/>
        </w:rPr>
        <w:t xml:space="preserve"> maksimum</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1</w:t>
      </w:r>
      <w:r w:rsidR="000B2375" w:rsidRPr="00813242">
        <w:rPr>
          <w:rFonts w:ascii="Arial" w:hAnsi="Arial" w:cs="Arial"/>
          <w:bCs/>
          <w:color w:val="000000" w:themeColor="text1"/>
        </w:rPr>
        <w:t>2</w:t>
      </w:r>
      <w:r w:rsidRPr="00813242">
        <w:rPr>
          <w:rFonts w:ascii="Arial" w:hAnsi="Arial" w:cs="Arial"/>
          <w:bCs/>
          <w:color w:val="000000" w:themeColor="text1"/>
        </w:rPr>
        <w:t>0</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Mg;</w:t>
      </w:r>
    </w:p>
    <w:p w14:paraId="5ED34062" w14:textId="178C8F07" w:rsidR="00F924F5" w:rsidRPr="00813242" w:rsidRDefault="00F924F5" w:rsidP="00F924F5">
      <w:pPr>
        <w:pStyle w:val="Standard"/>
        <w:spacing w:line="360" w:lineRule="auto"/>
        <w:rPr>
          <w:rFonts w:ascii="Arial" w:hAnsi="Arial" w:cs="Arial"/>
          <w:color w:val="000000" w:themeColor="text1"/>
        </w:rPr>
      </w:pPr>
      <w:r w:rsidRPr="00813242">
        <w:rPr>
          <w:rFonts w:ascii="Arial" w:hAnsi="Arial" w:cs="Arial"/>
          <w:bCs/>
          <w:color w:val="000000" w:themeColor="text1"/>
        </w:rPr>
        <w:t>17</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06</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04</w:t>
      </w:r>
      <w:r w:rsidRPr="00813242">
        <w:rPr>
          <w:rFonts w:ascii="Arial" w:eastAsia="Times New Roman" w:hAnsi="Arial" w:cs="Arial"/>
          <w:bCs/>
          <w:color w:val="000000" w:themeColor="text1"/>
        </w:rPr>
        <w:t xml:space="preserve"> – </w:t>
      </w:r>
      <w:r w:rsidRPr="00813242">
        <w:rPr>
          <w:rFonts w:ascii="Arial" w:hAnsi="Arial" w:cs="Arial"/>
          <w:bCs/>
          <w:color w:val="000000" w:themeColor="text1"/>
        </w:rPr>
        <w:t>Materiały</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izolacyjne</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inne</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niż</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wymienione</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w</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17</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06</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01</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17</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06</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03</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(wełna</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mineralna,</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 xml:space="preserve">styropian czysty i </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zabrudzony)</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w</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ilości</w:t>
      </w:r>
      <w:r w:rsidRPr="00813242">
        <w:rPr>
          <w:rFonts w:ascii="Arial" w:eastAsia="Times New Roman" w:hAnsi="Arial" w:cs="Arial"/>
          <w:bCs/>
          <w:color w:val="000000" w:themeColor="text1"/>
        </w:rPr>
        <w:t xml:space="preserve"> </w:t>
      </w:r>
      <w:r w:rsidR="000B2375" w:rsidRPr="00813242">
        <w:rPr>
          <w:rFonts w:ascii="Arial" w:eastAsia="Times New Roman" w:hAnsi="Arial" w:cs="Arial"/>
          <w:bCs/>
          <w:color w:val="000000" w:themeColor="text1"/>
        </w:rPr>
        <w:t xml:space="preserve">minimum </w:t>
      </w:r>
      <w:r w:rsidR="00813242" w:rsidRPr="00813242">
        <w:rPr>
          <w:rFonts w:ascii="Arial" w:eastAsia="Times New Roman" w:hAnsi="Arial" w:cs="Arial"/>
          <w:bCs/>
          <w:color w:val="000000" w:themeColor="text1"/>
        </w:rPr>
        <w:t>70</w:t>
      </w:r>
      <w:r w:rsidR="000B2375" w:rsidRPr="00813242">
        <w:rPr>
          <w:rFonts w:ascii="Arial" w:eastAsia="Times New Roman" w:hAnsi="Arial" w:cs="Arial"/>
          <w:bCs/>
          <w:color w:val="000000" w:themeColor="text1"/>
        </w:rPr>
        <w:t xml:space="preserve"> Mg </w:t>
      </w:r>
      <w:r w:rsidRPr="00813242">
        <w:rPr>
          <w:rFonts w:ascii="Arial" w:hAnsi="Arial" w:cs="Arial"/>
          <w:bCs/>
          <w:color w:val="000000" w:themeColor="text1"/>
        </w:rPr>
        <w:t>do</w:t>
      </w:r>
      <w:r w:rsidR="000B2375" w:rsidRPr="00813242">
        <w:rPr>
          <w:rFonts w:ascii="Arial" w:hAnsi="Arial" w:cs="Arial"/>
          <w:bCs/>
          <w:color w:val="000000" w:themeColor="text1"/>
        </w:rPr>
        <w:t xml:space="preserve"> maksimum</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1</w:t>
      </w:r>
      <w:r w:rsidR="000B2375" w:rsidRPr="00813242">
        <w:rPr>
          <w:rFonts w:ascii="Arial" w:hAnsi="Arial" w:cs="Arial"/>
          <w:bCs/>
          <w:color w:val="000000" w:themeColor="text1"/>
        </w:rPr>
        <w:t>2</w:t>
      </w:r>
      <w:r w:rsidRPr="00813242">
        <w:rPr>
          <w:rFonts w:ascii="Arial" w:hAnsi="Arial" w:cs="Arial"/>
          <w:bCs/>
          <w:color w:val="000000" w:themeColor="text1"/>
        </w:rPr>
        <w:t>0</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Mg</w:t>
      </w:r>
      <w:r w:rsidRPr="00813242">
        <w:rPr>
          <w:rFonts w:ascii="Arial" w:eastAsia="Times New Roman" w:hAnsi="Arial" w:cs="Arial"/>
          <w:bCs/>
          <w:color w:val="000000" w:themeColor="text1"/>
        </w:rPr>
        <w:t>;</w:t>
      </w:r>
    </w:p>
    <w:p w14:paraId="6959D102" w14:textId="77777777" w:rsidR="00F924F5" w:rsidRPr="00813242" w:rsidRDefault="00F924F5" w:rsidP="00F924F5">
      <w:pPr>
        <w:pStyle w:val="Standard"/>
        <w:spacing w:line="360" w:lineRule="auto"/>
        <w:rPr>
          <w:rFonts w:ascii="Arial" w:hAnsi="Arial" w:cs="Arial"/>
          <w:color w:val="000000" w:themeColor="text1"/>
        </w:rPr>
      </w:pPr>
      <w:r w:rsidRPr="00813242">
        <w:rPr>
          <w:rFonts w:ascii="Arial" w:hAnsi="Arial" w:cs="Arial"/>
          <w:bCs/>
          <w:color w:val="000000" w:themeColor="text1"/>
        </w:rPr>
        <w:t>poprzez</w:t>
      </w:r>
      <w:r w:rsidRPr="00813242">
        <w:rPr>
          <w:rFonts w:ascii="Arial" w:eastAsia="Times New Roman" w:hAnsi="Arial" w:cs="Arial"/>
          <w:bCs/>
          <w:color w:val="000000" w:themeColor="text1"/>
        </w:rPr>
        <w:t xml:space="preserve"> </w:t>
      </w:r>
      <w:r w:rsidRPr="00813242">
        <w:rPr>
          <w:rFonts w:ascii="Arial" w:hAnsi="Arial" w:cs="Arial"/>
          <w:bCs/>
          <w:color w:val="000000" w:themeColor="text1"/>
        </w:rPr>
        <w:t>ich</w:t>
      </w:r>
      <w:r w:rsidRPr="00813242">
        <w:rPr>
          <w:rFonts w:ascii="Arial" w:eastAsia="Times New Roman" w:hAnsi="Arial" w:cs="Arial"/>
          <w:bCs/>
          <w:color w:val="000000" w:themeColor="text1"/>
        </w:rPr>
        <w:t xml:space="preserve"> odzysk i/lub </w:t>
      </w:r>
      <w:r w:rsidRPr="00813242">
        <w:rPr>
          <w:rFonts w:ascii="Arial" w:hAnsi="Arial" w:cs="Arial"/>
          <w:bCs/>
          <w:color w:val="000000" w:themeColor="text1"/>
        </w:rPr>
        <w:t>unieszkodliwienie.</w:t>
      </w:r>
    </w:p>
    <w:p w14:paraId="35B418A9" w14:textId="77777777" w:rsidR="00F924F5" w:rsidRPr="003826F6" w:rsidRDefault="00F924F5" w:rsidP="00F924F5">
      <w:pPr>
        <w:pStyle w:val="Standard"/>
        <w:spacing w:line="360" w:lineRule="auto"/>
        <w:rPr>
          <w:rFonts w:ascii="Arial" w:hAnsi="Arial" w:cs="Arial"/>
          <w:bCs/>
        </w:rPr>
      </w:pPr>
    </w:p>
    <w:p w14:paraId="1B37C8F5" w14:textId="77777777" w:rsidR="000B2375" w:rsidRPr="003826F6" w:rsidRDefault="000B2375" w:rsidP="000B2375">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boksach magazynowych.</w:t>
      </w:r>
    </w:p>
    <w:p w14:paraId="46251B79" w14:textId="77777777" w:rsidR="000B2375" w:rsidRPr="003826F6" w:rsidRDefault="000B2375" w:rsidP="000B2375">
      <w:pPr>
        <w:pStyle w:val="Standard"/>
        <w:spacing w:line="360" w:lineRule="auto"/>
        <w:rPr>
          <w:rFonts w:ascii="Arial" w:hAnsi="Arial" w:cs="Arial"/>
        </w:rPr>
      </w:pPr>
    </w:p>
    <w:p w14:paraId="189BBAD7" w14:textId="77777777" w:rsidR="000B2375" w:rsidRPr="003826F6" w:rsidRDefault="000B2375" w:rsidP="000B2375">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29584538" w14:textId="77777777" w:rsidR="00641F10" w:rsidRDefault="00641F10" w:rsidP="000B2375">
      <w:pPr>
        <w:pStyle w:val="NormalnyWeb"/>
        <w:spacing w:before="0" w:after="0" w:line="360" w:lineRule="auto"/>
        <w:rPr>
          <w:rFonts w:ascii="Arial" w:hAnsi="Arial" w:cs="Arial"/>
          <w:lang w:eastAsia="pl-PL"/>
        </w:rPr>
      </w:pPr>
    </w:p>
    <w:p w14:paraId="7416D8F0" w14:textId="3955BD9F" w:rsidR="000B2375" w:rsidRPr="003826F6" w:rsidRDefault="000B2375" w:rsidP="000B2375">
      <w:pPr>
        <w:pStyle w:val="NormalnyWeb"/>
        <w:spacing w:before="0" w:after="0" w:line="360" w:lineRule="auto"/>
        <w:rPr>
          <w:rFonts w:ascii="Arial" w:hAnsi="Arial" w:cs="Arial"/>
        </w:rPr>
      </w:pPr>
      <w:r w:rsidRPr="003826F6">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sidRPr="003826F6">
        <w:rPr>
          <w:rFonts w:ascii="Arial" w:hAnsi="Arial" w:cs="Arial"/>
          <w:color w:val="000000"/>
          <w:lang w:eastAsia="pl-PL"/>
        </w:rPr>
        <w:t xml:space="preserve">Załadunek wyżej wymienionych odpadów leży po stronie Zamawiającego, zaś </w:t>
      </w:r>
      <w:r w:rsidRPr="003826F6">
        <w:rPr>
          <w:rFonts w:ascii="Arial" w:hAnsi="Arial" w:cs="Arial"/>
          <w:color w:val="000000"/>
        </w:rPr>
        <w:t>zabezpieczenie ładunku na czas transportu i transport po stronie Wykonawcy.</w:t>
      </w:r>
    </w:p>
    <w:p w14:paraId="2B8D7503" w14:textId="77777777" w:rsidR="000B2375" w:rsidRPr="003826F6" w:rsidRDefault="000B2375" w:rsidP="000B2375">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6CCEB773" w14:textId="44548D91" w:rsidR="000B2375" w:rsidRPr="003826F6" w:rsidRDefault="000B2375" w:rsidP="000B2375">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00641F10">
        <w:rPr>
          <w:rFonts w:ascii="Arial" w:eastAsia="Times New Roman" w:hAnsi="Arial" w:cs="Arial"/>
        </w:rPr>
        <w:t>.</w:t>
      </w:r>
    </w:p>
    <w:p w14:paraId="51609BEE" w14:textId="77777777" w:rsidR="000B2375" w:rsidRPr="003826F6" w:rsidRDefault="000B2375" w:rsidP="000B2375">
      <w:pPr>
        <w:spacing w:line="360" w:lineRule="auto"/>
        <w:rPr>
          <w:rFonts w:ascii="Arial" w:eastAsia="Times New Roman" w:hAnsi="Arial" w:cs="Arial"/>
          <w:lang w:eastAsia="pl-PL"/>
        </w:rPr>
      </w:pPr>
    </w:p>
    <w:p w14:paraId="024ADBB2" w14:textId="77777777" w:rsidR="000B2375" w:rsidRPr="003826F6" w:rsidRDefault="000B2375" w:rsidP="000B2375">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0CDAF42A" w14:textId="77777777" w:rsidR="000B2375" w:rsidRPr="003826F6" w:rsidRDefault="000B2375" w:rsidP="000B2375">
      <w:pPr>
        <w:spacing w:line="360" w:lineRule="auto"/>
        <w:rPr>
          <w:rFonts w:ascii="Arial" w:eastAsia="Times New Roman" w:hAnsi="Arial" w:cs="Arial"/>
          <w:lang w:eastAsia="pl-PL"/>
        </w:rPr>
      </w:pPr>
    </w:p>
    <w:p w14:paraId="46D5A116" w14:textId="77777777" w:rsidR="000B2375" w:rsidRPr="003826F6" w:rsidRDefault="000B2375" w:rsidP="000B2375">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0C91B1D0" w14:textId="5CEE7AB5" w:rsidR="000B2375" w:rsidRPr="003826F6" w:rsidRDefault="000B2375" w:rsidP="000B2375">
      <w:pPr>
        <w:spacing w:line="360" w:lineRule="auto"/>
        <w:rPr>
          <w:rFonts w:ascii="Arial" w:hAnsi="Arial" w:cs="Arial"/>
        </w:rPr>
      </w:pPr>
      <w:r w:rsidRPr="003826F6">
        <w:rPr>
          <w:rFonts w:ascii="Arial" w:eastAsia="Times New Roman" w:hAnsi="Arial" w:cs="Arial"/>
          <w:lang w:eastAsia="pl-PL"/>
        </w:rPr>
        <w:t xml:space="preserve">Wykonawca zobowiązany jest każdorazowo po wykonaniu usługi (w skali danego miesiąca rozliczeniowego) do dostarczenia Zamawiającemu, bez wezwania, dokumentów potwierdzających odzysk i/lub unieszkodliwianie zagospodarowanego odpadu. Dokument </w:t>
      </w:r>
      <w:r w:rsidRPr="003826F6">
        <w:rPr>
          <w:rFonts w:ascii="Arial" w:eastAsia="Times New Roman" w:hAnsi="Arial" w:cs="Arial"/>
          <w:lang w:eastAsia="pl-PL"/>
        </w:rPr>
        <w:lastRenderedPageBreak/>
        <w:t>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4C5F212C" w14:textId="77777777" w:rsidR="000B2375" w:rsidRPr="003826F6" w:rsidRDefault="000B2375" w:rsidP="000B2375">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7888800E" w14:textId="77777777" w:rsidR="000B2375" w:rsidRPr="003826F6" w:rsidRDefault="000B2375" w:rsidP="000B2375">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EDD632B" w14:textId="77777777" w:rsidR="00F924F5" w:rsidRPr="003826F6" w:rsidRDefault="00F924F5" w:rsidP="00F924F5">
      <w:pPr>
        <w:pStyle w:val="Bezodstpw"/>
        <w:spacing w:line="360" w:lineRule="auto"/>
        <w:rPr>
          <w:rFonts w:ascii="Arial" w:hAnsi="Arial" w:cs="Arial"/>
          <w:bCs/>
          <w:szCs w:val="24"/>
        </w:rPr>
      </w:pPr>
    </w:p>
    <w:p w14:paraId="6E324E99" w14:textId="77777777" w:rsidR="00F924F5" w:rsidRPr="003826F6" w:rsidRDefault="00F924F5" w:rsidP="00F924F5">
      <w:pPr>
        <w:pStyle w:val="Bezodstpw"/>
        <w:spacing w:line="360" w:lineRule="auto"/>
        <w:rPr>
          <w:rFonts w:ascii="Arial" w:hAnsi="Arial" w:cs="Arial"/>
          <w:szCs w:val="24"/>
        </w:rPr>
      </w:pPr>
      <w:r w:rsidRPr="003826F6">
        <w:rPr>
          <w:rFonts w:ascii="Arial" w:hAnsi="Arial" w:cs="Arial"/>
          <w:bCs/>
          <w:szCs w:val="24"/>
          <w:u w:val="single"/>
        </w:rPr>
        <w:t>Część</w:t>
      </w:r>
      <w:r w:rsidRPr="003826F6">
        <w:rPr>
          <w:rFonts w:ascii="Arial" w:eastAsia="Times New Roman" w:hAnsi="Arial" w:cs="Arial"/>
          <w:bCs/>
          <w:szCs w:val="24"/>
          <w:u w:val="single"/>
        </w:rPr>
        <w:t xml:space="preserve"> </w:t>
      </w:r>
      <w:r w:rsidRPr="003826F6">
        <w:rPr>
          <w:rFonts w:ascii="Arial" w:hAnsi="Arial" w:cs="Arial"/>
          <w:bCs/>
          <w:szCs w:val="24"/>
          <w:u w:val="single"/>
        </w:rPr>
        <w:t>3</w:t>
      </w:r>
    </w:p>
    <w:p w14:paraId="1AFE2597" w14:textId="77777777" w:rsidR="00F924F5" w:rsidRPr="0015416E" w:rsidRDefault="00F924F5" w:rsidP="00F924F5">
      <w:pPr>
        <w:pStyle w:val="Standard"/>
        <w:spacing w:line="360" w:lineRule="auto"/>
        <w:rPr>
          <w:rFonts w:ascii="Arial" w:hAnsi="Arial" w:cs="Arial"/>
          <w:color w:val="000000" w:themeColor="text1"/>
        </w:rPr>
      </w:pPr>
      <w:r w:rsidRPr="0015416E">
        <w:rPr>
          <w:rFonts w:ascii="Arial" w:hAnsi="Arial" w:cs="Arial"/>
          <w:bCs/>
          <w:color w:val="000000" w:themeColor="text1"/>
        </w:rPr>
        <w:t>Przedmiotem</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zamówienia</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jest</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usługa</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odbioru</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i</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dalszego</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zagospodarowania</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odpadów</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o</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kodach:</w:t>
      </w:r>
      <w:r w:rsidRPr="0015416E">
        <w:rPr>
          <w:rFonts w:ascii="Arial" w:eastAsia="Times New Roman" w:hAnsi="Arial" w:cs="Arial"/>
          <w:bCs/>
          <w:color w:val="000000" w:themeColor="text1"/>
        </w:rPr>
        <w:t xml:space="preserve"> </w:t>
      </w:r>
    </w:p>
    <w:p w14:paraId="79E8AC8D" w14:textId="3DB18020" w:rsidR="000B2375" w:rsidRPr="0015416E" w:rsidRDefault="000B2375" w:rsidP="000B2375">
      <w:pPr>
        <w:pStyle w:val="Bezodstpw"/>
        <w:spacing w:line="360" w:lineRule="auto"/>
        <w:rPr>
          <w:rFonts w:ascii="Arial" w:hAnsi="Arial" w:cs="Arial"/>
          <w:color w:val="000000" w:themeColor="text1"/>
          <w:szCs w:val="24"/>
        </w:rPr>
      </w:pPr>
      <w:r w:rsidRPr="0015416E">
        <w:rPr>
          <w:rFonts w:ascii="Arial" w:hAnsi="Arial" w:cs="Arial"/>
          <w:bCs/>
          <w:color w:val="000000" w:themeColor="text1"/>
          <w:szCs w:val="24"/>
        </w:rPr>
        <w:t xml:space="preserve">15 01 10* - Opakowania zawierające pozostałości substancji niebezpiecznych lub nimi zanieczyszczone (np. środkami ochrony roślin I </w:t>
      </w:r>
      <w:proofErr w:type="spellStart"/>
      <w:r w:rsidRPr="0015416E">
        <w:rPr>
          <w:rFonts w:ascii="Arial" w:hAnsi="Arial" w:cs="Arial"/>
          <w:bCs/>
          <w:color w:val="000000" w:themeColor="text1"/>
          <w:szCs w:val="24"/>
        </w:rPr>
        <w:t>i</w:t>
      </w:r>
      <w:proofErr w:type="spellEnd"/>
      <w:r w:rsidRPr="0015416E">
        <w:rPr>
          <w:rFonts w:ascii="Arial" w:hAnsi="Arial" w:cs="Arial"/>
          <w:bCs/>
          <w:color w:val="000000" w:themeColor="text1"/>
          <w:szCs w:val="24"/>
        </w:rPr>
        <w:t xml:space="preserve"> II klasy toksyczności – bardzo toksyczne i toksyczne) 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ilości</w:t>
      </w:r>
      <w:r w:rsidRPr="0015416E">
        <w:rPr>
          <w:rFonts w:ascii="Arial" w:eastAsia="Times New Roman" w:hAnsi="Arial" w:cs="Arial"/>
          <w:bCs/>
          <w:color w:val="000000" w:themeColor="text1"/>
          <w:szCs w:val="24"/>
        </w:rPr>
        <w:t xml:space="preserve"> </w:t>
      </w:r>
      <w:r w:rsidR="007D7C13" w:rsidRPr="0015416E">
        <w:rPr>
          <w:rFonts w:ascii="Arial" w:hAnsi="Arial" w:cs="Arial"/>
          <w:bCs/>
          <w:color w:val="000000" w:themeColor="text1"/>
          <w:szCs w:val="24"/>
        </w:rPr>
        <w:t xml:space="preserve">minimum </w:t>
      </w:r>
      <w:r w:rsidR="0015416E" w:rsidRPr="0015416E">
        <w:rPr>
          <w:rFonts w:ascii="Arial" w:hAnsi="Arial" w:cs="Arial"/>
          <w:bCs/>
          <w:color w:val="000000" w:themeColor="text1"/>
          <w:szCs w:val="24"/>
        </w:rPr>
        <w:t>0,002</w:t>
      </w:r>
      <w:r w:rsidR="007D7C13" w:rsidRPr="0015416E">
        <w:rPr>
          <w:rFonts w:ascii="Arial" w:hAnsi="Arial" w:cs="Arial"/>
          <w:bCs/>
          <w:color w:val="000000" w:themeColor="text1"/>
          <w:szCs w:val="24"/>
        </w:rPr>
        <w:t xml:space="preserve"> Mg do maksimum</w:t>
      </w:r>
      <w:r w:rsidRPr="0015416E">
        <w:rPr>
          <w:rFonts w:ascii="Arial" w:eastAsia="Times New Roman" w:hAnsi="Arial" w:cs="Arial"/>
          <w:bCs/>
          <w:color w:val="000000" w:themeColor="text1"/>
          <w:szCs w:val="24"/>
        </w:rPr>
        <w:t xml:space="preserve"> 1</w:t>
      </w:r>
      <w:r w:rsidRPr="0015416E">
        <w:rPr>
          <w:rFonts w:ascii="Arial" w:hAnsi="Arial" w:cs="Arial"/>
          <w:bCs/>
          <w:color w:val="000000" w:themeColor="text1"/>
          <w:szCs w:val="24"/>
        </w:rPr>
        <w:t xml:space="preserve"> Mg;</w:t>
      </w:r>
    </w:p>
    <w:p w14:paraId="6E3095B4" w14:textId="0083D512" w:rsidR="000B2375" w:rsidRPr="0015416E" w:rsidRDefault="000B2375" w:rsidP="000B2375">
      <w:pPr>
        <w:pStyle w:val="Bezodstpw"/>
        <w:spacing w:line="360" w:lineRule="auto"/>
        <w:rPr>
          <w:rFonts w:ascii="Arial" w:hAnsi="Arial" w:cs="Arial"/>
          <w:color w:val="000000" w:themeColor="text1"/>
          <w:szCs w:val="24"/>
        </w:rPr>
      </w:pP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13*</w:t>
      </w:r>
      <w:r w:rsidRPr="0015416E">
        <w:rPr>
          <w:rFonts w:ascii="Arial" w:eastAsia="Times New Roman" w:hAnsi="Arial" w:cs="Arial"/>
          <w:bCs/>
          <w:color w:val="000000" w:themeColor="text1"/>
          <w:szCs w:val="24"/>
        </w:rPr>
        <w:t xml:space="preserve"> – </w:t>
      </w:r>
      <w:r w:rsidRPr="0015416E">
        <w:rPr>
          <w:rFonts w:ascii="Arial" w:hAnsi="Arial" w:cs="Arial"/>
          <w:bCs/>
          <w:color w:val="000000" w:themeColor="text1"/>
          <w:szCs w:val="24"/>
        </w:rPr>
        <w:t>zużyte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urządzenia</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zawierające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niebezpieczne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elementy</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inne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niż</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wymienione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09</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do</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(świetlówki)</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ilości</w:t>
      </w:r>
      <w:r w:rsidRPr="0015416E">
        <w:rPr>
          <w:rFonts w:ascii="Arial" w:eastAsia="Times New Roman" w:hAnsi="Arial" w:cs="Arial"/>
          <w:bCs/>
          <w:color w:val="000000" w:themeColor="text1"/>
          <w:szCs w:val="24"/>
        </w:rPr>
        <w:t xml:space="preserve"> </w:t>
      </w:r>
      <w:r w:rsidR="007D7C13" w:rsidRPr="0015416E">
        <w:rPr>
          <w:rFonts w:ascii="Arial" w:eastAsia="Times New Roman" w:hAnsi="Arial" w:cs="Arial"/>
          <w:bCs/>
          <w:color w:val="000000" w:themeColor="text1"/>
          <w:szCs w:val="24"/>
        </w:rPr>
        <w:t xml:space="preserve">minimum </w:t>
      </w:r>
      <w:r w:rsidR="0015416E" w:rsidRPr="0015416E">
        <w:rPr>
          <w:rFonts w:ascii="Arial" w:eastAsia="Times New Roman" w:hAnsi="Arial" w:cs="Arial"/>
          <w:bCs/>
          <w:color w:val="000000" w:themeColor="text1"/>
          <w:szCs w:val="24"/>
        </w:rPr>
        <w:t>0,1</w:t>
      </w:r>
      <w:r w:rsidR="007D7C13" w:rsidRPr="0015416E">
        <w:rPr>
          <w:rFonts w:ascii="Arial" w:eastAsia="Times New Roman" w:hAnsi="Arial" w:cs="Arial"/>
          <w:bCs/>
          <w:color w:val="000000" w:themeColor="text1"/>
          <w:szCs w:val="24"/>
        </w:rPr>
        <w:t xml:space="preserve"> Mg do maksimum </w:t>
      </w:r>
      <w:r w:rsidRPr="0015416E">
        <w:rPr>
          <w:rFonts w:ascii="Arial" w:hAnsi="Arial" w:cs="Arial"/>
          <w:bCs/>
          <w:color w:val="000000" w:themeColor="text1"/>
          <w:szCs w:val="24"/>
        </w:rPr>
        <w:t>0,5 Mg;</w:t>
      </w:r>
    </w:p>
    <w:p w14:paraId="58EC1D97" w14:textId="357595CF" w:rsidR="000B2375" w:rsidRPr="0015416E" w:rsidRDefault="000B2375" w:rsidP="000B2375">
      <w:pPr>
        <w:pStyle w:val="Bezodstpw"/>
        <w:spacing w:line="360" w:lineRule="auto"/>
        <w:rPr>
          <w:rFonts w:ascii="Arial" w:hAnsi="Arial" w:cs="Arial"/>
          <w:color w:val="000000" w:themeColor="text1"/>
          <w:szCs w:val="24"/>
        </w:rPr>
      </w:pP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 </w:t>
      </w:r>
      <w:r w:rsidRPr="0015416E">
        <w:rPr>
          <w:rFonts w:ascii="Arial" w:hAnsi="Arial" w:cs="Arial"/>
          <w:bCs/>
          <w:color w:val="000000" w:themeColor="text1"/>
          <w:szCs w:val="24"/>
        </w:rPr>
        <w:t>Elementy</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usunięte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z</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zużytych</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urządzeń</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inne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niż</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wymienione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16</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02</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15</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(tonery)</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ilości</w:t>
      </w:r>
      <w:r w:rsidRPr="0015416E">
        <w:rPr>
          <w:rFonts w:ascii="Arial" w:eastAsia="Times New Roman" w:hAnsi="Arial" w:cs="Arial"/>
          <w:bCs/>
          <w:color w:val="000000" w:themeColor="text1"/>
          <w:szCs w:val="24"/>
        </w:rPr>
        <w:t xml:space="preserve"> </w:t>
      </w:r>
      <w:r w:rsidR="007D7C13" w:rsidRPr="0015416E">
        <w:rPr>
          <w:rFonts w:ascii="Arial" w:eastAsia="Times New Roman" w:hAnsi="Arial" w:cs="Arial"/>
          <w:bCs/>
          <w:color w:val="000000" w:themeColor="text1"/>
          <w:szCs w:val="24"/>
        </w:rPr>
        <w:t xml:space="preserve">minimum </w:t>
      </w:r>
      <w:r w:rsidR="0015416E" w:rsidRPr="0015416E">
        <w:rPr>
          <w:rFonts w:ascii="Arial" w:eastAsia="Times New Roman" w:hAnsi="Arial" w:cs="Arial"/>
          <w:bCs/>
          <w:color w:val="000000" w:themeColor="text1"/>
          <w:szCs w:val="24"/>
        </w:rPr>
        <w:t>0,1</w:t>
      </w:r>
      <w:r w:rsidR="007D7C13" w:rsidRPr="0015416E">
        <w:rPr>
          <w:rFonts w:ascii="Arial" w:eastAsia="Times New Roman" w:hAnsi="Arial" w:cs="Arial"/>
          <w:bCs/>
          <w:color w:val="000000" w:themeColor="text1"/>
          <w:szCs w:val="24"/>
        </w:rPr>
        <w:t xml:space="preserve"> Mg </w:t>
      </w:r>
      <w:r w:rsidRPr="0015416E">
        <w:rPr>
          <w:rFonts w:ascii="Arial" w:hAnsi="Arial" w:cs="Arial"/>
          <w:bCs/>
          <w:color w:val="000000" w:themeColor="text1"/>
          <w:szCs w:val="24"/>
        </w:rPr>
        <w:t>do</w:t>
      </w:r>
      <w:r w:rsidR="007D7C13" w:rsidRPr="0015416E">
        <w:rPr>
          <w:rFonts w:ascii="Arial" w:hAnsi="Arial" w:cs="Arial"/>
          <w:bCs/>
          <w:color w:val="000000" w:themeColor="text1"/>
          <w:szCs w:val="24"/>
        </w:rPr>
        <w:t xml:space="preserve"> maksimum</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0,5 Mg;</w:t>
      </w:r>
    </w:p>
    <w:p w14:paraId="753805CA" w14:textId="792FB16F" w:rsidR="000B2375" w:rsidRPr="0015416E" w:rsidRDefault="000B2375" w:rsidP="000B2375">
      <w:pPr>
        <w:spacing w:line="360" w:lineRule="auto"/>
        <w:ind w:right="57"/>
        <w:rPr>
          <w:rFonts w:ascii="Arial" w:hAnsi="Arial" w:cs="Arial"/>
          <w:color w:val="000000" w:themeColor="text1"/>
        </w:rPr>
      </w:pPr>
      <w:r w:rsidRPr="0015416E">
        <w:rPr>
          <w:rFonts w:ascii="Arial" w:hAnsi="Arial" w:cs="Arial"/>
          <w:bCs/>
          <w:color w:val="000000" w:themeColor="text1"/>
        </w:rPr>
        <w:t>20</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01</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19*</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Środki</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ochrony</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roślin</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I</w:t>
      </w:r>
      <w:r w:rsidRPr="0015416E">
        <w:rPr>
          <w:rFonts w:ascii="Arial" w:eastAsia="Times New Roman" w:hAnsi="Arial" w:cs="Arial"/>
          <w:bCs/>
          <w:color w:val="000000" w:themeColor="text1"/>
        </w:rPr>
        <w:t xml:space="preserve"> </w:t>
      </w:r>
      <w:proofErr w:type="spellStart"/>
      <w:r w:rsidRPr="0015416E">
        <w:rPr>
          <w:rFonts w:ascii="Arial" w:hAnsi="Arial" w:cs="Arial"/>
          <w:bCs/>
          <w:color w:val="000000" w:themeColor="text1"/>
        </w:rPr>
        <w:t>i</w:t>
      </w:r>
      <w:proofErr w:type="spellEnd"/>
      <w:r w:rsidRPr="0015416E">
        <w:rPr>
          <w:rFonts w:ascii="Arial" w:eastAsia="Times New Roman" w:hAnsi="Arial" w:cs="Arial"/>
          <w:bCs/>
          <w:color w:val="000000" w:themeColor="text1"/>
        </w:rPr>
        <w:t xml:space="preserve"> </w:t>
      </w:r>
      <w:r w:rsidRPr="0015416E">
        <w:rPr>
          <w:rFonts w:ascii="Arial" w:hAnsi="Arial" w:cs="Arial"/>
          <w:bCs/>
          <w:color w:val="000000" w:themeColor="text1"/>
        </w:rPr>
        <w:t>II</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klasy</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toksyczności</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w</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ilości</w:t>
      </w:r>
      <w:r w:rsidRPr="0015416E">
        <w:rPr>
          <w:rFonts w:ascii="Arial" w:eastAsia="Times New Roman" w:hAnsi="Arial" w:cs="Arial"/>
          <w:bCs/>
          <w:color w:val="000000" w:themeColor="text1"/>
        </w:rPr>
        <w:t xml:space="preserve"> </w:t>
      </w:r>
      <w:r w:rsidR="007D7C13" w:rsidRPr="0015416E">
        <w:rPr>
          <w:rFonts w:ascii="Arial" w:eastAsia="Times New Roman" w:hAnsi="Arial" w:cs="Arial"/>
          <w:bCs/>
          <w:color w:val="000000" w:themeColor="text1"/>
        </w:rPr>
        <w:t xml:space="preserve">minimum </w:t>
      </w:r>
      <w:r w:rsidR="0015416E" w:rsidRPr="0015416E">
        <w:rPr>
          <w:rFonts w:ascii="Arial" w:eastAsia="Times New Roman" w:hAnsi="Arial" w:cs="Arial"/>
          <w:bCs/>
          <w:color w:val="000000" w:themeColor="text1"/>
        </w:rPr>
        <w:t>0,036</w:t>
      </w:r>
      <w:r w:rsidR="007D7C13" w:rsidRPr="0015416E">
        <w:rPr>
          <w:rFonts w:ascii="Arial" w:eastAsia="Times New Roman" w:hAnsi="Arial" w:cs="Arial"/>
          <w:bCs/>
          <w:color w:val="000000" w:themeColor="text1"/>
        </w:rPr>
        <w:t xml:space="preserve"> Mg </w:t>
      </w:r>
      <w:r w:rsidRPr="0015416E">
        <w:rPr>
          <w:rFonts w:ascii="Arial" w:hAnsi="Arial" w:cs="Arial"/>
          <w:bCs/>
          <w:color w:val="000000" w:themeColor="text1"/>
        </w:rPr>
        <w:t>do</w:t>
      </w:r>
      <w:r w:rsidR="007D7C13" w:rsidRPr="0015416E">
        <w:rPr>
          <w:rFonts w:ascii="Arial" w:hAnsi="Arial" w:cs="Arial"/>
          <w:bCs/>
          <w:color w:val="000000" w:themeColor="text1"/>
        </w:rPr>
        <w:t xml:space="preserve"> maksimum</w:t>
      </w:r>
      <w:r w:rsidRPr="0015416E">
        <w:rPr>
          <w:rFonts w:ascii="Arial" w:eastAsia="Times New Roman" w:hAnsi="Arial" w:cs="Arial"/>
          <w:bCs/>
          <w:color w:val="000000" w:themeColor="text1"/>
        </w:rPr>
        <w:t xml:space="preserve"> 1 </w:t>
      </w:r>
      <w:r w:rsidRPr="0015416E">
        <w:rPr>
          <w:rFonts w:ascii="Arial" w:hAnsi="Arial" w:cs="Arial"/>
          <w:bCs/>
          <w:color w:val="000000" w:themeColor="text1"/>
        </w:rPr>
        <w:t>Mg</w:t>
      </w:r>
      <w:r w:rsidR="0015416E" w:rsidRPr="0015416E">
        <w:rPr>
          <w:rFonts w:ascii="Arial" w:hAnsi="Arial" w:cs="Arial"/>
          <w:bCs/>
          <w:color w:val="000000" w:themeColor="text1"/>
        </w:rPr>
        <w:t xml:space="preserve"> (w tym środki owadobójcze i gryzoniobójcze o działaniu gazowym przeznaczone do fumigacji/dezynsekcji); </w:t>
      </w:r>
      <w:r w:rsidRPr="0015416E">
        <w:rPr>
          <w:rFonts w:ascii="Arial" w:hAnsi="Arial" w:cs="Arial"/>
          <w:bCs/>
          <w:color w:val="000000" w:themeColor="text1"/>
        </w:rPr>
        <w:t xml:space="preserve"> </w:t>
      </w:r>
    </w:p>
    <w:p w14:paraId="014311B8" w14:textId="3F2A9161" w:rsidR="000B2375" w:rsidRPr="0015416E" w:rsidRDefault="000B2375" w:rsidP="000B2375">
      <w:pPr>
        <w:pStyle w:val="Bezodstpw"/>
        <w:spacing w:line="360" w:lineRule="auto"/>
        <w:rPr>
          <w:rFonts w:ascii="Arial" w:hAnsi="Arial" w:cs="Arial"/>
          <w:color w:val="000000" w:themeColor="text1"/>
          <w:szCs w:val="24"/>
        </w:rPr>
      </w:pPr>
      <w:r w:rsidRPr="0015416E">
        <w:rPr>
          <w:rFonts w:ascii="Arial" w:hAnsi="Arial" w:cs="Arial"/>
          <w:bCs/>
          <w:color w:val="000000" w:themeColor="text1"/>
          <w:szCs w:val="24"/>
        </w:rPr>
        <w:t>20</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01</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28</w:t>
      </w:r>
      <w:r w:rsidRPr="0015416E">
        <w:rPr>
          <w:rFonts w:ascii="Arial" w:eastAsia="Times New Roman" w:hAnsi="Arial" w:cs="Arial"/>
          <w:bCs/>
          <w:color w:val="000000" w:themeColor="text1"/>
          <w:szCs w:val="24"/>
        </w:rPr>
        <w:t xml:space="preserve"> – </w:t>
      </w:r>
      <w:r w:rsidRPr="0015416E">
        <w:rPr>
          <w:rFonts w:ascii="Arial" w:hAnsi="Arial" w:cs="Arial"/>
          <w:bCs/>
          <w:color w:val="000000" w:themeColor="text1"/>
          <w:szCs w:val="24"/>
        </w:rPr>
        <w:t>Farby</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tusze,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farby</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drukarskie,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kleje,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lepiszcze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żywice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inne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niż</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wymienione</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20</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01</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27</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w</w:t>
      </w:r>
      <w:r w:rsidRPr="0015416E">
        <w:rPr>
          <w:rFonts w:ascii="Arial" w:eastAsia="Times New Roman" w:hAnsi="Arial" w:cs="Arial"/>
          <w:bCs/>
          <w:color w:val="000000" w:themeColor="text1"/>
          <w:szCs w:val="24"/>
        </w:rPr>
        <w:t xml:space="preserve"> </w:t>
      </w:r>
      <w:r w:rsidRPr="0015416E">
        <w:rPr>
          <w:rFonts w:ascii="Arial" w:hAnsi="Arial" w:cs="Arial"/>
          <w:bCs/>
          <w:color w:val="000000" w:themeColor="text1"/>
          <w:szCs w:val="24"/>
        </w:rPr>
        <w:t>ilości</w:t>
      </w:r>
      <w:r w:rsidRPr="0015416E">
        <w:rPr>
          <w:rFonts w:ascii="Arial" w:eastAsia="Times New Roman" w:hAnsi="Arial" w:cs="Arial"/>
          <w:bCs/>
          <w:color w:val="000000" w:themeColor="text1"/>
          <w:szCs w:val="24"/>
        </w:rPr>
        <w:t xml:space="preserve"> </w:t>
      </w:r>
      <w:r w:rsidR="007D7C13" w:rsidRPr="0015416E">
        <w:rPr>
          <w:rFonts w:ascii="Arial" w:eastAsia="Times New Roman" w:hAnsi="Arial" w:cs="Arial"/>
          <w:bCs/>
          <w:color w:val="000000" w:themeColor="text1"/>
          <w:szCs w:val="24"/>
        </w:rPr>
        <w:t xml:space="preserve">minimum </w:t>
      </w:r>
      <w:r w:rsidR="0015416E" w:rsidRPr="0015416E">
        <w:rPr>
          <w:rFonts w:ascii="Arial" w:eastAsia="Times New Roman" w:hAnsi="Arial" w:cs="Arial"/>
          <w:bCs/>
          <w:color w:val="000000" w:themeColor="text1"/>
          <w:szCs w:val="24"/>
        </w:rPr>
        <w:t>30</w:t>
      </w:r>
      <w:r w:rsidR="007D7C13" w:rsidRPr="0015416E">
        <w:rPr>
          <w:rFonts w:ascii="Arial" w:eastAsia="Times New Roman" w:hAnsi="Arial" w:cs="Arial"/>
          <w:bCs/>
          <w:color w:val="000000" w:themeColor="text1"/>
          <w:szCs w:val="24"/>
        </w:rPr>
        <w:t xml:space="preserve"> Mg </w:t>
      </w:r>
      <w:r w:rsidRPr="0015416E">
        <w:rPr>
          <w:rFonts w:ascii="Arial" w:hAnsi="Arial" w:cs="Arial"/>
          <w:bCs/>
          <w:color w:val="000000" w:themeColor="text1"/>
          <w:szCs w:val="24"/>
        </w:rPr>
        <w:t>do</w:t>
      </w:r>
      <w:r w:rsidR="007D7C13" w:rsidRPr="0015416E">
        <w:rPr>
          <w:rFonts w:ascii="Arial" w:hAnsi="Arial" w:cs="Arial"/>
          <w:bCs/>
          <w:color w:val="000000" w:themeColor="text1"/>
          <w:szCs w:val="24"/>
        </w:rPr>
        <w:t xml:space="preserve"> maksimum</w:t>
      </w:r>
      <w:r w:rsidRPr="0015416E">
        <w:rPr>
          <w:rFonts w:ascii="Arial" w:eastAsia="Times New Roman" w:hAnsi="Arial" w:cs="Arial"/>
          <w:bCs/>
          <w:color w:val="000000" w:themeColor="text1"/>
          <w:szCs w:val="24"/>
        </w:rPr>
        <w:t xml:space="preserve"> 45 </w:t>
      </w:r>
      <w:r w:rsidRPr="0015416E">
        <w:rPr>
          <w:rFonts w:ascii="Arial" w:hAnsi="Arial" w:cs="Arial"/>
          <w:bCs/>
          <w:color w:val="000000" w:themeColor="text1"/>
          <w:szCs w:val="24"/>
        </w:rPr>
        <w:t>Mg;</w:t>
      </w:r>
    </w:p>
    <w:p w14:paraId="050B72B9" w14:textId="77777777" w:rsidR="000B2375" w:rsidRPr="0015416E" w:rsidRDefault="000B2375" w:rsidP="000B2375">
      <w:pPr>
        <w:pStyle w:val="Standard"/>
        <w:spacing w:line="360" w:lineRule="auto"/>
        <w:rPr>
          <w:rFonts w:ascii="Arial" w:hAnsi="Arial" w:cs="Arial"/>
          <w:color w:val="000000" w:themeColor="text1"/>
        </w:rPr>
      </w:pPr>
      <w:r w:rsidRPr="0015416E">
        <w:rPr>
          <w:rFonts w:ascii="Arial" w:hAnsi="Arial" w:cs="Arial"/>
          <w:bCs/>
          <w:color w:val="000000" w:themeColor="text1"/>
        </w:rPr>
        <w:t>poprzez</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ich</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odzysk</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i/lub</w:t>
      </w:r>
      <w:r w:rsidRPr="0015416E">
        <w:rPr>
          <w:rFonts w:ascii="Arial" w:eastAsia="Times New Roman" w:hAnsi="Arial" w:cs="Arial"/>
          <w:bCs/>
          <w:color w:val="000000" w:themeColor="text1"/>
        </w:rPr>
        <w:t xml:space="preserve"> </w:t>
      </w:r>
      <w:r w:rsidRPr="0015416E">
        <w:rPr>
          <w:rFonts w:ascii="Arial" w:hAnsi="Arial" w:cs="Arial"/>
          <w:bCs/>
          <w:color w:val="000000" w:themeColor="text1"/>
        </w:rPr>
        <w:t>unieszkodliwienie.</w:t>
      </w:r>
    </w:p>
    <w:p w14:paraId="077D78A2" w14:textId="77777777" w:rsidR="00F924F5" w:rsidRPr="003826F6" w:rsidRDefault="00F924F5" w:rsidP="00F924F5">
      <w:pPr>
        <w:pStyle w:val="Bezodstpw"/>
        <w:spacing w:line="360" w:lineRule="auto"/>
        <w:rPr>
          <w:rFonts w:ascii="Arial" w:hAnsi="Arial" w:cs="Arial"/>
          <w:bCs/>
          <w:szCs w:val="24"/>
        </w:rPr>
      </w:pPr>
    </w:p>
    <w:p w14:paraId="37AA6008" w14:textId="77777777" w:rsidR="007D7C13" w:rsidRPr="003826F6" w:rsidRDefault="007D7C13" w:rsidP="007D7C13">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w zamykanym kontenerze.</w:t>
      </w:r>
    </w:p>
    <w:p w14:paraId="1E32DDD6" w14:textId="77777777" w:rsidR="007D7C13" w:rsidRPr="003826F6" w:rsidRDefault="007D7C13" w:rsidP="007D7C13">
      <w:pPr>
        <w:pStyle w:val="Standard"/>
        <w:spacing w:line="360" w:lineRule="auto"/>
        <w:rPr>
          <w:rFonts w:ascii="Arial" w:hAnsi="Arial" w:cs="Arial"/>
          <w:bCs/>
        </w:rPr>
      </w:pPr>
    </w:p>
    <w:p w14:paraId="0540F83D" w14:textId="7ED99F3A" w:rsidR="007D7C13" w:rsidRPr="00D25590" w:rsidRDefault="007D7C13" w:rsidP="006E48F9">
      <w:pPr>
        <w:pStyle w:val="Standard"/>
        <w:spacing w:line="360" w:lineRule="auto"/>
        <w:rPr>
          <w:rFonts w:ascii="Arial" w:eastAsia="Times New Roman" w:hAnsi="Arial" w:cs="Arial"/>
        </w:rPr>
      </w:pPr>
      <w:r w:rsidRPr="003826F6">
        <w:rPr>
          <w:rFonts w:ascii="Arial" w:eastAsia="Times New Roman" w:hAnsi="Arial" w:cs="Arial"/>
        </w:rPr>
        <w:lastRenderedPageBreak/>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bookmarkStart w:id="4" w:name="_Hlk88650428"/>
    </w:p>
    <w:bookmarkEnd w:id="4"/>
    <w:p w14:paraId="287FFE40" w14:textId="77777777" w:rsidR="007D7C13" w:rsidRPr="003826F6" w:rsidRDefault="007D7C13" w:rsidP="007D7C13">
      <w:pPr>
        <w:spacing w:line="360" w:lineRule="auto"/>
        <w:rPr>
          <w:rFonts w:ascii="Arial" w:eastAsia="Times New Roman" w:hAnsi="Arial" w:cs="Arial"/>
          <w:lang w:eastAsia="pl-PL"/>
        </w:rPr>
      </w:pPr>
    </w:p>
    <w:p w14:paraId="0F72B389" w14:textId="77777777" w:rsidR="007D7C13" w:rsidRPr="003826F6" w:rsidRDefault="007D7C13" w:rsidP="007D7C13">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3E5E5953" w14:textId="2704799A" w:rsidR="007D7C13" w:rsidRPr="006E48F9" w:rsidRDefault="007D7C13" w:rsidP="007D7C13">
      <w:pPr>
        <w:spacing w:line="360" w:lineRule="auto"/>
        <w:rPr>
          <w:rFonts w:ascii="Arial" w:hAnsi="Arial" w:cs="Arial"/>
          <w:color w:val="ED0000"/>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00641F10">
        <w:rPr>
          <w:rFonts w:ascii="Arial" w:eastAsia="Times New Roman" w:hAnsi="Arial" w:cs="Arial"/>
        </w:rPr>
        <w:t>.</w:t>
      </w:r>
    </w:p>
    <w:p w14:paraId="449594BA" w14:textId="77777777" w:rsidR="007D7C13" w:rsidRPr="003826F6" w:rsidRDefault="007D7C13" w:rsidP="007D7C13">
      <w:pPr>
        <w:spacing w:line="360" w:lineRule="auto"/>
        <w:rPr>
          <w:rFonts w:ascii="Arial" w:eastAsia="Times New Roman" w:hAnsi="Arial" w:cs="Arial"/>
          <w:lang w:eastAsia="pl-PL"/>
        </w:rPr>
      </w:pPr>
    </w:p>
    <w:p w14:paraId="397779AA" w14:textId="77777777" w:rsidR="007D7C13" w:rsidRPr="003826F6" w:rsidRDefault="007D7C13" w:rsidP="007D7C13">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37833D49" w14:textId="77777777" w:rsidR="007D7C13" w:rsidRPr="003826F6" w:rsidRDefault="007D7C13" w:rsidP="007D7C13">
      <w:pPr>
        <w:spacing w:line="360" w:lineRule="auto"/>
        <w:rPr>
          <w:rFonts w:ascii="Arial" w:eastAsia="Times New Roman" w:hAnsi="Arial" w:cs="Arial"/>
          <w:lang w:eastAsia="pl-PL"/>
        </w:rPr>
      </w:pPr>
    </w:p>
    <w:p w14:paraId="40D2DAC8" w14:textId="77777777" w:rsidR="007D7C13" w:rsidRPr="003826F6" w:rsidRDefault="007D7C13" w:rsidP="007D7C13">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74200C82" w14:textId="77777777" w:rsidR="007D7C13" w:rsidRPr="003826F6" w:rsidRDefault="007D7C13" w:rsidP="007D7C13">
      <w:pPr>
        <w:spacing w:line="360" w:lineRule="auto"/>
        <w:rPr>
          <w:rFonts w:ascii="Arial" w:eastAsia="Times New Roman" w:hAnsi="Arial" w:cs="Arial"/>
          <w:lang w:eastAsia="pl-PL"/>
        </w:rPr>
      </w:pPr>
    </w:p>
    <w:p w14:paraId="0C8CDFF9" w14:textId="77777777" w:rsidR="007D7C13" w:rsidRPr="003826F6" w:rsidRDefault="007D7C13" w:rsidP="007D7C13">
      <w:pPr>
        <w:spacing w:line="360" w:lineRule="auto"/>
        <w:rPr>
          <w:rFonts w:ascii="Arial" w:eastAsia="Times New Roman" w:hAnsi="Arial" w:cs="Arial"/>
          <w:lang w:eastAsia="pl-PL"/>
        </w:rPr>
      </w:pPr>
      <w:r w:rsidRPr="003826F6">
        <w:rPr>
          <w:rFonts w:ascii="Arial" w:eastAsia="Times New Roman" w:hAnsi="Arial" w:cs="Arial"/>
          <w:lang w:eastAsia="pl-PL"/>
        </w:rPr>
        <w:t xml:space="preserve">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w:t>
      </w:r>
      <w:r w:rsidRPr="003826F6">
        <w:rPr>
          <w:rFonts w:ascii="Arial" w:eastAsia="Times New Roman" w:hAnsi="Arial" w:cs="Arial"/>
          <w:lang w:eastAsia="pl-PL"/>
        </w:rPr>
        <w:lastRenderedPageBreak/>
        <w:t>danym roku sprawozdawczym w terminie 7 dni od ostatniego dnia miesiąca.</w:t>
      </w:r>
    </w:p>
    <w:p w14:paraId="137919F8" w14:textId="77777777" w:rsidR="007D7C13" w:rsidRPr="003826F6" w:rsidRDefault="007D7C13" w:rsidP="007D7C13">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sidRPr="003826F6">
        <w:rPr>
          <w:rFonts w:ascii="Arial" w:eastAsia="Times New Roman" w:hAnsi="Arial" w:cs="Arial"/>
          <w:lang w:eastAsia="pl-PL"/>
        </w:rPr>
        <w:br/>
      </w:r>
    </w:p>
    <w:p w14:paraId="27E5EFA6" w14:textId="77777777" w:rsidR="007D7C13" w:rsidRPr="003826F6" w:rsidRDefault="007D7C13" w:rsidP="007D7C13">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7ED35EB5" w14:textId="77777777" w:rsidR="00F924F5" w:rsidRPr="003826F6" w:rsidRDefault="00F924F5" w:rsidP="00F924F5">
      <w:pPr>
        <w:spacing w:line="360" w:lineRule="auto"/>
        <w:rPr>
          <w:rFonts w:ascii="Arial" w:hAnsi="Arial" w:cs="Arial"/>
        </w:rPr>
      </w:pPr>
    </w:p>
    <w:p w14:paraId="0DE53986" w14:textId="77777777" w:rsidR="00F924F5" w:rsidRPr="003826F6" w:rsidRDefault="00F924F5" w:rsidP="00F924F5">
      <w:pPr>
        <w:spacing w:line="360" w:lineRule="auto"/>
        <w:rPr>
          <w:rFonts w:ascii="Arial" w:hAnsi="Arial" w:cs="Arial"/>
          <w:u w:val="single"/>
        </w:rPr>
      </w:pPr>
      <w:r w:rsidRPr="003826F6">
        <w:rPr>
          <w:rFonts w:ascii="Arial" w:hAnsi="Arial" w:cs="Arial"/>
          <w:u w:val="single"/>
        </w:rPr>
        <w:t>Część 4</w:t>
      </w:r>
    </w:p>
    <w:p w14:paraId="2DDC6F38" w14:textId="67967FB7" w:rsidR="00F924F5" w:rsidRPr="00C632B7" w:rsidRDefault="00F924F5" w:rsidP="00F924F5">
      <w:pPr>
        <w:spacing w:line="360" w:lineRule="auto"/>
        <w:rPr>
          <w:rFonts w:ascii="Arial" w:hAnsi="Arial" w:cs="Arial"/>
          <w:color w:val="ED0000"/>
        </w:rPr>
      </w:pPr>
      <w:r w:rsidRPr="003826F6">
        <w:rPr>
          <w:rFonts w:ascii="Arial" w:hAnsi="Arial" w:cs="Arial"/>
        </w:rPr>
        <w:t xml:space="preserve">Przedmiotem zamówienia jest usługa odbioru i dalszego zagospodarowania odpadów o </w:t>
      </w:r>
      <w:r w:rsidRPr="00641F10">
        <w:rPr>
          <w:rFonts w:ascii="Arial" w:hAnsi="Arial" w:cs="Arial"/>
          <w:color w:val="000000" w:themeColor="text1"/>
        </w:rPr>
        <w:t xml:space="preserve">kodzie 20 01 32 -  Leki inne niż </w:t>
      </w:r>
      <w:r w:rsidRPr="0015416E">
        <w:rPr>
          <w:rFonts w:ascii="Arial" w:hAnsi="Arial" w:cs="Arial"/>
          <w:color w:val="000000" w:themeColor="text1"/>
        </w:rPr>
        <w:t xml:space="preserve">wymienione w 20 01 31 w ilości </w:t>
      </w:r>
      <w:r w:rsidR="006E48F9" w:rsidRPr="0015416E">
        <w:rPr>
          <w:rFonts w:ascii="Arial" w:hAnsi="Arial" w:cs="Arial"/>
          <w:color w:val="000000" w:themeColor="text1"/>
        </w:rPr>
        <w:t xml:space="preserve">minimum </w:t>
      </w:r>
      <w:r w:rsidR="0015416E" w:rsidRPr="0015416E">
        <w:rPr>
          <w:rFonts w:ascii="Arial" w:hAnsi="Arial" w:cs="Arial"/>
          <w:color w:val="000000" w:themeColor="text1"/>
        </w:rPr>
        <w:t>2</w:t>
      </w:r>
      <w:r w:rsidR="006E48F9" w:rsidRPr="0015416E">
        <w:rPr>
          <w:rFonts w:ascii="Arial" w:hAnsi="Arial" w:cs="Arial"/>
          <w:color w:val="000000" w:themeColor="text1"/>
        </w:rPr>
        <w:t xml:space="preserve"> Mg </w:t>
      </w:r>
      <w:r w:rsidRPr="0015416E">
        <w:rPr>
          <w:rFonts w:ascii="Arial" w:hAnsi="Arial" w:cs="Arial"/>
          <w:color w:val="000000" w:themeColor="text1"/>
        </w:rPr>
        <w:t>do</w:t>
      </w:r>
      <w:r w:rsidR="006E48F9" w:rsidRPr="0015416E">
        <w:rPr>
          <w:rFonts w:ascii="Arial" w:hAnsi="Arial" w:cs="Arial"/>
          <w:color w:val="000000" w:themeColor="text1"/>
        </w:rPr>
        <w:t xml:space="preserve"> maksimum</w:t>
      </w:r>
      <w:r w:rsidRPr="0015416E">
        <w:rPr>
          <w:rFonts w:ascii="Arial" w:hAnsi="Arial" w:cs="Arial"/>
          <w:color w:val="000000" w:themeColor="text1"/>
        </w:rPr>
        <w:t xml:space="preserve"> </w:t>
      </w:r>
      <w:r w:rsidR="006E48F9" w:rsidRPr="0015416E">
        <w:rPr>
          <w:rFonts w:ascii="Arial" w:hAnsi="Arial" w:cs="Arial"/>
          <w:color w:val="000000" w:themeColor="text1"/>
        </w:rPr>
        <w:t>4</w:t>
      </w:r>
      <w:r w:rsidRPr="0015416E">
        <w:rPr>
          <w:rFonts w:ascii="Arial" w:hAnsi="Arial" w:cs="Arial"/>
          <w:color w:val="000000" w:themeColor="text1"/>
        </w:rPr>
        <w:t xml:space="preserve"> Mg poprzez ich odzysk w procesie R1. </w:t>
      </w:r>
    </w:p>
    <w:p w14:paraId="7CA39141" w14:textId="77777777" w:rsidR="00F924F5" w:rsidRDefault="00F924F5" w:rsidP="00F924F5">
      <w:pPr>
        <w:spacing w:line="360" w:lineRule="auto"/>
        <w:rPr>
          <w:rFonts w:ascii="Arial" w:hAnsi="Arial" w:cs="Arial"/>
        </w:rPr>
      </w:pPr>
    </w:p>
    <w:p w14:paraId="2A11F668" w14:textId="77777777" w:rsidR="006E48F9" w:rsidRPr="003826F6" w:rsidRDefault="006E48F9" w:rsidP="006E48F9">
      <w:pPr>
        <w:spacing w:line="360" w:lineRule="auto"/>
        <w:rPr>
          <w:rFonts w:ascii="Arial" w:hAnsi="Arial" w:cs="Arial"/>
        </w:rPr>
      </w:pPr>
      <w:r w:rsidRPr="003826F6">
        <w:rPr>
          <w:rFonts w:ascii="Arial" w:hAnsi="Arial" w:cs="Arial"/>
        </w:rPr>
        <w:t xml:space="preserve">Wyżej wymieniony odpad </w:t>
      </w:r>
      <w:r>
        <w:rPr>
          <w:rFonts w:ascii="Arial" w:hAnsi="Arial" w:cs="Arial"/>
        </w:rPr>
        <w:t>jest</w:t>
      </w:r>
      <w:r w:rsidRPr="003826F6">
        <w:rPr>
          <w:rFonts w:ascii="Arial" w:hAnsi="Arial" w:cs="Arial"/>
        </w:rPr>
        <w:t xml:space="preserve"> zbieran</w:t>
      </w:r>
      <w:r>
        <w:rPr>
          <w:rFonts w:ascii="Arial" w:hAnsi="Arial" w:cs="Arial"/>
        </w:rPr>
        <w:t>y</w:t>
      </w:r>
      <w:r w:rsidRPr="003826F6">
        <w:rPr>
          <w:rFonts w:ascii="Arial" w:hAnsi="Arial" w:cs="Arial"/>
        </w:rPr>
        <w:t xml:space="preserve"> w Zakładzie Unieszkodliwiania Odpadów Komunalnych Spytkowo Sp. z o.o. Odpady są przechowywane w zamykanym kontenerze.</w:t>
      </w:r>
    </w:p>
    <w:p w14:paraId="0E26BE7D" w14:textId="64735502" w:rsidR="006E48F9" w:rsidRPr="003826F6" w:rsidRDefault="006E48F9" w:rsidP="006E48F9">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7F66788E" w14:textId="77777777" w:rsidR="006E48F9" w:rsidRPr="003826F6" w:rsidRDefault="006E48F9" w:rsidP="006E48F9">
      <w:pPr>
        <w:pStyle w:val="Standard"/>
        <w:spacing w:line="360" w:lineRule="auto"/>
        <w:rPr>
          <w:rFonts w:ascii="Arial" w:hAnsi="Arial" w:cs="Arial"/>
        </w:rPr>
      </w:pPr>
    </w:p>
    <w:p w14:paraId="41692ED2" w14:textId="77777777" w:rsidR="006E48F9" w:rsidRPr="003826F6" w:rsidRDefault="006E48F9" w:rsidP="006E48F9">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 xml:space="preserve">Potwierdzona przez Zamawiającego i Wykonawcę </w:t>
      </w:r>
      <w:r w:rsidRPr="003826F6">
        <w:rPr>
          <w:rFonts w:ascii="Arial" w:eastAsia="Times New Roman" w:hAnsi="Arial" w:cs="Arial"/>
          <w:lang w:eastAsia="pl-PL"/>
        </w:rPr>
        <w:lastRenderedPageBreak/>
        <w:t>karta wystawiona w systemie BDO stanowić będzie wyłączną podstawę do określania ilości odebranych odpadów pomiędzy Zamawiającym, a Wykonawcą.</w:t>
      </w:r>
    </w:p>
    <w:p w14:paraId="7B3615D6" w14:textId="4F31600E" w:rsidR="006E48F9" w:rsidRPr="006E48F9" w:rsidRDefault="006E48F9" w:rsidP="006E48F9">
      <w:pPr>
        <w:spacing w:line="360" w:lineRule="auto"/>
        <w:rPr>
          <w:rFonts w:ascii="Arial" w:hAnsi="Arial" w:cs="Arial"/>
          <w:color w:val="4472C4" w:themeColor="accent1"/>
        </w:rPr>
      </w:pPr>
      <w:r>
        <w:rPr>
          <w:rFonts w:ascii="Arial" w:hAnsi="Arial" w:cs="Arial"/>
        </w:rPr>
        <w:br/>
      </w: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00641F10">
        <w:rPr>
          <w:rFonts w:ascii="Arial" w:eastAsia="Times New Roman" w:hAnsi="Arial" w:cs="Arial"/>
        </w:rPr>
        <w:t>.</w:t>
      </w:r>
    </w:p>
    <w:p w14:paraId="64F0B3FE" w14:textId="77777777" w:rsidR="006E48F9" w:rsidRPr="003826F6" w:rsidRDefault="006E48F9" w:rsidP="006E48F9">
      <w:pPr>
        <w:spacing w:line="360" w:lineRule="auto"/>
        <w:rPr>
          <w:rFonts w:ascii="Arial" w:eastAsia="Times New Roman" w:hAnsi="Arial" w:cs="Arial"/>
          <w:lang w:eastAsia="pl-PL"/>
        </w:rPr>
      </w:pPr>
    </w:p>
    <w:p w14:paraId="0135FDDB" w14:textId="77777777" w:rsidR="006E48F9" w:rsidRPr="003826F6" w:rsidRDefault="006E48F9" w:rsidP="006E48F9">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0F58613A" w14:textId="77777777" w:rsidR="006E48F9" w:rsidRPr="003826F6" w:rsidRDefault="006E48F9" w:rsidP="006E48F9">
      <w:pPr>
        <w:spacing w:line="360" w:lineRule="auto"/>
        <w:rPr>
          <w:rFonts w:ascii="Arial" w:eastAsia="Times New Roman" w:hAnsi="Arial" w:cs="Arial"/>
          <w:lang w:eastAsia="pl-PL"/>
        </w:rPr>
      </w:pPr>
    </w:p>
    <w:p w14:paraId="4C96970F" w14:textId="77777777" w:rsidR="006E48F9" w:rsidRPr="003826F6" w:rsidRDefault="006E48F9" w:rsidP="006E48F9">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482DE723" w14:textId="77777777" w:rsidR="006E48F9" w:rsidRPr="003826F6" w:rsidRDefault="006E48F9" w:rsidP="006E48F9">
      <w:pPr>
        <w:spacing w:line="360" w:lineRule="auto"/>
        <w:rPr>
          <w:rFonts w:ascii="Arial" w:eastAsia="Times New Roman" w:hAnsi="Arial" w:cs="Arial"/>
          <w:lang w:eastAsia="pl-PL"/>
        </w:rPr>
      </w:pPr>
    </w:p>
    <w:p w14:paraId="24091337" w14:textId="77777777" w:rsidR="006E48F9" w:rsidRPr="003826F6" w:rsidRDefault="006E48F9" w:rsidP="006E48F9">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Dokument ten wystawiany powinien być zbiorczo dla danego rodzaju odpadu za dany miesiąc w danym roku sprawozdawczym w terminie 7 dni od ostatniego dnia miesiąca.</w:t>
      </w:r>
    </w:p>
    <w:p w14:paraId="0B32F53B" w14:textId="77777777" w:rsidR="006E48F9" w:rsidRPr="003826F6" w:rsidRDefault="006E48F9" w:rsidP="006E48F9">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sidRPr="003826F6">
        <w:rPr>
          <w:rFonts w:ascii="Arial" w:eastAsia="Times New Roman" w:hAnsi="Arial" w:cs="Arial"/>
          <w:lang w:eastAsia="pl-PL"/>
        </w:rPr>
        <w:br/>
      </w:r>
    </w:p>
    <w:p w14:paraId="5512325C" w14:textId="343EE330" w:rsidR="006E48F9" w:rsidRPr="003826F6" w:rsidRDefault="006E48F9" w:rsidP="006E48F9">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odpadu przez ilość odebranych odpadów.</w:t>
      </w:r>
    </w:p>
    <w:p w14:paraId="5D0DEB84" w14:textId="77777777" w:rsidR="00F924F5" w:rsidRPr="003826F6" w:rsidRDefault="00F924F5" w:rsidP="00F924F5">
      <w:pPr>
        <w:spacing w:line="360" w:lineRule="auto"/>
        <w:rPr>
          <w:rFonts w:ascii="Arial" w:hAnsi="Arial" w:cs="Arial"/>
        </w:rPr>
      </w:pPr>
    </w:p>
    <w:p w14:paraId="7A110DE7"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7B4F46C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B5B6E3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D9F8AFE"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1CA424C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0233BA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42B48EAC"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CZĘŚĆ III – WZÓR UMOWY W SPRAWIE ZAMÓWIENIA PUBLICZNEGO</w:t>
      </w:r>
    </w:p>
    <w:p w14:paraId="16443E24" w14:textId="1C83D6EC"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r w:rsidR="00A27BEF">
        <w:rPr>
          <w:rStyle w:val="Domylnaczcionkaakapitu3"/>
          <w:rFonts w:ascii="Arial" w:hAnsi="Arial" w:cs="Arial"/>
          <w:color w:val="000000"/>
        </w:rPr>
        <w:t xml:space="preserve"> część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006D9280" w:rsidR="001C5AD0" w:rsidRPr="008A4032" w:rsidRDefault="006B31A8" w:rsidP="008A4032">
      <w:pPr>
        <w:pStyle w:val="NormalnyWeb"/>
        <w:spacing w:before="0" w:after="0" w:line="360" w:lineRule="auto"/>
        <w:rPr>
          <w:rFonts w:ascii="Arial" w:hAnsi="Arial" w:cs="Arial"/>
        </w:rPr>
      </w:pPr>
      <w:r>
        <w:rPr>
          <w:rStyle w:val="Domylnaczcionkaakapitu3"/>
          <w:rFonts w:ascii="Arial" w:hAnsi="Arial" w:cs="Arial"/>
          <w:color w:val="000000"/>
        </w:rPr>
        <w:t>Joanna Ruszczyk</w:t>
      </w:r>
      <w:r w:rsidR="001C5AD0" w:rsidRPr="008A4032">
        <w:rPr>
          <w:rStyle w:val="Domylnaczcionkaakapitu3"/>
          <w:rFonts w:ascii="Arial" w:hAnsi="Arial" w:cs="Arial"/>
          <w:color w:val="000000"/>
        </w:rPr>
        <w:t xml:space="preserve">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77D96D6E"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w:t>
      </w:r>
      <w:r w:rsidR="00310830">
        <w:rPr>
          <w:rStyle w:val="Domylnaczcionkaakapitu3"/>
          <w:rFonts w:ascii="Arial" w:hAnsi="Arial" w:cs="Arial"/>
          <w:color w:val="000000"/>
        </w:rPr>
        <w:t xml:space="preserve"> usługa odbioru i dalszego zagospodarowania odpadów” </w:t>
      </w:r>
      <w:r w:rsidRPr="008A4032">
        <w:rPr>
          <w:rStyle w:val="Domylnaczcionkaakapitu3"/>
          <w:rFonts w:ascii="Arial" w:hAnsi="Arial" w:cs="Arial"/>
          <w:color w:val="000000"/>
        </w:rPr>
        <w:t>zgodnie z warunkami określonymi w Specyfikacji Warunków Zamówienia oferta Wykonawcy została jako najkorzystniejsza wybrana przez Zamawiającego, dlatego też Strony niniejszym uzgadniają, co następuje:</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0C62DC6C"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Specyfikacja Warunków Zamówienia wraz z załącznikami</w:t>
      </w:r>
      <w:r w:rsidR="006B31A8">
        <w:rPr>
          <w:rStyle w:val="Domylnaczcionkaakapitu3"/>
          <w:rFonts w:ascii="Arial" w:hAnsi="Arial" w:cs="Arial"/>
          <w:color w:val="000000"/>
        </w:rPr>
        <w:t xml:space="preserve"> (w tym odpowiedzi na pytania składane w trakcie postepowania)</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3CE0AB08" w14:textId="77777777" w:rsidR="006B31A8" w:rsidRDefault="00775127" w:rsidP="006B31A8">
      <w:pPr>
        <w:pStyle w:val="NormalnyWeb"/>
        <w:numPr>
          <w:ilvl w:val="0"/>
          <w:numId w:val="38"/>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3AAB859A" w14:textId="77777777" w:rsidR="006B31A8" w:rsidRDefault="001C5AD0" w:rsidP="006B31A8">
      <w:pPr>
        <w:pStyle w:val="NormalnyWeb"/>
        <w:numPr>
          <w:ilvl w:val="0"/>
          <w:numId w:val="38"/>
        </w:numPr>
        <w:spacing w:before="0" w:after="0" w:line="360" w:lineRule="auto"/>
        <w:rPr>
          <w:rFonts w:ascii="Arial" w:hAnsi="Arial" w:cs="Arial"/>
          <w:color w:val="000000"/>
          <w:kern w:val="0"/>
          <w:lang w:eastAsia="pl-PL" w:bidi="ar-SA"/>
        </w:rPr>
      </w:pPr>
      <w:r w:rsidRPr="006B31A8">
        <w:rPr>
          <w:rStyle w:val="Domylnaczcionkaakapitu3"/>
          <w:rFonts w:ascii="Arial" w:hAnsi="Arial" w:cs="Arial"/>
          <w:color w:val="000000"/>
        </w:rPr>
        <w:lastRenderedPageBreak/>
        <w:t xml:space="preserve">Szczegółowy opis przedmiotu zamówienia określony został w </w:t>
      </w:r>
      <w:proofErr w:type="spellStart"/>
      <w:r w:rsidRPr="006B31A8">
        <w:rPr>
          <w:rStyle w:val="Domylnaczcionkaakapitu3"/>
          <w:rFonts w:ascii="Arial" w:hAnsi="Arial" w:cs="Arial"/>
          <w:color w:val="000000"/>
        </w:rPr>
        <w:t>cz</w:t>
      </w:r>
      <w:proofErr w:type="spellEnd"/>
      <w:r w:rsidRPr="006B31A8">
        <w:rPr>
          <w:rStyle w:val="Domylnaczcionkaakapitu3"/>
          <w:rFonts w:ascii="Arial" w:hAnsi="Arial" w:cs="Arial"/>
          <w:color w:val="000000"/>
        </w:rPr>
        <w:t xml:space="preserve"> II SWZ – Opis przedmiotu zamówienia</w:t>
      </w:r>
      <w:r w:rsidR="00A27BEF" w:rsidRPr="006B31A8">
        <w:rPr>
          <w:rStyle w:val="Domylnaczcionkaakapitu3"/>
          <w:rFonts w:ascii="Arial" w:hAnsi="Arial" w:cs="Arial"/>
          <w:color w:val="000000"/>
        </w:rPr>
        <w:t xml:space="preserve"> część …………..</w:t>
      </w:r>
      <w:r w:rsidR="0020771A" w:rsidRPr="006B31A8">
        <w:rPr>
          <w:rStyle w:val="Domylnaczcionkaakapitu3"/>
          <w:rFonts w:ascii="Arial" w:hAnsi="Arial" w:cs="Arial"/>
          <w:color w:val="000000"/>
        </w:rPr>
        <w:t>.</w:t>
      </w:r>
    </w:p>
    <w:p w14:paraId="1D37BED8" w14:textId="2FF3E52C" w:rsidR="000B5964" w:rsidRPr="00A927E7" w:rsidRDefault="001C5AD0" w:rsidP="006B31A8">
      <w:pPr>
        <w:pStyle w:val="NormalnyWeb"/>
        <w:numPr>
          <w:ilvl w:val="0"/>
          <w:numId w:val="38"/>
        </w:numPr>
        <w:spacing w:before="0" w:after="0" w:line="360" w:lineRule="auto"/>
        <w:rPr>
          <w:rStyle w:val="Domylnaczcionkaakapitu3"/>
          <w:rFonts w:ascii="Arial" w:hAnsi="Arial" w:cs="Arial"/>
          <w:color w:val="000000"/>
          <w:kern w:val="0"/>
          <w:lang w:eastAsia="pl-PL" w:bidi="ar-SA"/>
        </w:rPr>
      </w:pPr>
      <w:r w:rsidRPr="006B31A8">
        <w:rPr>
          <w:rStyle w:val="Domylnaczcionkaakapitu3"/>
          <w:rFonts w:ascii="Arial" w:hAnsi="Arial" w:cs="Arial"/>
          <w:color w:val="000000"/>
        </w:rPr>
        <w:t xml:space="preserve">Wykonawca zobowiązuje się do wykonania przedmiotu zamówienia zgodnie z wymaganiami zamawiającego zawartymi w SWZ ww. postępowania przetargowego </w:t>
      </w:r>
      <w:r w:rsidRPr="00A927E7">
        <w:rPr>
          <w:rStyle w:val="Domylnaczcionkaakapitu3"/>
          <w:rFonts w:ascii="Arial" w:hAnsi="Arial" w:cs="Arial"/>
          <w:color w:val="000000"/>
        </w:rPr>
        <w:t>stanowiącego załącznik do niniejszej umowy i będącego jej integralną częścią, normami  i obowiązującymi przepisami prawa.</w:t>
      </w:r>
    </w:p>
    <w:p w14:paraId="2D65013F" w14:textId="020E75E0" w:rsidR="00A927E7" w:rsidRPr="00641F10" w:rsidRDefault="00A927E7" w:rsidP="00A927E7">
      <w:pPr>
        <w:pStyle w:val="Akapitzlist"/>
        <w:numPr>
          <w:ilvl w:val="0"/>
          <w:numId w:val="38"/>
        </w:numPr>
        <w:spacing w:line="360" w:lineRule="auto"/>
        <w:rPr>
          <w:rStyle w:val="Domylnaczcionkaakapitu3"/>
          <w:rFonts w:ascii="Arial" w:eastAsia="Times New Roman" w:hAnsi="Arial" w:cs="Arial"/>
          <w:color w:val="000000" w:themeColor="text1"/>
          <w:sz w:val="24"/>
          <w:szCs w:val="24"/>
          <w:lang w:eastAsia="pl-PL"/>
        </w:rPr>
      </w:pPr>
      <w:r w:rsidRPr="00641F10">
        <w:rPr>
          <w:rFonts w:ascii="Arial" w:eastAsia="Times New Roman" w:hAnsi="Arial" w:cs="Arial"/>
          <w:color w:val="000000" w:themeColor="text1"/>
          <w:sz w:val="24"/>
          <w:szCs w:val="24"/>
          <w:lang w:eastAsia="pl-PL"/>
        </w:rPr>
        <w:t xml:space="preserve">Wykonawca zobowiązuje się dostarczyć Zamawiającemu dokumenty potwierdzające </w:t>
      </w:r>
      <w:r w:rsidRPr="00641F10">
        <w:rPr>
          <w:rFonts w:ascii="Arial" w:eastAsia="Times New Roman" w:hAnsi="Arial" w:cs="Arial"/>
          <w:i/>
          <w:iCs/>
          <w:color w:val="000000" w:themeColor="text1"/>
          <w:sz w:val="24"/>
          <w:szCs w:val="24"/>
          <w:lang w:eastAsia="pl-PL"/>
        </w:rPr>
        <w:t>odzysk</w:t>
      </w:r>
      <w:r w:rsidR="008E32D6" w:rsidRPr="00641F10">
        <w:rPr>
          <w:rFonts w:ascii="Arial" w:eastAsia="Times New Roman" w:hAnsi="Arial" w:cs="Arial"/>
          <w:color w:val="000000" w:themeColor="text1"/>
          <w:sz w:val="24"/>
          <w:szCs w:val="24"/>
          <w:lang w:eastAsia="pl-PL"/>
        </w:rPr>
        <w:t xml:space="preserve">* </w:t>
      </w:r>
      <w:r w:rsidR="008E32D6" w:rsidRPr="00641F10">
        <w:rPr>
          <w:rFonts w:ascii="Arial" w:eastAsia="Times New Roman" w:hAnsi="Arial" w:cs="Arial"/>
          <w:i/>
          <w:iCs/>
          <w:color w:val="000000" w:themeColor="text1"/>
          <w:sz w:val="24"/>
          <w:szCs w:val="24"/>
          <w:lang w:eastAsia="pl-PL"/>
        </w:rPr>
        <w:t>odzysk i/lub unieszkodliwianie*</w:t>
      </w:r>
      <w:r w:rsidRPr="00641F10">
        <w:rPr>
          <w:rFonts w:ascii="Arial" w:eastAsia="Times New Roman" w:hAnsi="Arial" w:cs="Arial"/>
          <w:color w:val="000000" w:themeColor="text1"/>
          <w:sz w:val="24"/>
          <w:szCs w:val="24"/>
          <w:lang w:eastAsia="pl-PL"/>
        </w:rPr>
        <w:t xml:space="preserve"> z zagospodarowanego odpadu oraz potwierdzić zakończenia usługi transportu w bazie BDO, co stanowić będzie podstawę do wystawienia faktury przez Wykonawcę. </w:t>
      </w:r>
    </w:p>
    <w:p w14:paraId="71C4983B" w14:textId="38CD6C83" w:rsidR="001C5AD0" w:rsidRPr="008A4032" w:rsidRDefault="001C5AD0" w:rsidP="00A27BEF">
      <w:pPr>
        <w:pStyle w:val="NormalnyWeb"/>
        <w:spacing w:before="0" w:after="0" w:line="360" w:lineRule="auto"/>
        <w:ind w:left="720"/>
        <w:rPr>
          <w:rFonts w:ascii="Arial" w:hAnsi="Arial" w:cs="Arial"/>
          <w:color w:val="000000"/>
          <w:kern w:val="0"/>
          <w:lang w:eastAsia="pl-PL" w:bidi="ar-SA"/>
        </w:rPr>
      </w:pPr>
    </w:p>
    <w:p w14:paraId="0C3ED83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09CD99EE" w:rsidR="001C5AD0" w:rsidRPr="00A27BEF"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w:t>
      </w:r>
      <w:r w:rsidR="00A27BEF">
        <w:rPr>
          <w:rFonts w:ascii="Arial" w:hAnsi="Arial" w:cs="Arial"/>
          <w:color w:val="000000"/>
        </w:rPr>
        <w:t xml:space="preserve">maksymalną </w:t>
      </w:r>
      <w:r w:rsidRPr="008A4032">
        <w:rPr>
          <w:rFonts w:ascii="Arial" w:hAnsi="Arial" w:cs="Arial"/>
          <w:color w:val="000000"/>
        </w:rPr>
        <w:t xml:space="preserve">kwotę </w:t>
      </w:r>
      <w:r w:rsidR="00D94373" w:rsidRPr="008A4032">
        <w:rPr>
          <w:rFonts w:ascii="Arial" w:hAnsi="Arial" w:cs="Arial"/>
          <w:color w:val="000000"/>
        </w:rPr>
        <w:t>brutto ……………</w:t>
      </w:r>
      <w:r w:rsidR="003D34D4">
        <w:rPr>
          <w:rFonts w:ascii="Arial" w:hAnsi="Arial" w:cs="Arial"/>
          <w:color w:val="000000"/>
        </w:rPr>
        <w:t>………….</w:t>
      </w:r>
      <w:r w:rsidR="00D94373" w:rsidRPr="008A4032">
        <w:rPr>
          <w:rFonts w:ascii="Arial" w:hAnsi="Arial" w:cs="Arial"/>
          <w:color w:val="000000"/>
        </w:rPr>
        <w:t xml:space="preserve">. </w:t>
      </w:r>
      <w:r w:rsidR="003D34D4">
        <w:rPr>
          <w:rFonts w:ascii="Arial" w:hAnsi="Arial" w:cs="Arial"/>
          <w:color w:val="000000"/>
        </w:rPr>
        <w:t>z</w:t>
      </w:r>
      <w:r w:rsidR="00A27BEF">
        <w:rPr>
          <w:rFonts w:ascii="Arial" w:hAnsi="Arial" w:cs="Arial"/>
          <w:color w:val="000000"/>
        </w:rPr>
        <w:t>ł, przy ustaleniu ceny:</w:t>
      </w:r>
    </w:p>
    <w:p w14:paraId="6A375361" w14:textId="77777777" w:rsidR="00A27BEF" w:rsidRPr="00A27BEF" w:rsidRDefault="00A27BEF" w:rsidP="006A6BFB">
      <w:pPr>
        <w:pStyle w:val="Akapitzlist"/>
        <w:autoSpaceDE w:val="0"/>
        <w:adjustRightInd w:val="0"/>
        <w:spacing w:line="360" w:lineRule="auto"/>
        <w:ind w:left="360"/>
        <w:rPr>
          <w:rFonts w:ascii="Arial" w:hAnsi="Arial" w:cs="Arial"/>
          <w:color w:val="000000"/>
          <w:lang w:eastAsia="zh-CN"/>
        </w:rPr>
      </w:pPr>
      <w:r w:rsidRPr="00A27BEF">
        <w:rPr>
          <w:rFonts w:ascii="Arial" w:hAnsi="Arial" w:cs="Arial"/>
          <w:i/>
          <w:iCs/>
          <w:color w:val="000000"/>
          <w:lang w:eastAsia="zh-CN"/>
        </w:rPr>
        <w:t xml:space="preserve">*Dot. część 1 </w:t>
      </w:r>
    </w:p>
    <w:p w14:paraId="6786A75F" w14:textId="0CA00337" w:rsidR="00A27BEF" w:rsidRPr="00A27BEF" w:rsidRDefault="00C072D5" w:rsidP="006A6BFB">
      <w:pPr>
        <w:pStyle w:val="Akapitzlist"/>
        <w:autoSpaceDE w:val="0"/>
        <w:adjustRightInd w:val="0"/>
        <w:spacing w:line="360" w:lineRule="auto"/>
        <w:ind w:left="360"/>
        <w:rPr>
          <w:rFonts w:ascii="Arial" w:hAnsi="Arial" w:cs="Arial"/>
          <w:color w:val="000000"/>
          <w:lang w:eastAsia="zh-CN"/>
        </w:rPr>
      </w:pPr>
      <w:r>
        <w:rPr>
          <w:rFonts w:ascii="Arial" w:hAnsi="Arial" w:cs="Arial"/>
          <w:i/>
          <w:iCs/>
          <w:color w:val="000000"/>
          <w:lang w:eastAsia="zh-CN"/>
        </w:rPr>
        <w:t xml:space="preserve">a) </w:t>
      </w:r>
      <w:r w:rsidR="00A27BEF" w:rsidRPr="00A27BEF">
        <w:rPr>
          <w:rFonts w:ascii="Arial" w:hAnsi="Arial" w:cs="Arial"/>
          <w:i/>
          <w:iCs/>
          <w:color w:val="000000"/>
          <w:lang w:eastAsia="zh-CN"/>
        </w:rPr>
        <w:t xml:space="preserve">za 1 Mg brutto odpadu o kodzie 16 01 03 – Zużyte opony </w:t>
      </w:r>
      <w:r w:rsidR="00A27BEF" w:rsidRPr="00A27BEF">
        <w:rPr>
          <w:rFonts w:ascii="Arial" w:hAnsi="Arial" w:cs="Arial"/>
          <w:color w:val="000000"/>
          <w:lang w:eastAsia="zh-CN"/>
        </w:rPr>
        <w:t>(</w:t>
      </w:r>
      <w:r w:rsidR="00A27BEF" w:rsidRPr="00A27BEF">
        <w:rPr>
          <w:rFonts w:ascii="Arial" w:hAnsi="Arial" w:cs="Arial"/>
          <w:i/>
          <w:iCs/>
          <w:color w:val="000000"/>
          <w:lang w:eastAsia="zh-CN"/>
        </w:rPr>
        <w:t xml:space="preserve">opony rolnicze, ciężarowe, przemysłowe, przemysłowe z domieszką kauczuku, opony pocięte, opony rowerowe i dętki) …..…… zł </w:t>
      </w:r>
    </w:p>
    <w:p w14:paraId="33CFE05F" w14:textId="77777777" w:rsidR="00A27BEF" w:rsidRPr="00A27BEF" w:rsidRDefault="00A27BEF" w:rsidP="006A6BFB">
      <w:pPr>
        <w:pStyle w:val="Akapitzlist"/>
        <w:autoSpaceDE w:val="0"/>
        <w:adjustRightInd w:val="0"/>
        <w:spacing w:line="360" w:lineRule="auto"/>
        <w:ind w:left="360"/>
        <w:rPr>
          <w:rFonts w:ascii="Arial" w:hAnsi="Arial" w:cs="Arial"/>
          <w:color w:val="000000"/>
          <w:lang w:eastAsia="zh-CN"/>
        </w:rPr>
      </w:pPr>
      <w:r w:rsidRPr="00A27BEF">
        <w:rPr>
          <w:rFonts w:ascii="Arial" w:hAnsi="Arial" w:cs="Arial"/>
          <w:i/>
          <w:iCs/>
          <w:color w:val="000000"/>
          <w:lang w:eastAsia="zh-CN"/>
        </w:rPr>
        <w:t xml:space="preserve">*Dot. część 2 </w:t>
      </w:r>
    </w:p>
    <w:p w14:paraId="48DF75D3" w14:textId="76531E9B" w:rsidR="00A27BEF" w:rsidRPr="00A27BEF" w:rsidRDefault="00C072D5" w:rsidP="006A6BFB">
      <w:pPr>
        <w:pStyle w:val="Akapitzlist"/>
        <w:autoSpaceDE w:val="0"/>
        <w:adjustRightInd w:val="0"/>
        <w:spacing w:line="360" w:lineRule="auto"/>
        <w:ind w:left="360"/>
        <w:rPr>
          <w:rFonts w:ascii="Arial" w:hAnsi="Arial" w:cs="Arial"/>
          <w:color w:val="000000"/>
          <w:lang w:eastAsia="zh-CN"/>
        </w:rPr>
      </w:pPr>
      <w:r>
        <w:rPr>
          <w:rFonts w:ascii="Arial" w:hAnsi="Arial" w:cs="Arial"/>
          <w:i/>
          <w:iCs/>
          <w:color w:val="000000"/>
          <w:lang w:eastAsia="zh-CN"/>
        </w:rPr>
        <w:t xml:space="preserve">a) </w:t>
      </w:r>
      <w:r w:rsidR="00A27BEF" w:rsidRPr="00A27BEF">
        <w:rPr>
          <w:rFonts w:ascii="Arial" w:hAnsi="Arial" w:cs="Arial"/>
          <w:i/>
          <w:iCs/>
          <w:color w:val="000000"/>
          <w:lang w:eastAsia="zh-CN"/>
        </w:rPr>
        <w:t xml:space="preserve">za 1 Mg brutto odpadu o kodzie 17 03 80 – Odpadowa papa ……….. zł </w:t>
      </w:r>
    </w:p>
    <w:p w14:paraId="3FB80D46" w14:textId="1058E593" w:rsidR="00A27BEF" w:rsidRPr="00A27BEF" w:rsidRDefault="00C072D5" w:rsidP="006A6BFB">
      <w:pPr>
        <w:pStyle w:val="Akapitzlist"/>
        <w:autoSpaceDE w:val="0"/>
        <w:adjustRightInd w:val="0"/>
        <w:spacing w:line="360" w:lineRule="auto"/>
        <w:ind w:left="360"/>
        <w:rPr>
          <w:rFonts w:ascii="Arial" w:hAnsi="Arial" w:cs="Arial"/>
          <w:color w:val="000000"/>
          <w:lang w:eastAsia="zh-CN"/>
        </w:rPr>
      </w:pPr>
      <w:r>
        <w:rPr>
          <w:rFonts w:ascii="Arial" w:hAnsi="Arial" w:cs="Arial"/>
          <w:i/>
          <w:iCs/>
          <w:color w:val="000000"/>
          <w:lang w:eastAsia="zh-CN"/>
        </w:rPr>
        <w:t xml:space="preserve">b) </w:t>
      </w:r>
      <w:r w:rsidR="00A27BEF" w:rsidRPr="00A27BEF">
        <w:rPr>
          <w:rFonts w:ascii="Arial" w:hAnsi="Arial" w:cs="Arial"/>
          <w:i/>
          <w:iCs/>
          <w:color w:val="000000"/>
          <w:lang w:eastAsia="zh-CN"/>
        </w:rPr>
        <w:t xml:space="preserve">za 1 Mg brutto odpadu o kodzie 17 06 04 – Materiały izolacyjne inne niż wymienione w 17 06 01 i 17 06 03 (wełna mineralna, styropian czysty i zabrudzony) ………… zł </w:t>
      </w:r>
    </w:p>
    <w:p w14:paraId="5B1C4F08" w14:textId="77777777" w:rsidR="00C072D5" w:rsidRDefault="00A27BEF" w:rsidP="006A6BFB">
      <w:pPr>
        <w:pStyle w:val="Akapitzlist"/>
        <w:autoSpaceDE w:val="0"/>
        <w:adjustRightInd w:val="0"/>
        <w:spacing w:line="360" w:lineRule="auto"/>
        <w:ind w:left="360"/>
        <w:rPr>
          <w:rFonts w:ascii="Arial" w:hAnsi="Arial" w:cs="Arial"/>
          <w:i/>
          <w:iCs/>
          <w:color w:val="000000"/>
          <w:lang w:eastAsia="zh-CN"/>
        </w:rPr>
      </w:pPr>
      <w:r w:rsidRPr="00A27BEF">
        <w:rPr>
          <w:rFonts w:ascii="Arial" w:hAnsi="Arial" w:cs="Arial"/>
          <w:i/>
          <w:iCs/>
          <w:color w:val="000000"/>
          <w:lang w:eastAsia="zh-CN"/>
        </w:rPr>
        <w:t xml:space="preserve">*Dot. część 3 </w:t>
      </w:r>
    </w:p>
    <w:p w14:paraId="660AAAAF" w14:textId="442D2808" w:rsidR="00C072D5" w:rsidRDefault="00C072D5" w:rsidP="006A6BFB">
      <w:pPr>
        <w:pStyle w:val="Akapitzlist"/>
        <w:autoSpaceDE w:val="0"/>
        <w:adjustRightInd w:val="0"/>
        <w:spacing w:line="360" w:lineRule="auto"/>
        <w:ind w:left="360"/>
        <w:rPr>
          <w:rFonts w:ascii="Arial" w:hAnsi="Arial" w:cs="Arial"/>
          <w:bCs/>
          <w:i/>
          <w:iCs/>
        </w:rPr>
      </w:pPr>
      <w:r>
        <w:rPr>
          <w:rFonts w:ascii="Arial" w:hAnsi="Arial" w:cs="Arial"/>
          <w:i/>
          <w:iCs/>
          <w:color w:val="000000"/>
          <w:lang w:eastAsia="zh-CN"/>
        </w:rPr>
        <w:t xml:space="preserve">a) za 1 Mg brutto odpadu o kodzie </w:t>
      </w:r>
      <w:r w:rsidRPr="00C072D5">
        <w:rPr>
          <w:rFonts w:ascii="Arial" w:hAnsi="Arial" w:cs="Arial"/>
          <w:bCs/>
          <w:i/>
          <w:iCs/>
        </w:rPr>
        <w:t xml:space="preserve">15 01 10* - Opakowania zawierające pozostałości substancji niebezpiecznych lub nimi zanieczyszczone (np. środkami ochrony roślin I </w:t>
      </w:r>
      <w:proofErr w:type="spellStart"/>
      <w:r w:rsidRPr="00C072D5">
        <w:rPr>
          <w:rFonts w:ascii="Arial" w:hAnsi="Arial" w:cs="Arial"/>
          <w:bCs/>
          <w:i/>
          <w:iCs/>
        </w:rPr>
        <w:t>i</w:t>
      </w:r>
      <w:proofErr w:type="spellEnd"/>
      <w:r w:rsidRPr="00C072D5">
        <w:rPr>
          <w:rFonts w:ascii="Arial" w:hAnsi="Arial" w:cs="Arial"/>
          <w:bCs/>
          <w:i/>
          <w:iCs/>
        </w:rPr>
        <w:t xml:space="preserve"> II klasy toksyczności – bardzo toksyczne i toksyczne) </w:t>
      </w:r>
      <w:r>
        <w:rPr>
          <w:rFonts w:ascii="Arial" w:hAnsi="Arial" w:cs="Arial"/>
          <w:bCs/>
          <w:i/>
          <w:iCs/>
        </w:rPr>
        <w:t>…………….zł</w:t>
      </w:r>
    </w:p>
    <w:p w14:paraId="3F40377F" w14:textId="3759E32E" w:rsidR="00C072D5" w:rsidRDefault="00C072D5" w:rsidP="006A6BFB">
      <w:pPr>
        <w:pStyle w:val="Akapitzlist"/>
        <w:autoSpaceDE w:val="0"/>
        <w:adjustRightInd w:val="0"/>
        <w:spacing w:line="360" w:lineRule="auto"/>
        <w:ind w:left="360"/>
        <w:rPr>
          <w:rFonts w:ascii="Arial" w:hAnsi="Arial" w:cs="Arial"/>
          <w:bCs/>
          <w:i/>
          <w:iCs/>
        </w:rPr>
      </w:pPr>
      <w:r>
        <w:rPr>
          <w:rFonts w:ascii="Arial" w:hAnsi="Arial" w:cs="Arial"/>
          <w:i/>
          <w:iCs/>
          <w:color w:val="000000"/>
          <w:lang w:eastAsia="zh-CN"/>
        </w:rPr>
        <w:t xml:space="preserve">b) za 1 Mg brutto odpadu o kodzie </w:t>
      </w:r>
      <w:r w:rsidRPr="00C072D5">
        <w:rPr>
          <w:rFonts w:ascii="Arial" w:hAnsi="Arial" w:cs="Arial"/>
          <w:bCs/>
          <w:i/>
          <w:iCs/>
        </w:rPr>
        <w:t>16</w:t>
      </w:r>
      <w:r w:rsidRPr="00C072D5">
        <w:rPr>
          <w:rFonts w:ascii="Arial" w:eastAsia="Times New Roman" w:hAnsi="Arial" w:cs="Arial"/>
          <w:bCs/>
          <w:i/>
          <w:iCs/>
        </w:rPr>
        <w:t xml:space="preserve"> </w:t>
      </w:r>
      <w:r w:rsidRPr="00C072D5">
        <w:rPr>
          <w:rFonts w:ascii="Arial" w:hAnsi="Arial" w:cs="Arial"/>
          <w:bCs/>
          <w:i/>
          <w:iCs/>
        </w:rPr>
        <w:t>02</w:t>
      </w:r>
      <w:r w:rsidRPr="00C072D5">
        <w:rPr>
          <w:rFonts w:ascii="Arial" w:eastAsia="Times New Roman" w:hAnsi="Arial" w:cs="Arial"/>
          <w:bCs/>
          <w:i/>
          <w:iCs/>
        </w:rPr>
        <w:t xml:space="preserve"> </w:t>
      </w:r>
      <w:r w:rsidRPr="00C072D5">
        <w:rPr>
          <w:rFonts w:ascii="Arial" w:hAnsi="Arial" w:cs="Arial"/>
          <w:bCs/>
          <w:i/>
          <w:iCs/>
        </w:rPr>
        <w:t>13*</w:t>
      </w:r>
      <w:r w:rsidRPr="00C072D5">
        <w:rPr>
          <w:rFonts w:ascii="Arial" w:eastAsia="Times New Roman" w:hAnsi="Arial" w:cs="Arial"/>
          <w:bCs/>
          <w:i/>
          <w:iCs/>
        </w:rPr>
        <w:t xml:space="preserve"> – </w:t>
      </w:r>
      <w:r w:rsidRPr="00C072D5">
        <w:rPr>
          <w:rFonts w:ascii="Arial" w:hAnsi="Arial" w:cs="Arial"/>
          <w:bCs/>
          <w:i/>
          <w:iCs/>
        </w:rPr>
        <w:t>zużyte</w:t>
      </w:r>
      <w:r w:rsidRPr="00C072D5">
        <w:rPr>
          <w:rFonts w:ascii="Arial" w:eastAsia="Times New Roman" w:hAnsi="Arial" w:cs="Arial"/>
          <w:bCs/>
          <w:i/>
          <w:iCs/>
        </w:rPr>
        <w:t xml:space="preserve"> </w:t>
      </w:r>
      <w:r w:rsidRPr="00C072D5">
        <w:rPr>
          <w:rFonts w:ascii="Arial" w:hAnsi="Arial" w:cs="Arial"/>
          <w:bCs/>
          <w:i/>
          <w:iCs/>
        </w:rPr>
        <w:t>urządzenia</w:t>
      </w:r>
      <w:r w:rsidRPr="00C072D5">
        <w:rPr>
          <w:rFonts w:ascii="Arial" w:eastAsia="Times New Roman" w:hAnsi="Arial" w:cs="Arial"/>
          <w:bCs/>
          <w:i/>
          <w:iCs/>
        </w:rPr>
        <w:t xml:space="preserve"> </w:t>
      </w:r>
      <w:r w:rsidRPr="00C072D5">
        <w:rPr>
          <w:rFonts w:ascii="Arial" w:hAnsi="Arial" w:cs="Arial"/>
          <w:bCs/>
          <w:i/>
          <w:iCs/>
        </w:rPr>
        <w:t>zawierające</w:t>
      </w:r>
      <w:r w:rsidRPr="00C072D5">
        <w:rPr>
          <w:rFonts w:ascii="Arial" w:eastAsia="Times New Roman" w:hAnsi="Arial" w:cs="Arial"/>
          <w:bCs/>
          <w:i/>
          <w:iCs/>
        </w:rPr>
        <w:t xml:space="preserve"> </w:t>
      </w:r>
      <w:r w:rsidRPr="00C072D5">
        <w:rPr>
          <w:rFonts w:ascii="Arial" w:hAnsi="Arial" w:cs="Arial"/>
          <w:bCs/>
          <w:i/>
          <w:iCs/>
        </w:rPr>
        <w:t>niebezpieczne</w:t>
      </w:r>
      <w:r w:rsidRPr="00C072D5">
        <w:rPr>
          <w:rFonts w:ascii="Arial" w:eastAsia="Times New Roman" w:hAnsi="Arial" w:cs="Arial"/>
          <w:bCs/>
          <w:i/>
          <w:iCs/>
        </w:rPr>
        <w:t xml:space="preserve"> </w:t>
      </w:r>
      <w:r w:rsidRPr="00C072D5">
        <w:rPr>
          <w:rFonts w:ascii="Arial" w:hAnsi="Arial" w:cs="Arial"/>
          <w:bCs/>
          <w:i/>
          <w:iCs/>
        </w:rPr>
        <w:t>elementy</w:t>
      </w:r>
      <w:r w:rsidRPr="00C072D5">
        <w:rPr>
          <w:rFonts w:ascii="Arial" w:eastAsia="Times New Roman" w:hAnsi="Arial" w:cs="Arial"/>
          <w:bCs/>
          <w:i/>
          <w:iCs/>
        </w:rPr>
        <w:t xml:space="preserve"> </w:t>
      </w:r>
      <w:r w:rsidRPr="00C072D5">
        <w:rPr>
          <w:rFonts w:ascii="Arial" w:hAnsi="Arial" w:cs="Arial"/>
          <w:bCs/>
          <w:i/>
          <w:iCs/>
        </w:rPr>
        <w:t>inne</w:t>
      </w:r>
      <w:r w:rsidRPr="00C072D5">
        <w:rPr>
          <w:rFonts w:ascii="Arial" w:eastAsia="Times New Roman" w:hAnsi="Arial" w:cs="Arial"/>
          <w:bCs/>
          <w:i/>
          <w:iCs/>
        </w:rPr>
        <w:t xml:space="preserve"> </w:t>
      </w:r>
      <w:r w:rsidRPr="00C072D5">
        <w:rPr>
          <w:rFonts w:ascii="Arial" w:hAnsi="Arial" w:cs="Arial"/>
          <w:bCs/>
          <w:i/>
          <w:iCs/>
        </w:rPr>
        <w:t>niż</w:t>
      </w:r>
      <w:r w:rsidRPr="00C072D5">
        <w:rPr>
          <w:rFonts w:ascii="Arial" w:eastAsia="Times New Roman" w:hAnsi="Arial" w:cs="Arial"/>
          <w:bCs/>
          <w:i/>
          <w:iCs/>
        </w:rPr>
        <w:t xml:space="preserve"> </w:t>
      </w:r>
      <w:r w:rsidRPr="00C072D5">
        <w:rPr>
          <w:rFonts w:ascii="Arial" w:hAnsi="Arial" w:cs="Arial"/>
          <w:bCs/>
          <w:i/>
          <w:iCs/>
        </w:rPr>
        <w:t>wymienione</w:t>
      </w:r>
      <w:r w:rsidRPr="00C072D5">
        <w:rPr>
          <w:rFonts w:ascii="Arial" w:eastAsia="Times New Roman" w:hAnsi="Arial" w:cs="Arial"/>
          <w:bCs/>
          <w:i/>
          <w:iCs/>
        </w:rPr>
        <w:t xml:space="preserve"> </w:t>
      </w:r>
      <w:r w:rsidRPr="00C072D5">
        <w:rPr>
          <w:rFonts w:ascii="Arial" w:hAnsi="Arial" w:cs="Arial"/>
          <w:bCs/>
          <w:i/>
          <w:iCs/>
        </w:rPr>
        <w:t>w</w:t>
      </w:r>
      <w:r w:rsidRPr="00C072D5">
        <w:rPr>
          <w:rFonts w:ascii="Arial" w:eastAsia="Times New Roman" w:hAnsi="Arial" w:cs="Arial"/>
          <w:bCs/>
          <w:i/>
          <w:iCs/>
        </w:rPr>
        <w:t xml:space="preserve"> </w:t>
      </w:r>
      <w:r w:rsidRPr="00C072D5">
        <w:rPr>
          <w:rFonts w:ascii="Arial" w:hAnsi="Arial" w:cs="Arial"/>
          <w:bCs/>
          <w:i/>
          <w:iCs/>
        </w:rPr>
        <w:t>16</w:t>
      </w:r>
      <w:r w:rsidRPr="00C072D5">
        <w:rPr>
          <w:rFonts w:ascii="Arial" w:eastAsia="Times New Roman" w:hAnsi="Arial" w:cs="Arial"/>
          <w:bCs/>
          <w:i/>
          <w:iCs/>
        </w:rPr>
        <w:t xml:space="preserve"> </w:t>
      </w:r>
      <w:r w:rsidRPr="00C072D5">
        <w:rPr>
          <w:rFonts w:ascii="Arial" w:hAnsi="Arial" w:cs="Arial"/>
          <w:bCs/>
          <w:i/>
          <w:iCs/>
        </w:rPr>
        <w:t>02</w:t>
      </w:r>
      <w:r w:rsidRPr="00C072D5">
        <w:rPr>
          <w:rFonts w:ascii="Arial" w:eastAsia="Times New Roman" w:hAnsi="Arial" w:cs="Arial"/>
          <w:bCs/>
          <w:i/>
          <w:iCs/>
        </w:rPr>
        <w:t xml:space="preserve"> </w:t>
      </w:r>
      <w:r w:rsidRPr="00C072D5">
        <w:rPr>
          <w:rFonts w:ascii="Arial" w:hAnsi="Arial" w:cs="Arial"/>
          <w:bCs/>
          <w:i/>
          <w:iCs/>
        </w:rPr>
        <w:t>09</w:t>
      </w:r>
      <w:r w:rsidRPr="00C072D5">
        <w:rPr>
          <w:rFonts w:ascii="Arial" w:eastAsia="Times New Roman" w:hAnsi="Arial" w:cs="Arial"/>
          <w:bCs/>
          <w:i/>
          <w:iCs/>
        </w:rPr>
        <w:t xml:space="preserve"> </w:t>
      </w:r>
      <w:r w:rsidRPr="00C072D5">
        <w:rPr>
          <w:rFonts w:ascii="Arial" w:hAnsi="Arial" w:cs="Arial"/>
          <w:bCs/>
          <w:i/>
          <w:iCs/>
        </w:rPr>
        <w:t>do</w:t>
      </w:r>
      <w:r w:rsidRPr="00C072D5">
        <w:rPr>
          <w:rFonts w:ascii="Arial" w:eastAsia="Times New Roman" w:hAnsi="Arial" w:cs="Arial"/>
          <w:bCs/>
          <w:i/>
          <w:iCs/>
        </w:rPr>
        <w:t xml:space="preserve"> </w:t>
      </w:r>
      <w:r w:rsidRPr="00C072D5">
        <w:rPr>
          <w:rFonts w:ascii="Arial" w:hAnsi="Arial" w:cs="Arial"/>
          <w:bCs/>
          <w:i/>
          <w:iCs/>
        </w:rPr>
        <w:t>16</w:t>
      </w:r>
      <w:r w:rsidRPr="00C072D5">
        <w:rPr>
          <w:rFonts w:ascii="Arial" w:eastAsia="Times New Roman" w:hAnsi="Arial" w:cs="Arial"/>
          <w:bCs/>
          <w:i/>
          <w:iCs/>
        </w:rPr>
        <w:t xml:space="preserve"> </w:t>
      </w:r>
      <w:r w:rsidRPr="00C072D5">
        <w:rPr>
          <w:rFonts w:ascii="Arial" w:hAnsi="Arial" w:cs="Arial"/>
          <w:bCs/>
          <w:i/>
          <w:iCs/>
        </w:rPr>
        <w:t>02</w:t>
      </w:r>
      <w:r w:rsidRPr="00C072D5">
        <w:rPr>
          <w:rFonts w:ascii="Arial" w:eastAsia="Times New Roman" w:hAnsi="Arial" w:cs="Arial"/>
          <w:bCs/>
          <w:i/>
          <w:iCs/>
        </w:rPr>
        <w:t xml:space="preserve"> </w:t>
      </w:r>
      <w:r w:rsidRPr="00C072D5">
        <w:rPr>
          <w:rFonts w:ascii="Arial" w:hAnsi="Arial" w:cs="Arial"/>
          <w:bCs/>
          <w:i/>
          <w:iCs/>
        </w:rPr>
        <w:t>12</w:t>
      </w:r>
      <w:r w:rsidRPr="00C072D5">
        <w:rPr>
          <w:rFonts w:ascii="Arial" w:eastAsia="Times New Roman" w:hAnsi="Arial" w:cs="Arial"/>
          <w:bCs/>
          <w:i/>
          <w:iCs/>
        </w:rPr>
        <w:t xml:space="preserve"> </w:t>
      </w:r>
      <w:r w:rsidRPr="00C072D5">
        <w:rPr>
          <w:rFonts w:ascii="Arial" w:hAnsi="Arial" w:cs="Arial"/>
          <w:bCs/>
          <w:i/>
          <w:iCs/>
        </w:rPr>
        <w:t>(świetlówki)</w:t>
      </w:r>
      <w:r w:rsidRPr="00C072D5">
        <w:rPr>
          <w:rFonts w:ascii="Arial" w:eastAsia="Times New Roman" w:hAnsi="Arial" w:cs="Arial"/>
          <w:bCs/>
          <w:i/>
          <w:iCs/>
        </w:rPr>
        <w:t xml:space="preserve"> </w:t>
      </w:r>
      <w:r>
        <w:rPr>
          <w:rFonts w:ascii="Arial" w:hAnsi="Arial" w:cs="Arial"/>
          <w:bCs/>
          <w:i/>
          <w:iCs/>
        </w:rPr>
        <w:t>………….. zł</w:t>
      </w:r>
    </w:p>
    <w:p w14:paraId="16A2F15A" w14:textId="03B90B3F" w:rsidR="00C072D5" w:rsidRDefault="00C072D5" w:rsidP="006A6BFB">
      <w:pPr>
        <w:pStyle w:val="Akapitzlist"/>
        <w:autoSpaceDE w:val="0"/>
        <w:adjustRightInd w:val="0"/>
        <w:spacing w:after="0" w:line="360" w:lineRule="auto"/>
        <w:ind w:left="360"/>
        <w:rPr>
          <w:rFonts w:ascii="Arial" w:hAnsi="Arial" w:cs="Arial"/>
          <w:bCs/>
          <w:i/>
          <w:iCs/>
        </w:rPr>
      </w:pPr>
      <w:r>
        <w:rPr>
          <w:rFonts w:ascii="Arial" w:hAnsi="Arial" w:cs="Arial"/>
          <w:i/>
          <w:iCs/>
          <w:color w:val="000000"/>
          <w:lang w:eastAsia="zh-CN"/>
        </w:rPr>
        <w:lastRenderedPageBreak/>
        <w:t xml:space="preserve">c) za 1 Mg brutto odpadu o kodzie </w:t>
      </w:r>
      <w:r w:rsidRPr="00C072D5">
        <w:rPr>
          <w:rFonts w:ascii="Arial" w:hAnsi="Arial" w:cs="Arial"/>
          <w:bCs/>
          <w:i/>
          <w:iCs/>
        </w:rPr>
        <w:t>16</w:t>
      </w:r>
      <w:r w:rsidRPr="00C072D5">
        <w:rPr>
          <w:rFonts w:ascii="Arial" w:eastAsia="Times New Roman" w:hAnsi="Arial" w:cs="Arial"/>
          <w:bCs/>
          <w:i/>
          <w:iCs/>
        </w:rPr>
        <w:t xml:space="preserve"> </w:t>
      </w:r>
      <w:r w:rsidRPr="00C072D5">
        <w:rPr>
          <w:rFonts w:ascii="Arial" w:hAnsi="Arial" w:cs="Arial"/>
          <w:bCs/>
          <w:i/>
          <w:iCs/>
        </w:rPr>
        <w:t>02</w:t>
      </w:r>
      <w:r w:rsidRPr="00C072D5">
        <w:rPr>
          <w:rFonts w:ascii="Arial" w:eastAsia="Times New Roman" w:hAnsi="Arial" w:cs="Arial"/>
          <w:bCs/>
          <w:i/>
          <w:iCs/>
        </w:rPr>
        <w:t xml:space="preserve"> </w:t>
      </w:r>
      <w:r w:rsidRPr="00C072D5">
        <w:rPr>
          <w:rFonts w:ascii="Arial" w:hAnsi="Arial" w:cs="Arial"/>
          <w:bCs/>
          <w:i/>
          <w:iCs/>
        </w:rPr>
        <w:t>16</w:t>
      </w:r>
      <w:r w:rsidRPr="00C072D5">
        <w:rPr>
          <w:rFonts w:ascii="Arial" w:eastAsia="Times New Roman" w:hAnsi="Arial" w:cs="Arial"/>
          <w:bCs/>
          <w:i/>
          <w:iCs/>
        </w:rPr>
        <w:t xml:space="preserve"> – </w:t>
      </w:r>
      <w:r w:rsidRPr="00C072D5">
        <w:rPr>
          <w:rFonts w:ascii="Arial" w:hAnsi="Arial" w:cs="Arial"/>
          <w:bCs/>
          <w:i/>
          <w:iCs/>
        </w:rPr>
        <w:t>Elementy</w:t>
      </w:r>
      <w:r w:rsidRPr="00C072D5">
        <w:rPr>
          <w:rFonts w:ascii="Arial" w:eastAsia="Times New Roman" w:hAnsi="Arial" w:cs="Arial"/>
          <w:bCs/>
          <w:i/>
          <w:iCs/>
        </w:rPr>
        <w:t xml:space="preserve"> </w:t>
      </w:r>
      <w:r w:rsidRPr="00C072D5">
        <w:rPr>
          <w:rFonts w:ascii="Arial" w:hAnsi="Arial" w:cs="Arial"/>
          <w:bCs/>
          <w:i/>
          <w:iCs/>
        </w:rPr>
        <w:t>usunięte</w:t>
      </w:r>
      <w:r w:rsidRPr="00C072D5">
        <w:rPr>
          <w:rFonts w:ascii="Arial" w:eastAsia="Times New Roman" w:hAnsi="Arial" w:cs="Arial"/>
          <w:bCs/>
          <w:i/>
          <w:iCs/>
        </w:rPr>
        <w:t xml:space="preserve"> </w:t>
      </w:r>
      <w:r w:rsidRPr="00C072D5">
        <w:rPr>
          <w:rFonts w:ascii="Arial" w:hAnsi="Arial" w:cs="Arial"/>
          <w:bCs/>
          <w:i/>
          <w:iCs/>
        </w:rPr>
        <w:t>z</w:t>
      </w:r>
      <w:r w:rsidRPr="00C072D5">
        <w:rPr>
          <w:rFonts w:ascii="Arial" w:eastAsia="Times New Roman" w:hAnsi="Arial" w:cs="Arial"/>
          <w:bCs/>
          <w:i/>
          <w:iCs/>
        </w:rPr>
        <w:t xml:space="preserve"> </w:t>
      </w:r>
      <w:r w:rsidRPr="00C072D5">
        <w:rPr>
          <w:rFonts w:ascii="Arial" w:hAnsi="Arial" w:cs="Arial"/>
          <w:bCs/>
          <w:i/>
          <w:iCs/>
        </w:rPr>
        <w:t>zużytych</w:t>
      </w:r>
      <w:r w:rsidRPr="00C072D5">
        <w:rPr>
          <w:rFonts w:ascii="Arial" w:eastAsia="Times New Roman" w:hAnsi="Arial" w:cs="Arial"/>
          <w:bCs/>
          <w:i/>
          <w:iCs/>
        </w:rPr>
        <w:t xml:space="preserve"> </w:t>
      </w:r>
      <w:r w:rsidRPr="00C072D5">
        <w:rPr>
          <w:rFonts w:ascii="Arial" w:hAnsi="Arial" w:cs="Arial"/>
          <w:bCs/>
          <w:i/>
          <w:iCs/>
        </w:rPr>
        <w:t>urządzeń</w:t>
      </w:r>
      <w:r w:rsidRPr="00C072D5">
        <w:rPr>
          <w:rFonts w:ascii="Arial" w:eastAsia="Times New Roman" w:hAnsi="Arial" w:cs="Arial"/>
          <w:bCs/>
          <w:i/>
          <w:iCs/>
        </w:rPr>
        <w:t xml:space="preserve"> </w:t>
      </w:r>
      <w:r w:rsidRPr="00C072D5">
        <w:rPr>
          <w:rFonts w:ascii="Arial" w:hAnsi="Arial" w:cs="Arial"/>
          <w:bCs/>
          <w:i/>
          <w:iCs/>
        </w:rPr>
        <w:t>inne</w:t>
      </w:r>
      <w:r w:rsidRPr="00C072D5">
        <w:rPr>
          <w:rFonts w:ascii="Arial" w:eastAsia="Times New Roman" w:hAnsi="Arial" w:cs="Arial"/>
          <w:bCs/>
          <w:i/>
          <w:iCs/>
        </w:rPr>
        <w:t xml:space="preserve"> </w:t>
      </w:r>
      <w:r w:rsidRPr="00C072D5">
        <w:rPr>
          <w:rFonts w:ascii="Arial" w:hAnsi="Arial" w:cs="Arial"/>
          <w:bCs/>
          <w:i/>
          <w:iCs/>
        </w:rPr>
        <w:t>niż</w:t>
      </w:r>
      <w:r w:rsidRPr="00C072D5">
        <w:rPr>
          <w:rFonts w:ascii="Arial" w:eastAsia="Times New Roman" w:hAnsi="Arial" w:cs="Arial"/>
          <w:bCs/>
          <w:i/>
          <w:iCs/>
        </w:rPr>
        <w:t xml:space="preserve"> </w:t>
      </w:r>
      <w:r w:rsidRPr="00C072D5">
        <w:rPr>
          <w:rFonts w:ascii="Arial" w:hAnsi="Arial" w:cs="Arial"/>
          <w:bCs/>
          <w:i/>
          <w:iCs/>
        </w:rPr>
        <w:t>wymienione</w:t>
      </w:r>
      <w:r w:rsidRPr="00C072D5">
        <w:rPr>
          <w:rFonts w:ascii="Arial" w:eastAsia="Times New Roman" w:hAnsi="Arial" w:cs="Arial"/>
          <w:bCs/>
          <w:i/>
          <w:iCs/>
        </w:rPr>
        <w:t xml:space="preserve">  </w:t>
      </w:r>
      <w:r w:rsidRPr="00C072D5">
        <w:rPr>
          <w:rFonts w:ascii="Arial" w:hAnsi="Arial" w:cs="Arial"/>
          <w:bCs/>
          <w:i/>
          <w:iCs/>
        </w:rPr>
        <w:t>w</w:t>
      </w:r>
      <w:r w:rsidRPr="00C072D5">
        <w:rPr>
          <w:rFonts w:ascii="Arial" w:eastAsia="Times New Roman" w:hAnsi="Arial" w:cs="Arial"/>
          <w:bCs/>
          <w:i/>
          <w:iCs/>
        </w:rPr>
        <w:t xml:space="preserve"> </w:t>
      </w:r>
      <w:r w:rsidRPr="00C072D5">
        <w:rPr>
          <w:rFonts w:ascii="Arial" w:hAnsi="Arial" w:cs="Arial"/>
          <w:bCs/>
          <w:i/>
          <w:iCs/>
        </w:rPr>
        <w:t>16</w:t>
      </w:r>
      <w:r w:rsidRPr="00C072D5">
        <w:rPr>
          <w:rFonts w:ascii="Arial" w:eastAsia="Times New Roman" w:hAnsi="Arial" w:cs="Arial"/>
          <w:bCs/>
          <w:i/>
          <w:iCs/>
        </w:rPr>
        <w:t xml:space="preserve"> </w:t>
      </w:r>
      <w:r w:rsidRPr="00C072D5">
        <w:rPr>
          <w:rFonts w:ascii="Arial" w:hAnsi="Arial" w:cs="Arial"/>
          <w:bCs/>
          <w:i/>
          <w:iCs/>
        </w:rPr>
        <w:t>02</w:t>
      </w:r>
      <w:r w:rsidRPr="00C072D5">
        <w:rPr>
          <w:rFonts w:ascii="Arial" w:eastAsia="Times New Roman" w:hAnsi="Arial" w:cs="Arial"/>
          <w:bCs/>
          <w:i/>
          <w:iCs/>
        </w:rPr>
        <w:t xml:space="preserve"> </w:t>
      </w:r>
      <w:r w:rsidRPr="00C072D5">
        <w:rPr>
          <w:rFonts w:ascii="Arial" w:hAnsi="Arial" w:cs="Arial"/>
          <w:bCs/>
          <w:i/>
          <w:iCs/>
        </w:rPr>
        <w:t>15</w:t>
      </w:r>
      <w:r w:rsidRPr="00C072D5">
        <w:rPr>
          <w:rFonts w:ascii="Arial" w:eastAsia="Times New Roman" w:hAnsi="Arial" w:cs="Arial"/>
          <w:bCs/>
          <w:i/>
          <w:iCs/>
        </w:rPr>
        <w:t xml:space="preserve"> </w:t>
      </w:r>
      <w:r w:rsidRPr="00C072D5">
        <w:rPr>
          <w:rFonts w:ascii="Arial" w:hAnsi="Arial" w:cs="Arial"/>
          <w:bCs/>
          <w:i/>
          <w:iCs/>
        </w:rPr>
        <w:t>(tonery)</w:t>
      </w:r>
      <w:r w:rsidRPr="00C072D5">
        <w:rPr>
          <w:rFonts w:ascii="Arial" w:eastAsia="Times New Roman" w:hAnsi="Arial" w:cs="Arial"/>
          <w:bCs/>
          <w:i/>
          <w:iCs/>
        </w:rPr>
        <w:t xml:space="preserve"> </w:t>
      </w:r>
      <w:r>
        <w:rPr>
          <w:rFonts w:ascii="Arial" w:hAnsi="Arial" w:cs="Arial"/>
          <w:bCs/>
          <w:i/>
          <w:iCs/>
        </w:rPr>
        <w:t>………. zł</w:t>
      </w:r>
    </w:p>
    <w:p w14:paraId="31DAA1DE" w14:textId="7405093D" w:rsidR="00C072D5" w:rsidRPr="0015416E" w:rsidRDefault="00C072D5" w:rsidP="006A6BFB">
      <w:pPr>
        <w:pStyle w:val="Akapitzlist"/>
        <w:autoSpaceDE w:val="0"/>
        <w:adjustRightInd w:val="0"/>
        <w:spacing w:after="0" w:line="360" w:lineRule="auto"/>
        <w:ind w:left="360"/>
        <w:rPr>
          <w:rFonts w:ascii="Arial" w:hAnsi="Arial" w:cs="Arial"/>
          <w:bCs/>
          <w:i/>
          <w:iCs/>
        </w:rPr>
      </w:pPr>
      <w:r>
        <w:rPr>
          <w:rFonts w:ascii="Arial" w:hAnsi="Arial" w:cs="Arial"/>
          <w:i/>
          <w:iCs/>
          <w:color w:val="000000"/>
          <w:lang w:eastAsia="zh-CN"/>
        </w:rPr>
        <w:t xml:space="preserve">d) za 1 Mg brutto odpadu o kodzie </w:t>
      </w:r>
      <w:r w:rsidRPr="00C072D5">
        <w:rPr>
          <w:rFonts w:ascii="Arial" w:hAnsi="Arial" w:cs="Arial"/>
          <w:bCs/>
          <w:i/>
          <w:iCs/>
        </w:rPr>
        <w:t>20</w:t>
      </w:r>
      <w:r w:rsidRPr="00C072D5">
        <w:rPr>
          <w:rFonts w:ascii="Arial" w:eastAsia="Times New Roman" w:hAnsi="Arial" w:cs="Arial"/>
          <w:bCs/>
          <w:i/>
          <w:iCs/>
        </w:rPr>
        <w:t xml:space="preserve"> </w:t>
      </w:r>
      <w:r w:rsidRPr="00C072D5">
        <w:rPr>
          <w:rFonts w:ascii="Arial" w:hAnsi="Arial" w:cs="Arial"/>
          <w:bCs/>
          <w:i/>
          <w:iCs/>
        </w:rPr>
        <w:t>01</w:t>
      </w:r>
      <w:r w:rsidRPr="00C072D5">
        <w:rPr>
          <w:rFonts w:ascii="Arial" w:eastAsia="Times New Roman" w:hAnsi="Arial" w:cs="Arial"/>
          <w:bCs/>
          <w:i/>
          <w:iCs/>
        </w:rPr>
        <w:t xml:space="preserve"> </w:t>
      </w:r>
      <w:r w:rsidRPr="00C072D5">
        <w:rPr>
          <w:rFonts w:ascii="Arial" w:hAnsi="Arial" w:cs="Arial"/>
          <w:bCs/>
          <w:i/>
          <w:iCs/>
        </w:rPr>
        <w:t>19*</w:t>
      </w:r>
      <w:r w:rsidRPr="00C072D5">
        <w:rPr>
          <w:rFonts w:ascii="Arial" w:eastAsia="Times New Roman" w:hAnsi="Arial" w:cs="Arial"/>
          <w:bCs/>
          <w:i/>
          <w:iCs/>
        </w:rPr>
        <w:t xml:space="preserve"> </w:t>
      </w:r>
      <w:r w:rsidRPr="00C072D5">
        <w:rPr>
          <w:rFonts w:ascii="Arial" w:hAnsi="Arial" w:cs="Arial"/>
          <w:bCs/>
          <w:i/>
          <w:iCs/>
        </w:rPr>
        <w:t>-</w:t>
      </w:r>
      <w:r w:rsidRPr="00C072D5">
        <w:rPr>
          <w:rFonts w:ascii="Arial" w:eastAsia="Times New Roman" w:hAnsi="Arial" w:cs="Arial"/>
          <w:bCs/>
          <w:i/>
          <w:iCs/>
        </w:rPr>
        <w:t xml:space="preserve"> </w:t>
      </w:r>
      <w:r w:rsidRPr="00C072D5">
        <w:rPr>
          <w:rFonts w:ascii="Arial" w:hAnsi="Arial" w:cs="Arial"/>
          <w:bCs/>
          <w:i/>
          <w:iCs/>
        </w:rPr>
        <w:t>Środki</w:t>
      </w:r>
      <w:r w:rsidRPr="00C072D5">
        <w:rPr>
          <w:rFonts w:ascii="Arial" w:eastAsia="Times New Roman" w:hAnsi="Arial" w:cs="Arial"/>
          <w:bCs/>
          <w:i/>
          <w:iCs/>
        </w:rPr>
        <w:t xml:space="preserve"> </w:t>
      </w:r>
      <w:r w:rsidRPr="00C072D5">
        <w:rPr>
          <w:rFonts w:ascii="Arial" w:hAnsi="Arial" w:cs="Arial"/>
          <w:bCs/>
          <w:i/>
          <w:iCs/>
        </w:rPr>
        <w:t>ochrony</w:t>
      </w:r>
      <w:r w:rsidRPr="00C072D5">
        <w:rPr>
          <w:rFonts w:ascii="Arial" w:eastAsia="Times New Roman" w:hAnsi="Arial" w:cs="Arial"/>
          <w:bCs/>
          <w:i/>
          <w:iCs/>
        </w:rPr>
        <w:t xml:space="preserve"> </w:t>
      </w:r>
      <w:r w:rsidRPr="00C072D5">
        <w:rPr>
          <w:rFonts w:ascii="Arial" w:hAnsi="Arial" w:cs="Arial"/>
          <w:bCs/>
          <w:i/>
          <w:iCs/>
        </w:rPr>
        <w:t>roślin</w:t>
      </w:r>
      <w:r w:rsidRPr="00C072D5">
        <w:rPr>
          <w:rFonts w:ascii="Arial" w:eastAsia="Times New Roman" w:hAnsi="Arial" w:cs="Arial"/>
          <w:bCs/>
          <w:i/>
          <w:iCs/>
        </w:rPr>
        <w:t xml:space="preserve"> </w:t>
      </w:r>
      <w:r w:rsidRPr="00C072D5">
        <w:rPr>
          <w:rFonts w:ascii="Arial" w:hAnsi="Arial" w:cs="Arial"/>
          <w:bCs/>
          <w:i/>
          <w:iCs/>
        </w:rPr>
        <w:t>I</w:t>
      </w:r>
      <w:r w:rsidRPr="00C072D5">
        <w:rPr>
          <w:rFonts w:ascii="Arial" w:eastAsia="Times New Roman" w:hAnsi="Arial" w:cs="Arial"/>
          <w:bCs/>
          <w:i/>
          <w:iCs/>
        </w:rPr>
        <w:t xml:space="preserve"> </w:t>
      </w:r>
      <w:proofErr w:type="spellStart"/>
      <w:r w:rsidRPr="00C072D5">
        <w:rPr>
          <w:rFonts w:ascii="Arial" w:hAnsi="Arial" w:cs="Arial"/>
          <w:bCs/>
          <w:i/>
          <w:iCs/>
        </w:rPr>
        <w:t>i</w:t>
      </w:r>
      <w:proofErr w:type="spellEnd"/>
      <w:r w:rsidRPr="00C072D5">
        <w:rPr>
          <w:rFonts w:ascii="Arial" w:eastAsia="Times New Roman" w:hAnsi="Arial" w:cs="Arial"/>
          <w:bCs/>
          <w:i/>
          <w:iCs/>
        </w:rPr>
        <w:t xml:space="preserve"> </w:t>
      </w:r>
      <w:r w:rsidRPr="00C072D5">
        <w:rPr>
          <w:rFonts w:ascii="Arial" w:hAnsi="Arial" w:cs="Arial"/>
          <w:bCs/>
          <w:i/>
          <w:iCs/>
        </w:rPr>
        <w:t>II</w:t>
      </w:r>
      <w:r w:rsidRPr="00C072D5">
        <w:rPr>
          <w:rFonts w:ascii="Arial" w:eastAsia="Times New Roman" w:hAnsi="Arial" w:cs="Arial"/>
          <w:bCs/>
          <w:i/>
          <w:iCs/>
        </w:rPr>
        <w:t xml:space="preserve"> </w:t>
      </w:r>
      <w:r w:rsidRPr="0015416E">
        <w:rPr>
          <w:rFonts w:ascii="Arial" w:hAnsi="Arial" w:cs="Arial"/>
          <w:bCs/>
          <w:i/>
          <w:iCs/>
        </w:rPr>
        <w:t>klasy</w:t>
      </w:r>
      <w:r w:rsidRPr="0015416E">
        <w:rPr>
          <w:rFonts w:ascii="Arial" w:eastAsia="Times New Roman" w:hAnsi="Arial" w:cs="Arial"/>
          <w:bCs/>
          <w:i/>
          <w:iCs/>
        </w:rPr>
        <w:t xml:space="preserve"> </w:t>
      </w:r>
      <w:r w:rsidRPr="0015416E">
        <w:rPr>
          <w:rFonts w:ascii="Arial" w:hAnsi="Arial" w:cs="Arial"/>
          <w:bCs/>
          <w:i/>
          <w:iCs/>
        </w:rPr>
        <w:t>toksyczności</w:t>
      </w:r>
      <w:r w:rsidRPr="0015416E">
        <w:rPr>
          <w:rFonts w:ascii="Arial" w:eastAsia="Times New Roman" w:hAnsi="Arial" w:cs="Arial"/>
          <w:bCs/>
          <w:i/>
          <w:iCs/>
        </w:rPr>
        <w:t xml:space="preserve"> </w:t>
      </w:r>
      <w:r w:rsidR="0015416E" w:rsidRPr="0015416E">
        <w:rPr>
          <w:rFonts w:ascii="Arial" w:hAnsi="Arial" w:cs="Arial"/>
          <w:bCs/>
          <w:i/>
          <w:iCs/>
          <w:color w:val="000000" w:themeColor="text1"/>
        </w:rPr>
        <w:t xml:space="preserve">(w tym środki owadobójcze i gryzoniobójcze o działaniu gazowym przeznaczone do fumigacji/dezynsekcji)  </w:t>
      </w:r>
      <w:r w:rsidRPr="0015416E">
        <w:rPr>
          <w:rFonts w:ascii="Arial" w:hAnsi="Arial" w:cs="Arial"/>
          <w:bCs/>
          <w:i/>
          <w:iCs/>
        </w:rPr>
        <w:t xml:space="preserve">…….. zł </w:t>
      </w:r>
    </w:p>
    <w:p w14:paraId="723C31B2" w14:textId="37FD598C" w:rsidR="00C072D5" w:rsidRPr="00C072D5" w:rsidRDefault="00C072D5" w:rsidP="006A6BFB">
      <w:pPr>
        <w:pStyle w:val="Akapitzlist"/>
        <w:autoSpaceDE w:val="0"/>
        <w:adjustRightInd w:val="0"/>
        <w:spacing w:after="0" w:line="360" w:lineRule="auto"/>
        <w:ind w:left="360"/>
        <w:rPr>
          <w:rFonts w:ascii="Arial" w:hAnsi="Arial" w:cs="Arial"/>
          <w:i/>
          <w:iCs/>
          <w:color w:val="000000"/>
          <w:lang w:eastAsia="zh-CN"/>
        </w:rPr>
      </w:pPr>
      <w:r>
        <w:rPr>
          <w:rFonts w:ascii="Arial" w:hAnsi="Arial" w:cs="Arial"/>
          <w:i/>
          <w:iCs/>
          <w:color w:val="000000"/>
          <w:lang w:eastAsia="zh-CN"/>
        </w:rPr>
        <w:t xml:space="preserve">e) za 1 Mg brutto odpadu o kodzie </w:t>
      </w:r>
      <w:r w:rsidRPr="00C072D5">
        <w:rPr>
          <w:rFonts w:ascii="Arial" w:hAnsi="Arial" w:cs="Arial"/>
          <w:bCs/>
          <w:i/>
          <w:iCs/>
        </w:rPr>
        <w:t>20</w:t>
      </w:r>
      <w:r w:rsidRPr="00C072D5">
        <w:rPr>
          <w:rFonts w:ascii="Arial" w:eastAsia="Times New Roman" w:hAnsi="Arial" w:cs="Arial"/>
          <w:bCs/>
          <w:i/>
          <w:iCs/>
        </w:rPr>
        <w:t xml:space="preserve"> </w:t>
      </w:r>
      <w:r w:rsidRPr="00C072D5">
        <w:rPr>
          <w:rFonts w:ascii="Arial" w:hAnsi="Arial" w:cs="Arial"/>
          <w:bCs/>
          <w:i/>
          <w:iCs/>
        </w:rPr>
        <w:t>01</w:t>
      </w:r>
      <w:r w:rsidRPr="00C072D5">
        <w:rPr>
          <w:rFonts w:ascii="Arial" w:eastAsia="Times New Roman" w:hAnsi="Arial" w:cs="Arial"/>
          <w:bCs/>
          <w:i/>
          <w:iCs/>
        </w:rPr>
        <w:t xml:space="preserve"> </w:t>
      </w:r>
      <w:r w:rsidRPr="00C072D5">
        <w:rPr>
          <w:rFonts w:ascii="Arial" w:hAnsi="Arial" w:cs="Arial"/>
          <w:bCs/>
          <w:i/>
          <w:iCs/>
        </w:rPr>
        <w:t>28</w:t>
      </w:r>
      <w:r w:rsidRPr="00C072D5">
        <w:rPr>
          <w:rFonts w:ascii="Arial" w:eastAsia="Times New Roman" w:hAnsi="Arial" w:cs="Arial"/>
          <w:bCs/>
          <w:i/>
          <w:iCs/>
        </w:rPr>
        <w:t xml:space="preserve"> – </w:t>
      </w:r>
      <w:r w:rsidRPr="00C072D5">
        <w:rPr>
          <w:rFonts w:ascii="Arial" w:hAnsi="Arial" w:cs="Arial"/>
          <w:bCs/>
          <w:i/>
          <w:iCs/>
        </w:rPr>
        <w:t>Farby</w:t>
      </w:r>
      <w:r w:rsidRPr="00C072D5">
        <w:rPr>
          <w:rFonts w:ascii="Arial" w:eastAsia="Times New Roman" w:hAnsi="Arial" w:cs="Arial"/>
          <w:bCs/>
          <w:i/>
          <w:iCs/>
        </w:rPr>
        <w:t xml:space="preserve"> </w:t>
      </w:r>
      <w:r w:rsidRPr="00C072D5">
        <w:rPr>
          <w:rFonts w:ascii="Arial" w:hAnsi="Arial" w:cs="Arial"/>
          <w:bCs/>
          <w:i/>
          <w:iCs/>
        </w:rPr>
        <w:t>tusze,</w:t>
      </w:r>
      <w:r w:rsidRPr="00C072D5">
        <w:rPr>
          <w:rFonts w:ascii="Arial" w:eastAsia="Times New Roman" w:hAnsi="Arial" w:cs="Arial"/>
          <w:bCs/>
          <w:i/>
          <w:iCs/>
        </w:rPr>
        <w:t xml:space="preserve"> </w:t>
      </w:r>
      <w:r w:rsidRPr="00C072D5">
        <w:rPr>
          <w:rFonts w:ascii="Arial" w:hAnsi="Arial" w:cs="Arial"/>
          <w:bCs/>
          <w:i/>
          <w:iCs/>
        </w:rPr>
        <w:t>farby</w:t>
      </w:r>
      <w:r w:rsidRPr="00C072D5">
        <w:rPr>
          <w:rFonts w:ascii="Arial" w:eastAsia="Times New Roman" w:hAnsi="Arial" w:cs="Arial"/>
          <w:bCs/>
          <w:i/>
          <w:iCs/>
        </w:rPr>
        <w:t xml:space="preserve"> </w:t>
      </w:r>
      <w:r w:rsidRPr="00C072D5">
        <w:rPr>
          <w:rFonts w:ascii="Arial" w:hAnsi="Arial" w:cs="Arial"/>
          <w:bCs/>
          <w:i/>
          <w:iCs/>
        </w:rPr>
        <w:t>drukarskie,</w:t>
      </w:r>
      <w:r w:rsidRPr="00C072D5">
        <w:rPr>
          <w:rFonts w:ascii="Arial" w:eastAsia="Times New Roman" w:hAnsi="Arial" w:cs="Arial"/>
          <w:bCs/>
          <w:i/>
          <w:iCs/>
        </w:rPr>
        <w:t xml:space="preserve"> </w:t>
      </w:r>
      <w:r w:rsidRPr="00C072D5">
        <w:rPr>
          <w:rFonts w:ascii="Arial" w:hAnsi="Arial" w:cs="Arial"/>
          <w:bCs/>
          <w:i/>
          <w:iCs/>
        </w:rPr>
        <w:t>kleje,</w:t>
      </w:r>
      <w:r w:rsidRPr="00C072D5">
        <w:rPr>
          <w:rFonts w:ascii="Arial" w:eastAsia="Times New Roman" w:hAnsi="Arial" w:cs="Arial"/>
          <w:bCs/>
          <w:i/>
          <w:iCs/>
        </w:rPr>
        <w:t xml:space="preserve"> </w:t>
      </w:r>
      <w:r w:rsidRPr="00C072D5">
        <w:rPr>
          <w:rFonts w:ascii="Arial" w:hAnsi="Arial" w:cs="Arial"/>
          <w:bCs/>
          <w:i/>
          <w:iCs/>
        </w:rPr>
        <w:t>lepiszcze</w:t>
      </w:r>
      <w:r w:rsidRPr="00C072D5">
        <w:rPr>
          <w:rFonts w:ascii="Arial" w:eastAsia="Times New Roman" w:hAnsi="Arial" w:cs="Arial"/>
          <w:bCs/>
          <w:i/>
          <w:iCs/>
        </w:rPr>
        <w:t xml:space="preserve"> </w:t>
      </w:r>
      <w:r w:rsidRPr="00C072D5">
        <w:rPr>
          <w:rFonts w:ascii="Arial" w:hAnsi="Arial" w:cs="Arial"/>
          <w:bCs/>
          <w:i/>
          <w:iCs/>
        </w:rPr>
        <w:t>i</w:t>
      </w:r>
      <w:r w:rsidRPr="00C072D5">
        <w:rPr>
          <w:rFonts w:ascii="Arial" w:eastAsia="Times New Roman" w:hAnsi="Arial" w:cs="Arial"/>
          <w:bCs/>
          <w:i/>
          <w:iCs/>
        </w:rPr>
        <w:t xml:space="preserve"> </w:t>
      </w:r>
      <w:r w:rsidRPr="00C072D5">
        <w:rPr>
          <w:rFonts w:ascii="Arial" w:hAnsi="Arial" w:cs="Arial"/>
          <w:bCs/>
          <w:i/>
          <w:iCs/>
        </w:rPr>
        <w:t>żywice</w:t>
      </w:r>
      <w:r w:rsidRPr="00C072D5">
        <w:rPr>
          <w:rFonts w:ascii="Arial" w:eastAsia="Times New Roman" w:hAnsi="Arial" w:cs="Arial"/>
          <w:bCs/>
          <w:i/>
          <w:iCs/>
        </w:rPr>
        <w:t xml:space="preserve"> </w:t>
      </w:r>
      <w:r w:rsidRPr="00C072D5">
        <w:rPr>
          <w:rFonts w:ascii="Arial" w:hAnsi="Arial" w:cs="Arial"/>
          <w:bCs/>
          <w:i/>
          <w:iCs/>
        </w:rPr>
        <w:t>inne</w:t>
      </w:r>
      <w:r w:rsidRPr="00C072D5">
        <w:rPr>
          <w:rFonts w:ascii="Arial" w:eastAsia="Times New Roman" w:hAnsi="Arial" w:cs="Arial"/>
          <w:bCs/>
          <w:i/>
          <w:iCs/>
        </w:rPr>
        <w:t xml:space="preserve"> </w:t>
      </w:r>
      <w:r w:rsidRPr="00C072D5">
        <w:rPr>
          <w:rFonts w:ascii="Arial" w:hAnsi="Arial" w:cs="Arial"/>
          <w:bCs/>
          <w:i/>
          <w:iCs/>
        </w:rPr>
        <w:t>niż</w:t>
      </w:r>
      <w:r w:rsidRPr="00C072D5">
        <w:rPr>
          <w:rFonts w:ascii="Arial" w:eastAsia="Times New Roman" w:hAnsi="Arial" w:cs="Arial"/>
          <w:bCs/>
          <w:i/>
          <w:iCs/>
        </w:rPr>
        <w:t xml:space="preserve"> </w:t>
      </w:r>
      <w:r w:rsidRPr="00C072D5">
        <w:rPr>
          <w:rFonts w:ascii="Arial" w:hAnsi="Arial" w:cs="Arial"/>
          <w:bCs/>
          <w:i/>
          <w:iCs/>
        </w:rPr>
        <w:t>wymienione</w:t>
      </w:r>
      <w:r w:rsidRPr="00C072D5">
        <w:rPr>
          <w:rFonts w:ascii="Arial" w:eastAsia="Times New Roman" w:hAnsi="Arial" w:cs="Arial"/>
          <w:bCs/>
          <w:i/>
          <w:iCs/>
        </w:rPr>
        <w:t xml:space="preserve"> </w:t>
      </w:r>
      <w:r w:rsidRPr="00C072D5">
        <w:rPr>
          <w:rFonts w:ascii="Arial" w:hAnsi="Arial" w:cs="Arial"/>
          <w:bCs/>
          <w:i/>
          <w:iCs/>
        </w:rPr>
        <w:t>w</w:t>
      </w:r>
      <w:r w:rsidRPr="00C072D5">
        <w:rPr>
          <w:rFonts w:ascii="Arial" w:eastAsia="Times New Roman" w:hAnsi="Arial" w:cs="Arial"/>
          <w:bCs/>
          <w:i/>
          <w:iCs/>
        </w:rPr>
        <w:t xml:space="preserve"> </w:t>
      </w:r>
      <w:r w:rsidRPr="00C072D5">
        <w:rPr>
          <w:rFonts w:ascii="Arial" w:hAnsi="Arial" w:cs="Arial"/>
          <w:bCs/>
          <w:i/>
          <w:iCs/>
        </w:rPr>
        <w:t>20</w:t>
      </w:r>
      <w:r w:rsidRPr="00C072D5">
        <w:rPr>
          <w:rFonts w:ascii="Arial" w:eastAsia="Times New Roman" w:hAnsi="Arial" w:cs="Arial"/>
          <w:bCs/>
          <w:i/>
          <w:iCs/>
        </w:rPr>
        <w:t xml:space="preserve"> </w:t>
      </w:r>
      <w:r w:rsidRPr="00C072D5">
        <w:rPr>
          <w:rFonts w:ascii="Arial" w:hAnsi="Arial" w:cs="Arial"/>
          <w:bCs/>
          <w:i/>
          <w:iCs/>
        </w:rPr>
        <w:t>01</w:t>
      </w:r>
      <w:r w:rsidRPr="00C072D5">
        <w:rPr>
          <w:rFonts w:ascii="Arial" w:eastAsia="Times New Roman" w:hAnsi="Arial" w:cs="Arial"/>
          <w:bCs/>
          <w:i/>
          <w:iCs/>
        </w:rPr>
        <w:t xml:space="preserve"> </w:t>
      </w:r>
      <w:r w:rsidRPr="00C072D5">
        <w:rPr>
          <w:rFonts w:ascii="Arial" w:hAnsi="Arial" w:cs="Arial"/>
          <w:bCs/>
          <w:i/>
          <w:iCs/>
        </w:rPr>
        <w:t>27</w:t>
      </w:r>
      <w:r w:rsidRPr="00C072D5">
        <w:rPr>
          <w:rFonts w:ascii="Arial" w:eastAsia="Times New Roman" w:hAnsi="Arial" w:cs="Arial"/>
          <w:bCs/>
          <w:i/>
          <w:iCs/>
        </w:rPr>
        <w:t xml:space="preserve"> </w:t>
      </w:r>
      <w:r>
        <w:rPr>
          <w:rFonts w:ascii="Arial" w:hAnsi="Arial" w:cs="Arial"/>
          <w:bCs/>
          <w:i/>
          <w:iCs/>
        </w:rPr>
        <w:t>………. zł</w:t>
      </w:r>
    </w:p>
    <w:p w14:paraId="5677F061" w14:textId="77777777" w:rsidR="00C072D5" w:rsidRDefault="00C072D5" w:rsidP="006A6BFB">
      <w:pPr>
        <w:pStyle w:val="Bezodstpw"/>
        <w:spacing w:line="360" w:lineRule="auto"/>
        <w:ind w:left="360"/>
        <w:rPr>
          <w:rFonts w:ascii="Arial" w:hAnsi="Arial" w:cs="Arial"/>
          <w:i/>
          <w:iCs/>
          <w:color w:val="000000"/>
          <w:kern w:val="0"/>
          <w:szCs w:val="24"/>
        </w:rPr>
      </w:pPr>
    </w:p>
    <w:p w14:paraId="535CEE53" w14:textId="77777777" w:rsidR="00A27BEF" w:rsidRPr="00A27BEF" w:rsidRDefault="00A27BEF" w:rsidP="006A6BFB">
      <w:pPr>
        <w:pStyle w:val="Akapitzlist"/>
        <w:autoSpaceDE w:val="0"/>
        <w:adjustRightInd w:val="0"/>
        <w:spacing w:line="360" w:lineRule="auto"/>
        <w:ind w:left="360"/>
        <w:rPr>
          <w:rFonts w:ascii="Arial" w:hAnsi="Arial" w:cs="Arial"/>
          <w:color w:val="000000"/>
          <w:lang w:eastAsia="zh-CN"/>
        </w:rPr>
      </w:pPr>
      <w:r w:rsidRPr="00A27BEF">
        <w:rPr>
          <w:rFonts w:ascii="Arial" w:hAnsi="Arial" w:cs="Arial"/>
          <w:i/>
          <w:iCs/>
          <w:color w:val="000000"/>
          <w:lang w:eastAsia="zh-CN"/>
        </w:rPr>
        <w:t xml:space="preserve">*Dot. część 4 </w:t>
      </w:r>
    </w:p>
    <w:p w14:paraId="1765F73D" w14:textId="6CE5AB98" w:rsidR="00A27BEF" w:rsidRPr="00E27A24" w:rsidRDefault="00E27A24" w:rsidP="006A6BFB">
      <w:pPr>
        <w:pStyle w:val="Akapitzlist"/>
        <w:autoSpaceDE w:val="0"/>
        <w:adjustRightInd w:val="0"/>
        <w:spacing w:line="360" w:lineRule="auto"/>
        <w:ind w:left="360"/>
        <w:rPr>
          <w:rFonts w:ascii="Arial" w:hAnsi="Arial" w:cs="Arial"/>
          <w:color w:val="000000"/>
          <w:lang w:eastAsia="zh-CN"/>
        </w:rPr>
      </w:pPr>
      <w:r>
        <w:rPr>
          <w:rFonts w:ascii="Arial" w:hAnsi="Arial" w:cs="Arial"/>
          <w:i/>
          <w:iCs/>
          <w:color w:val="000000"/>
          <w:lang w:eastAsia="zh-CN"/>
        </w:rPr>
        <w:t xml:space="preserve">a) </w:t>
      </w:r>
      <w:r w:rsidR="00A27BEF" w:rsidRPr="00A27BEF">
        <w:rPr>
          <w:rFonts w:ascii="Arial" w:hAnsi="Arial" w:cs="Arial"/>
          <w:i/>
          <w:iCs/>
          <w:color w:val="000000"/>
          <w:lang w:eastAsia="zh-CN"/>
        </w:rPr>
        <w:t xml:space="preserve">za 1 Mg brutto odpadu o kodzie 20 01 32 – Leki inne niż wymienione w 20 01 31 ……. zł </w:t>
      </w:r>
    </w:p>
    <w:p w14:paraId="70BFF2C0" w14:textId="77777777" w:rsidR="001C5AD0" w:rsidRPr="00A27BEF" w:rsidRDefault="001C5AD0" w:rsidP="006A6BFB">
      <w:pPr>
        <w:pStyle w:val="NormalnyWeb"/>
        <w:numPr>
          <w:ilvl w:val="0"/>
          <w:numId w:val="24"/>
        </w:numPr>
        <w:spacing w:before="0" w:after="0" w:line="360" w:lineRule="auto"/>
        <w:rPr>
          <w:rFonts w:ascii="Arial" w:hAnsi="Arial" w:cs="Arial"/>
          <w:color w:val="000000" w:themeColor="text1"/>
        </w:rPr>
      </w:pPr>
      <w:r w:rsidRPr="00A27BEF">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w:t>
      </w:r>
      <w:r w:rsidRPr="00A27BEF">
        <w:rPr>
          <w:rFonts w:ascii="Arial" w:hAnsi="Arial" w:cs="Arial"/>
          <w:color w:val="000000" w:themeColor="text1"/>
        </w:rPr>
        <w:t xml:space="preserve">prawa jak i </w:t>
      </w:r>
      <w:proofErr w:type="spellStart"/>
      <w:r w:rsidRPr="00A27BEF">
        <w:rPr>
          <w:rFonts w:ascii="Arial" w:hAnsi="Arial" w:cs="Arial"/>
          <w:color w:val="000000" w:themeColor="text1"/>
        </w:rPr>
        <w:t>ryzykami</w:t>
      </w:r>
      <w:proofErr w:type="spellEnd"/>
      <w:r w:rsidRPr="00A27BEF">
        <w:rPr>
          <w:rFonts w:ascii="Arial" w:hAnsi="Arial" w:cs="Arial"/>
          <w:color w:val="000000" w:themeColor="text1"/>
        </w:rPr>
        <w:t xml:space="preserve"> związanymi ze specyfiką przedmiotu umowy.</w:t>
      </w:r>
    </w:p>
    <w:p w14:paraId="48AC12CA" w14:textId="7B26A9B7"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Strony zgodnie ustalają, że termin płatności za każdą zrealizowaną przez Wykonawcę część przedmiotu umowy wynosi 14 dni od dnia dostarczenia Zamawiającemu prawidłowej pod względem księgowym faktury VAT</w:t>
      </w:r>
      <w:r w:rsidR="00A927E7">
        <w:rPr>
          <w:rFonts w:ascii="Arial" w:hAnsi="Arial" w:cs="Arial"/>
          <w:color w:val="000000"/>
          <w:sz w:val="24"/>
          <w:szCs w:val="24"/>
          <w:lang w:eastAsia="zh-CN"/>
        </w:rPr>
        <w:t xml:space="preserve">, </w:t>
      </w:r>
      <w:r w:rsidR="008E32D6">
        <w:rPr>
          <w:rFonts w:ascii="Arial" w:hAnsi="Arial" w:cs="Arial"/>
          <w:color w:val="000000"/>
          <w:sz w:val="24"/>
          <w:szCs w:val="24"/>
          <w:lang w:eastAsia="zh-CN"/>
        </w:rPr>
        <w:t>z zastrzeżeniem wynikającym z zapisu § 1 ust. 4 umowy.</w:t>
      </w:r>
    </w:p>
    <w:p w14:paraId="4A1B722D" w14:textId="77777777"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Rozliczenia odbywać się będą w cyku miesięcznym „z dołu” za faktycznie wykonaną w tym okresie ilość usług. </w:t>
      </w:r>
    </w:p>
    <w:p w14:paraId="19F7FB85" w14:textId="0038FFB0"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Zapłata wynagrodzenia, o którym mowa w ust. 1 umowy, nastąpi przelewem na rachunek bankowy Wykonawcy wskazany na fakturze.  </w:t>
      </w:r>
    </w:p>
    <w:p w14:paraId="5978E89E" w14:textId="1972943B" w:rsidR="00A27BEF" w:rsidRPr="00A27BEF" w:rsidRDefault="00A27BEF" w:rsidP="006A6BFB">
      <w:pPr>
        <w:pStyle w:val="Akapitzlist"/>
        <w:numPr>
          <w:ilvl w:val="0"/>
          <w:numId w:val="24"/>
        </w:numPr>
        <w:autoSpaceDE w:val="0"/>
        <w:adjustRightInd w:val="0"/>
        <w:spacing w:after="0" w:line="360" w:lineRule="auto"/>
        <w:rPr>
          <w:rFonts w:ascii="Arial" w:hAnsi="Arial" w:cs="Arial"/>
          <w:color w:val="000000"/>
          <w:sz w:val="24"/>
          <w:szCs w:val="24"/>
          <w:lang w:eastAsia="zh-CN"/>
        </w:rPr>
      </w:pPr>
      <w:r w:rsidRPr="00A27BEF">
        <w:rPr>
          <w:rFonts w:ascii="Arial" w:hAnsi="Arial" w:cs="Arial"/>
          <w:color w:val="000000"/>
          <w:sz w:val="24"/>
          <w:szCs w:val="24"/>
          <w:lang w:eastAsia="zh-CN"/>
        </w:rPr>
        <w:t xml:space="preserve">Za dzień zapłaty uznaje się dzień obciążenia rachunku bankowego Zamawiającego. </w:t>
      </w:r>
    </w:p>
    <w:p w14:paraId="727EF50E" w14:textId="77777777" w:rsidR="001C5AD0" w:rsidRPr="008A4032" w:rsidRDefault="001C5AD0" w:rsidP="008A4032">
      <w:pPr>
        <w:pStyle w:val="NormalnyWeb"/>
        <w:spacing w:before="0" w:after="0" w:line="360" w:lineRule="auto"/>
        <w:jc w:val="center"/>
        <w:rPr>
          <w:rFonts w:ascii="Arial" w:hAnsi="Arial" w:cs="Arial"/>
          <w:color w:val="000000"/>
        </w:rPr>
      </w:pPr>
    </w:p>
    <w:p w14:paraId="0B8C0D8E" w14:textId="77777777" w:rsidR="001C5AD0" w:rsidRDefault="001C5AD0" w:rsidP="008A4032">
      <w:pPr>
        <w:pStyle w:val="NormalnyWeb"/>
        <w:spacing w:before="0" w:after="0" w:line="360" w:lineRule="auto"/>
        <w:jc w:val="center"/>
        <w:rPr>
          <w:rStyle w:val="Domylnaczcionkaakapitu3"/>
          <w:rFonts w:ascii="Arial" w:hAnsi="Arial" w:cs="Arial"/>
          <w:color w:val="000000"/>
        </w:rPr>
      </w:pPr>
      <w:r w:rsidRPr="008A4032">
        <w:rPr>
          <w:rStyle w:val="Domylnaczcionkaakapitu3"/>
          <w:rFonts w:ascii="Arial" w:hAnsi="Arial" w:cs="Arial"/>
          <w:color w:val="000000"/>
        </w:rPr>
        <w:t>§ 3</w:t>
      </w:r>
      <w:r w:rsidRPr="008A4032">
        <w:rPr>
          <w:rStyle w:val="Domylnaczcionkaakapitu3"/>
          <w:rFonts w:ascii="Arial" w:hAnsi="Arial" w:cs="Arial"/>
          <w:color w:val="000000"/>
        </w:rPr>
        <w:br/>
        <w:t>Termin realizacji zamówienia</w:t>
      </w:r>
    </w:p>
    <w:p w14:paraId="47562089" w14:textId="77777777" w:rsidR="00EB02C0" w:rsidRDefault="00846ECD" w:rsidP="0015416E">
      <w:pPr>
        <w:pStyle w:val="NormalnyWeb"/>
        <w:numPr>
          <w:ilvl w:val="0"/>
          <w:numId w:val="37"/>
        </w:numPr>
        <w:spacing w:before="0" w:after="0" w:line="360" w:lineRule="auto"/>
        <w:rPr>
          <w:rFonts w:ascii="Arial" w:hAnsi="Arial" w:cs="Arial"/>
          <w:color w:val="FF0000"/>
        </w:rPr>
      </w:pPr>
      <w:r w:rsidRPr="009F5DF2">
        <w:rPr>
          <w:rFonts w:ascii="Arial" w:hAnsi="Arial" w:cs="Arial"/>
          <w:color w:val="000000" w:themeColor="text1"/>
        </w:rPr>
        <w:t xml:space="preserve">Termin wykonania zamówienia: </w:t>
      </w:r>
      <w:r w:rsidR="00641F10">
        <w:rPr>
          <w:rFonts w:ascii="Arial" w:hAnsi="Arial" w:cs="Arial"/>
          <w:color w:val="FF0000"/>
        </w:rPr>
        <w:t>……………..</w:t>
      </w:r>
    </w:p>
    <w:p w14:paraId="4A7B724D"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Część 1:</w:t>
      </w:r>
      <w:r w:rsidR="00EB02C0" w:rsidRPr="00EB02C0">
        <w:rPr>
          <w:rFonts w:ascii="Arial" w:hAnsi="Arial" w:cs="Arial"/>
          <w:i/>
          <w:iCs/>
          <w:color w:val="FF0000"/>
        </w:rPr>
        <w:t xml:space="preserve"> </w:t>
      </w:r>
      <w:r w:rsidRPr="00EB02C0">
        <w:rPr>
          <w:rFonts w:ascii="Arial" w:hAnsi="Arial" w:cs="Arial"/>
          <w:i/>
          <w:iCs/>
          <w:color w:val="000000" w:themeColor="text1"/>
        </w:rPr>
        <w:t>Termin wykonania zamówienia: do 12 miesięcy od dnia rozpoczęcia świadczenia usługi lub wcześniej gdy wyczerpie się określona umową ilość/wartość brutto przedmiotu zamówienia.</w:t>
      </w:r>
    </w:p>
    <w:p w14:paraId="4C60BDD7"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lastRenderedPageBreak/>
        <w:t xml:space="preserve">Rozpoczęcie świadczenia usługi </w:t>
      </w:r>
      <w:r w:rsidRPr="00EB02C0">
        <w:rPr>
          <w:rFonts w:ascii="Arial" w:hAnsi="Arial" w:cs="Arial"/>
          <w:i/>
          <w:iCs/>
          <w:color w:val="000000" w:themeColor="text1"/>
          <w:kern w:val="0"/>
          <w:lang w:eastAsia="pl-PL" w:bidi="ar-SA"/>
        </w:rPr>
        <w:t>nastąpi wraz z zakończeniem dotychczasowej umowy na usługę zagospodarowania odpadów</w:t>
      </w:r>
      <w:r w:rsidRPr="00EB02C0">
        <w:rPr>
          <w:rFonts w:ascii="Arial" w:hAnsi="Arial" w:cs="Arial"/>
          <w:i/>
          <w:iCs/>
          <w:color w:val="000000" w:themeColor="text1"/>
        </w:rPr>
        <w:t xml:space="preserve">, </w:t>
      </w:r>
      <w:r w:rsidRPr="00EB02C0">
        <w:rPr>
          <w:rFonts w:ascii="Arial" w:hAnsi="Arial" w:cs="Arial"/>
          <w:i/>
          <w:iCs/>
          <w:color w:val="000000" w:themeColor="text1"/>
          <w:u w:val="single"/>
        </w:rPr>
        <w:t xml:space="preserve">nie później jednak niż w dniu 03.04.2025 roku. </w:t>
      </w:r>
    </w:p>
    <w:p w14:paraId="66E92AC2" w14:textId="1A1A2FBE"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Część 2:</w:t>
      </w:r>
      <w:r w:rsidRPr="00EB02C0">
        <w:rPr>
          <w:rFonts w:ascii="Arial" w:hAnsi="Arial" w:cs="Arial"/>
          <w:b/>
          <w:bCs/>
          <w:i/>
          <w:iCs/>
          <w:color w:val="000000" w:themeColor="text1"/>
        </w:rPr>
        <w:t xml:space="preserve"> </w:t>
      </w:r>
      <w:r w:rsidRPr="00EB02C0">
        <w:rPr>
          <w:rFonts w:ascii="Arial" w:hAnsi="Arial" w:cs="Arial"/>
          <w:i/>
          <w:iCs/>
          <w:color w:val="000000" w:themeColor="text1"/>
        </w:rPr>
        <w:t>Termin wykonania zamówienia: do 12 miesięcy od dnia rozpoczęcia świadczenia usługi lub wcześniej gdy wyczerpie się określona umową ilość/wartość brutto przedmiotu zamówienia</w:t>
      </w:r>
      <w:r w:rsidR="00EB02C0" w:rsidRPr="00EB02C0">
        <w:rPr>
          <w:rFonts w:ascii="Arial" w:hAnsi="Arial" w:cs="Arial"/>
          <w:i/>
          <w:iCs/>
          <w:color w:val="000000" w:themeColor="text1"/>
        </w:rPr>
        <w:t>.</w:t>
      </w:r>
    </w:p>
    <w:p w14:paraId="4C90F86B"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 xml:space="preserve">Rozpoczęcie świadczenia usługi </w:t>
      </w:r>
      <w:r w:rsidRPr="00EB02C0">
        <w:rPr>
          <w:rFonts w:ascii="Arial" w:hAnsi="Arial" w:cs="Arial"/>
          <w:i/>
          <w:iCs/>
          <w:color w:val="000000" w:themeColor="text1"/>
          <w:kern w:val="0"/>
          <w:lang w:eastAsia="pl-PL" w:bidi="ar-SA"/>
        </w:rPr>
        <w:t>nastąpi wraz z zakończeniem dotychczasowej umowy na usługę zagospodarowania odpadów</w:t>
      </w:r>
      <w:r w:rsidRPr="00EB02C0">
        <w:rPr>
          <w:rFonts w:ascii="Arial" w:hAnsi="Arial" w:cs="Arial"/>
          <w:i/>
          <w:iCs/>
          <w:color w:val="000000" w:themeColor="text1"/>
        </w:rPr>
        <w:t xml:space="preserve">, nie później jednak niż w dniu 03.04.2025 roku. </w:t>
      </w:r>
    </w:p>
    <w:p w14:paraId="5685844D"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Część 3:</w:t>
      </w:r>
      <w:r w:rsidRPr="00EB02C0">
        <w:rPr>
          <w:rFonts w:ascii="Arial" w:hAnsi="Arial" w:cs="Arial"/>
          <w:b/>
          <w:bCs/>
          <w:i/>
          <w:iCs/>
          <w:color w:val="000000" w:themeColor="text1"/>
        </w:rPr>
        <w:t xml:space="preserve"> </w:t>
      </w:r>
      <w:r w:rsidRPr="00EB02C0">
        <w:rPr>
          <w:rFonts w:ascii="Arial" w:hAnsi="Arial" w:cs="Arial"/>
          <w:i/>
          <w:iCs/>
          <w:color w:val="000000" w:themeColor="text1"/>
        </w:rPr>
        <w:t xml:space="preserve">Termin wykonania zamówienia: do 12 miesięcy od dnia rozpoczęcia świadczenia usługi lub wcześniej gdy wyczerpie się określona umową ilość/wartość przedmiotu zamówienia. </w:t>
      </w:r>
    </w:p>
    <w:p w14:paraId="696DBCE4"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 xml:space="preserve">Rozpoczęcie świadczenia usługi </w:t>
      </w:r>
      <w:r w:rsidRPr="00EB02C0">
        <w:rPr>
          <w:rFonts w:ascii="Arial" w:hAnsi="Arial" w:cs="Arial"/>
          <w:i/>
          <w:iCs/>
          <w:color w:val="000000" w:themeColor="text1"/>
          <w:kern w:val="0"/>
          <w:lang w:eastAsia="pl-PL" w:bidi="ar-SA"/>
        </w:rPr>
        <w:t>nastąpi wraz z zakończeniem dotychczasowej umowy na usługę zagospodarowania odpadów</w:t>
      </w:r>
      <w:r w:rsidRPr="00EB02C0">
        <w:rPr>
          <w:rFonts w:ascii="Arial" w:hAnsi="Arial" w:cs="Arial"/>
          <w:i/>
          <w:iCs/>
          <w:color w:val="000000" w:themeColor="text1"/>
        </w:rPr>
        <w:t xml:space="preserve">, nie później jednak niż w dniu 21.03.2025 roku. </w:t>
      </w:r>
    </w:p>
    <w:p w14:paraId="3C8F9A8F" w14:textId="77777777" w:rsidR="00EB02C0"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Część 4:</w:t>
      </w:r>
      <w:r w:rsidRPr="00EB02C0">
        <w:rPr>
          <w:rFonts w:ascii="Arial" w:hAnsi="Arial" w:cs="Arial"/>
          <w:b/>
          <w:bCs/>
          <w:i/>
          <w:iCs/>
          <w:color w:val="000000" w:themeColor="text1"/>
        </w:rPr>
        <w:t xml:space="preserve"> </w:t>
      </w:r>
      <w:r w:rsidRPr="00EB02C0">
        <w:rPr>
          <w:rFonts w:ascii="Arial" w:hAnsi="Arial" w:cs="Arial"/>
          <w:i/>
          <w:iCs/>
          <w:color w:val="000000" w:themeColor="text1"/>
        </w:rPr>
        <w:t>Termin wykonania zamówienia: do 12 miesięcy od dnia rozpoczęcia świadczenia usługi lub wcześniej gdy wyczerpie się określona umową ilość/wartość przedmiotu zamówienia.</w:t>
      </w:r>
    </w:p>
    <w:p w14:paraId="40F77377" w14:textId="6C292D7F" w:rsidR="0015416E" w:rsidRPr="00EB02C0" w:rsidRDefault="0015416E" w:rsidP="00EB02C0">
      <w:pPr>
        <w:pStyle w:val="NormalnyWeb"/>
        <w:spacing w:before="0" w:after="0" w:line="360" w:lineRule="auto"/>
        <w:ind w:left="720"/>
        <w:rPr>
          <w:rFonts w:ascii="Arial" w:hAnsi="Arial" w:cs="Arial"/>
          <w:i/>
          <w:iCs/>
          <w:color w:val="FF0000"/>
        </w:rPr>
      </w:pPr>
      <w:r w:rsidRPr="00EB02C0">
        <w:rPr>
          <w:rFonts w:ascii="Arial" w:hAnsi="Arial" w:cs="Arial"/>
          <w:i/>
          <w:iCs/>
          <w:color w:val="000000" w:themeColor="text1"/>
        </w:rPr>
        <w:t xml:space="preserve">Rozpoczęcie świadczenia usługi </w:t>
      </w:r>
      <w:r w:rsidRPr="00EB02C0">
        <w:rPr>
          <w:rFonts w:ascii="Arial" w:hAnsi="Arial" w:cs="Arial"/>
          <w:i/>
          <w:iCs/>
          <w:color w:val="000000" w:themeColor="text1"/>
          <w:kern w:val="0"/>
          <w:lang w:eastAsia="pl-PL" w:bidi="ar-SA"/>
        </w:rPr>
        <w:t>nastąpi wraz z zakończeniem dotychczasowej umowy na usługę zagospodarowania odpadów</w:t>
      </w:r>
      <w:r w:rsidRPr="00EB02C0">
        <w:rPr>
          <w:rFonts w:ascii="Arial" w:hAnsi="Arial" w:cs="Arial"/>
          <w:i/>
          <w:iCs/>
          <w:color w:val="000000" w:themeColor="text1"/>
        </w:rPr>
        <w:t xml:space="preserve">, nie później jednak niż w dniu 21.03.2025 roku. </w:t>
      </w:r>
    </w:p>
    <w:p w14:paraId="39723B22" w14:textId="120980B8"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r w:rsidR="003F2F97">
        <w:rPr>
          <w:rFonts w:ascii="Arial" w:hAnsi="Arial" w:cs="Arial"/>
          <w:color w:val="000000"/>
          <w:kern w:val="0"/>
          <w:lang w:bidi="ar-SA"/>
        </w:rPr>
        <w:t xml:space="preserve"> oraz brak usunięcia skutków nienależytego wykonania umowy przez Wykonawcę o którym mowa w § 6 ust. 1 umowy. </w:t>
      </w:r>
    </w:p>
    <w:p w14:paraId="0CDE9E2C" w14:textId="06EF95F5"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w sytuacji gdy Wykonawca nie wywiązuje się z przyczyn leżących po jego stronie, terminowo czy też ilościowo, ze swojego zobowiązania do odbioru odpadów, ma prawo do dokonania zlecenia odbioru i zagospodarowania </w:t>
      </w:r>
      <w:r w:rsidRPr="00846ECD">
        <w:rPr>
          <w:rFonts w:ascii="Arial" w:hAnsi="Arial" w:cs="Arial"/>
          <w:color w:val="000000"/>
          <w:kern w:val="0"/>
          <w:lang w:bidi="ar-SA"/>
        </w:rPr>
        <w:lastRenderedPageBreak/>
        <w:t xml:space="preserve">nieodebranych odpadów, w terminie lub określonych warunkami umowy ilościach, podmiotowi trzeciemu na koszt i ryzyko Wykonawcy w sytuacji, gdy </w:t>
      </w:r>
      <w:r w:rsidR="003F2F97">
        <w:rPr>
          <w:rFonts w:ascii="Arial" w:hAnsi="Arial" w:cs="Arial"/>
          <w:color w:val="000000"/>
          <w:kern w:val="0"/>
          <w:lang w:bidi="ar-SA"/>
        </w:rPr>
        <w:t>zwłoka</w:t>
      </w:r>
      <w:r w:rsidRPr="00846ECD">
        <w:rPr>
          <w:rFonts w:ascii="Arial" w:hAnsi="Arial" w:cs="Arial"/>
          <w:color w:val="000000"/>
          <w:kern w:val="0"/>
          <w:lang w:bidi="ar-SA"/>
        </w:rPr>
        <w:t xml:space="preserve"> w odbiorze wynosić będzie więcej niż 7 dni, a Wykonawca pomimo wezwania do prawidłowej realizacji postanowień umowy w dalszym ciągu pozostaje w </w:t>
      </w:r>
      <w:r w:rsidR="003F2F97">
        <w:rPr>
          <w:rFonts w:ascii="Arial" w:hAnsi="Arial" w:cs="Arial"/>
          <w:color w:val="000000"/>
          <w:kern w:val="0"/>
          <w:lang w:bidi="ar-SA"/>
        </w:rPr>
        <w:t>zwłoce</w:t>
      </w:r>
      <w:r w:rsidRPr="00846ECD">
        <w:rPr>
          <w:rFonts w:ascii="Arial" w:hAnsi="Arial" w:cs="Arial"/>
          <w:color w:val="000000"/>
          <w:kern w:val="0"/>
          <w:lang w:bidi="ar-SA"/>
        </w:rPr>
        <w:t xml:space="preserve">. Skorzystanie przez Zamawiającego z powyższego uprawnienia względem Wykonawcy nie wyłącza możliwości naliczenia kar umownych za nienależyte wykonywanie przedmiotu umowy na zasadach i w trybie opisanym w § 8 niniejszej umowy. </w:t>
      </w:r>
    </w:p>
    <w:p w14:paraId="7533EC08" w14:textId="5ECA2AF3" w:rsidR="00A27BEF"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ma prawo odstąpić jednostronnie od umowy bez obowiązku wzywania Wykonawcy do jej wykonania i wyznaczania dodatkowego terminu, w przypadku gdy zwłoka w wykonaniu umowy przez Wykonawcę przekroczy jeden miesiąc. </w:t>
      </w:r>
      <w:r w:rsidRPr="00846ECD">
        <w:rPr>
          <w:rFonts w:ascii="Arial" w:hAnsi="Arial" w:cs="Arial"/>
          <w:color w:val="000000"/>
          <w:kern w:val="0"/>
          <w:lang w:bidi="ar-SA"/>
        </w:rPr>
        <w:br/>
      </w:r>
    </w:p>
    <w:p w14:paraId="6DDFB71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 4</w:t>
      </w:r>
    </w:p>
    <w:p w14:paraId="3A803EDB"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Zmiany umowy</w:t>
      </w:r>
    </w:p>
    <w:p w14:paraId="03AF6311" w14:textId="43F5AFEE" w:rsidR="002460E9" w:rsidRDefault="002460E9" w:rsidP="002460E9">
      <w:pPr>
        <w:pStyle w:val="Akapitzlist"/>
        <w:numPr>
          <w:ilvl w:val="0"/>
          <w:numId w:val="39"/>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sz w:val="24"/>
          <w:szCs w:val="24"/>
          <w:lang w:eastAsia="pl-PL"/>
        </w:rPr>
        <w:t xml:space="preserve">Na podstawie art. 455 ust. 1 pkt. 1 </w:t>
      </w:r>
      <w:proofErr w:type="spellStart"/>
      <w:r w:rsidRPr="008A4032">
        <w:rPr>
          <w:rFonts w:ascii="Arial" w:eastAsia="Times New Roman" w:hAnsi="Arial" w:cs="Arial"/>
          <w:color w:val="000000"/>
          <w:sz w:val="24"/>
          <w:szCs w:val="24"/>
          <w:lang w:eastAsia="pl-PL"/>
        </w:rPr>
        <w:t>u.p.z.p</w:t>
      </w:r>
      <w:proofErr w:type="spellEnd"/>
      <w:r w:rsidRPr="008A4032">
        <w:rPr>
          <w:rFonts w:ascii="Arial" w:eastAsia="Times New Roman" w:hAnsi="Arial" w:cs="Arial"/>
          <w:color w:val="000000"/>
          <w:sz w:val="24"/>
          <w:szCs w:val="24"/>
          <w:lang w:eastAsia="pl-PL"/>
        </w:rPr>
        <w:t xml:space="preserve">. strony dopuszczają możliwość zmiany treści umowy w zakresie zamówienia: </w:t>
      </w:r>
    </w:p>
    <w:p w14:paraId="7A782C15" w14:textId="77777777" w:rsidR="002460E9" w:rsidRDefault="002460E9" w:rsidP="002460E9">
      <w:pPr>
        <w:pStyle w:val="NormalnyWeb"/>
        <w:spacing w:before="0" w:after="0" w:line="360" w:lineRule="auto"/>
        <w:ind w:left="720"/>
        <w:rPr>
          <w:rFonts w:ascii="Arial" w:hAnsi="Arial" w:cs="Arial"/>
          <w:color w:val="000000"/>
        </w:rPr>
      </w:pPr>
      <w:r>
        <w:rPr>
          <w:rFonts w:ascii="Arial" w:hAnsi="Arial" w:cs="Arial"/>
          <w:color w:val="000000"/>
        </w:rPr>
        <w:t>a) terminu wykonania zamówienia</w:t>
      </w:r>
    </w:p>
    <w:p w14:paraId="6F402892" w14:textId="77777777" w:rsidR="002460E9" w:rsidRDefault="002460E9" w:rsidP="002460E9">
      <w:pPr>
        <w:pStyle w:val="NormalnyWeb"/>
        <w:spacing w:before="0" w:after="0" w:line="360" w:lineRule="auto"/>
        <w:ind w:left="720"/>
        <w:rPr>
          <w:rFonts w:ascii="Arial" w:hAnsi="Arial" w:cs="Arial"/>
          <w:color w:val="000000"/>
        </w:rPr>
      </w:pPr>
      <w:r>
        <w:rPr>
          <w:rFonts w:ascii="Arial" w:hAnsi="Arial" w:cs="Arial"/>
          <w:color w:val="000000"/>
        </w:rPr>
        <w:t xml:space="preserve">- w sytuacji gdy pomimo upływu terminu na który została zawarta umowa nie wykorzystana została cała wartość umowy brutto. W takim wypadku Zamawiający może wystąpić do Wykonawcy o przedłużenie terminu obowiązywania umowy o kolejny czas oznaczony nie </w:t>
      </w:r>
      <w:r w:rsidRPr="007C4167">
        <w:rPr>
          <w:rFonts w:ascii="Arial" w:hAnsi="Arial" w:cs="Arial"/>
          <w:color w:val="000000"/>
        </w:rPr>
        <w:t>dłuższy niż 2 miesiące, a Wykonawca</w:t>
      </w:r>
      <w:r>
        <w:rPr>
          <w:rFonts w:ascii="Arial" w:hAnsi="Arial" w:cs="Arial"/>
          <w:color w:val="000000"/>
        </w:rPr>
        <w:t xml:space="preserve"> wyraża na to zgodę.</w:t>
      </w:r>
    </w:p>
    <w:p w14:paraId="0B616E7D" w14:textId="77777777" w:rsidR="002460E9" w:rsidRPr="008A4032" w:rsidRDefault="002460E9" w:rsidP="002460E9">
      <w:pPr>
        <w:pStyle w:val="Akapitzlist"/>
        <w:numPr>
          <w:ilvl w:val="0"/>
          <w:numId w:val="39"/>
        </w:numPr>
        <w:autoSpaceDN/>
        <w:spacing w:after="0" w:line="360" w:lineRule="auto"/>
        <w:rPr>
          <w:rFonts w:ascii="Arial" w:eastAsia="Times New Roman" w:hAnsi="Arial" w:cs="Arial"/>
          <w:color w:val="000000"/>
          <w:sz w:val="24"/>
          <w:szCs w:val="24"/>
          <w:lang w:eastAsia="pl-PL"/>
        </w:rPr>
      </w:pPr>
      <w:r w:rsidRPr="00091632">
        <w:rPr>
          <w:rFonts w:ascii="Arial" w:eastAsia="Times New Roman" w:hAnsi="Arial" w:cs="Arial"/>
          <w:color w:val="000000"/>
          <w:sz w:val="24"/>
          <w:szCs w:val="24"/>
          <w:lang w:eastAsia="pl-PL"/>
        </w:rPr>
        <w:t xml:space="preserve">Na podstawie art. 439 ust. 1 </w:t>
      </w:r>
      <w:proofErr w:type="spellStart"/>
      <w:r w:rsidRPr="00091632">
        <w:rPr>
          <w:rFonts w:ascii="Arial" w:eastAsia="Times New Roman" w:hAnsi="Arial" w:cs="Arial"/>
          <w:color w:val="000000"/>
          <w:sz w:val="24"/>
          <w:szCs w:val="24"/>
          <w:lang w:eastAsia="pl-PL"/>
        </w:rPr>
        <w:t>u.p.z.p</w:t>
      </w:r>
      <w:proofErr w:type="spellEnd"/>
      <w:r w:rsidRPr="00091632">
        <w:rPr>
          <w:rFonts w:ascii="Arial" w:eastAsia="Times New Roman" w:hAnsi="Arial" w:cs="Arial"/>
          <w:color w:val="000000"/>
          <w:sz w:val="24"/>
          <w:szCs w:val="24"/>
          <w:lang w:eastAsia="pl-PL"/>
        </w:rPr>
        <w:t>., Strony dopuszczają zmianę wynagrodzenia Wykonawcy, o którym w § 2 umowy na następujących zasadach:</w:t>
      </w:r>
    </w:p>
    <w:p w14:paraId="33D87838" w14:textId="77777777" w:rsidR="002460E9" w:rsidRPr="00091632"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091632">
        <w:rPr>
          <w:rFonts w:ascii="Arial" w:eastAsia="Times New Roman" w:hAnsi="Arial" w:cs="Arial"/>
          <w:color w:val="000000"/>
          <w:sz w:val="24"/>
          <w:szCs w:val="24"/>
          <w:lang w:eastAsia="pl-PL"/>
        </w:rPr>
        <w:t xml:space="preserve">Zmiana wartości materiałów lub kosztów związanych z realizacją umowy osiągnie </w:t>
      </w:r>
      <w:r w:rsidRPr="00FE53E6">
        <w:rPr>
          <w:rFonts w:ascii="Arial" w:eastAsia="Times New Roman" w:hAnsi="Arial" w:cs="Arial"/>
          <w:color w:val="000000"/>
          <w:sz w:val="24"/>
          <w:szCs w:val="24"/>
          <w:lang w:eastAsia="pl-PL"/>
        </w:rPr>
        <w:t>poziom 10% lub</w:t>
      </w:r>
      <w:r w:rsidRPr="00091632">
        <w:rPr>
          <w:rFonts w:ascii="Arial" w:eastAsia="Times New Roman" w:hAnsi="Arial" w:cs="Arial"/>
          <w:color w:val="000000"/>
          <w:sz w:val="24"/>
          <w:szCs w:val="24"/>
          <w:lang w:eastAsia="pl-PL"/>
        </w:rPr>
        <w:t xml:space="preserve"> wyższy w stosunku do poziomu ustalonego w dniu zawarcia umowy. Przez zmianę cen materiałów lub kosztów rozumie się wzrost odpowiednio cen lub kosztów, względem ceny lub kosztów przyjętych w celu ustalenia wynagrodzenia Wykonawcy zawartego w ofercie jak i ich obniżenie.</w:t>
      </w:r>
    </w:p>
    <w:p w14:paraId="1288C8C6" w14:textId="77777777" w:rsidR="002460E9" w:rsidRPr="00446362"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446362">
        <w:rPr>
          <w:rFonts w:ascii="Arial" w:eastAsia="Times New Roman" w:hAnsi="Arial" w:cs="Arial"/>
          <w:color w:val="000000"/>
          <w:sz w:val="24"/>
          <w:szCs w:val="24"/>
          <w:lang w:eastAsia="pl-PL"/>
        </w:rPr>
        <w:t>Przy ustalaniu wysokości zmiany wynagrodzenia Strony będą stosować kwartalne wskaźniki cen towarów i usług konsumpcyjnych publikowane przez Główny Urząd Statystyczny – dalej wskaźnik GUS, za poprzedni kwartał, w stosunku do kwartału, w którym dokonywana jest zmiana Umowy.</w:t>
      </w:r>
    </w:p>
    <w:p w14:paraId="248B11E6" w14:textId="77777777" w:rsidR="002460E9" w:rsidRPr="009D53A8" w:rsidRDefault="002460E9"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sidRPr="009D53A8">
        <w:rPr>
          <w:rFonts w:ascii="Arial" w:eastAsia="Times New Roman" w:hAnsi="Arial" w:cs="Arial"/>
          <w:color w:val="000000"/>
          <w:sz w:val="24"/>
          <w:szCs w:val="24"/>
          <w:lang w:eastAsia="pl-PL"/>
        </w:rPr>
        <w:lastRenderedPageBreak/>
        <w:t xml:space="preserve">Wykonawca uprawniony jest do wnioskowania o zmianę umowy nie wcześniej niż po upływie 6 miesięcy licząc od dnia zawarcia umowy. Wniosek o zmianę powinien zawierać opis proponowanej zmiany wraz z uzasadnieniem. Uzasadnienie powinno zawierać informacje w jakim zakresie </w:t>
      </w:r>
      <w:r>
        <w:rPr>
          <w:rFonts w:ascii="Arial" w:eastAsia="Times New Roman" w:hAnsi="Arial" w:cs="Arial"/>
          <w:color w:val="000000"/>
          <w:sz w:val="24"/>
          <w:szCs w:val="24"/>
          <w:lang w:eastAsia="pl-PL"/>
        </w:rPr>
        <w:t>zmiana</w:t>
      </w:r>
      <w:r w:rsidRPr="009D53A8">
        <w:rPr>
          <w:rFonts w:ascii="Arial" w:eastAsia="Times New Roman" w:hAnsi="Arial" w:cs="Arial"/>
          <w:color w:val="000000"/>
          <w:sz w:val="24"/>
          <w:szCs w:val="24"/>
          <w:lang w:eastAsia="pl-PL"/>
        </w:rPr>
        <w:t xml:space="preserve"> wskaźnika ma wpływ na koszty wykonania umowy.</w:t>
      </w:r>
    </w:p>
    <w:p w14:paraId="063A605A" w14:textId="7F709AFB" w:rsidR="002460E9" w:rsidRDefault="00BA0EBD"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w:t>
      </w:r>
      <w:r w:rsidR="002460E9" w:rsidRPr="008A4032">
        <w:rPr>
          <w:rFonts w:ascii="Arial" w:eastAsia="Times New Roman" w:hAnsi="Arial" w:cs="Arial"/>
          <w:color w:val="000000"/>
          <w:sz w:val="24"/>
          <w:szCs w:val="24"/>
          <w:lang w:eastAsia="pl-PL"/>
        </w:rPr>
        <w:t>ysokość zmiany wynagrodzenia może wynieść maksymalnie 10 % w stosunku do ceny jednostkowej określonej § 2 umowy</w:t>
      </w:r>
      <w:r>
        <w:rPr>
          <w:rFonts w:ascii="Arial" w:eastAsia="Times New Roman" w:hAnsi="Arial" w:cs="Arial"/>
          <w:color w:val="000000"/>
          <w:sz w:val="24"/>
          <w:szCs w:val="24"/>
          <w:lang w:eastAsia="pl-PL"/>
        </w:rPr>
        <w:t>.</w:t>
      </w:r>
    </w:p>
    <w:p w14:paraId="6B86132B" w14:textId="6907F810" w:rsidR="00BA0EBD" w:rsidRPr="00091632" w:rsidRDefault="00BA0EBD" w:rsidP="002460E9">
      <w:pPr>
        <w:pStyle w:val="Akapitzlist"/>
        <w:numPr>
          <w:ilvl w:val="0"/>
          <w:numId w:val="40"/>
        </w:numPr>
        <w:autoSpaceDN/>
        <w:spacing w:after="0" w:line="36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Wykonawca, którego wynagrodzenie zostało zmienione zgodnie z ust. 2, zobowiązany jest do zmiany wynagrodzenia przysługującego podwykonawcy, z którym zawarł umowę, w zakresie odpowiadającym zmianom cen materiałów lub kosztów</w:t>
      </w:r>
      <w:r w:rsidR="00A8359A">
        <w:rPr>
          <w:rFonts w:ascii="Arial" w:eastAsia="Times New Roman" w:hAnsi="Arial" w:cs="Arial"/>
          <w:color w:val="000000"/>
          <w:sz w:val="24"/>
          <w:szCs w:val="24"/>
          <w:lang w:eastAsia="pl-PL"/>
        </w:rPr>
        <w:t xml:space="preserve"> dotyczących zobowiązania podwykonawcy, jeżeli przedmiotem umowy są roboty budowlane, dostawy lub usługi oraz okres obowiązywania umowy przekracza 6 miesięcy.</w:t>
      </w:r>
    </w:p>
    <w:p w14:paraId="088F0E3A" w14:textId="77777777" w:rsidR="002460E9" w:rsidRDefault="002460E9" w:rsidP="002460E9">
      <w:pPr>
        <w:pStyle w:val="Akapitzlist"/>
        <w:numPr>
          <w:ilvl w:val="0"/>
          <w:numId w:val="39"/>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Na podstawie art. 436 pkt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73217D04" w14:textId="77777777" w:rsidR="002460E9" w:rsidRPr="000D5BCF" w:rsidRDefault="002460E9" w:rsidP="002460E9">
      <w:pPr>
        <w:pStyle w:val="Akapitzlist"/>
        <w:numPr>
          <w:ilvl w:val="0"/>
          <w:numId w:val="4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995DA01" w14:textId="3CB78244" w:rsidR="000D5BCF" w:rsidRPr="000D5BCF" w:rsidRDefault="000D5BCF" w:rsidP="000D5BCF">
      <w:pPr>
        <w:pStyle w:val="Akapitzlist"/>
        <w:numPr>
          <w:ilvl w:val="0"/>
          <w:numId w:val="41"/>
        </w:numPr>
        <w:autoSpaceDN/>
        <w:spacing w:after="0" w:line="360" w:lineRule="auto"/>
        <w:jc w:val="both"/>
        <w:rPr>
          <w:rFonts w:ascii="Arial" w:eastAsia="Times New Roman" w:hAnsi="Arial" w:cs="Arial"/>
          <w:color w:val="000000"/>
          <w:sz w:val="24"/>
          <w:szCs w:val="24"/>
          <w:lang w:eastAsia="pl-PL"/>
        </w:rPr>
      </w:pPr>
      <w:r w:rsidRPr="001C3915">
        <w:rPr>
          <w:rFonts w:ascii="Arial" w:hAnsi="Arial" w:cs="Arial"/>
          <w:color w:val="000000"/>
          <w:sz w:val="24"/>
          <w:szCs w:val="24"/>
          <w:u w:val="single"/>
          <w:lang w:eastAsia="pl-PL"/>
        </w:rPr>
        <w:t>zmiana stawki podatku akcyzowego</w:t>
      </w:r>
      <w:r w:rsidRPr="001C3915">
        <w:rPr>
          <w:rFonts w:ascii="Arial" w:hAnsi="Arial" w:cs="Arial"/>
          <w:color w:val="000000"/>
          <w:sz w:val="24"/>
          <w:szCs w:val="24"/>
          <w:lang w:eastAsia="pl-PL"/>
        </w:rPr>
        <w:t xml:space="preserve"> - o kwotę wynikającą ze zmiany tej stawki, od dnia wejścia w życie ustawowej zmiany, </w:t>
      </w:r>
      <w:r w:rsidRPr="001C3915">
        <w:rPr>
          <w:rFonts w:ascii="Arial" w:eastAsia="Times New Roman" w:hAnsi="Arial" w:cs="Arial"/>
          <w:color w:val="000000"/>
          <w:sz w:val="24"/>
          <w:szCs w:val="24"/>
          <w:lang w:eastAsia="pl-PL"/>
        </w:rPr>
        <w:t>bez konieczności podpisywania aneksu przez strony.</w:t>
      </w:r>
    </w:p>
    <w:p w14:paraId="66C5FA43" w14:textId="77777777" w:rsidR="002460E9" w:rsidRDefault="002460E9" w:rsidP="002460E9">
      <w:pPr>
        <w:pStyle w:val="Akapitzlist"/>
        <w:numPr>
          <w:ilvl w:val="0"/>
          <w:numId w:val="4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Pr>
          <w:rFonts w:ascii="Arial" w:eastAsia="Times New Roman" w:hAnsi="Arial" w:cs="Arial"/>
          <w:color w:val="000000"/>
          <w:sz w:val="24"/>
          <w:szCs w:val="24"/>
          <w:lang w:eastAsia="pl-PL"/>
        </w:rPr>
        <w:t xml:space="preserve">: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t>
      </w:r>
      <w:r>
        <w:rPr>
          <w:rFonts w:ascii="Arial" w:eastAsia="Times New Roman" w:hAnsi="Arial" w:cs="Arial"/>
          <w:color w:val="000000"/>
          <w:sz w:val="24"/>
          <w:szCs w:val="24"/>
          <w:lang w:eastAsia="pl-PL"/>
        </w:rPr>
        <w:lastRenderedPageBreak/>
        <w:t>wynagrodzenia. Kwota odpowiadająca wzrostowi kosztu Wykonawcy będzie odnosić się wyłącznie do części wynagrodzenia pracowników świadczących pracę bezpośrednio związane z realizacją umowy;</w:t>
      </w:r>
    </w:p>
    <w:p w14:paraId="541EC743"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3BCF36E6"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1779DC11" w14:textId="77777777" w:rsidR="002460E9" w:rsidRDefault="002460E9" w:rsidP="002460E9">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38FC28BB" w14:textId="77777777" w:rsidR="002460E9" w:rsidRDefault="002460E9" w:rsidP="002460E9">
      <w:pPr>
        <w:pStyle w:val="Akapitzlist"/>
        <w:numPr>
          <w:ilvl w:val="0"/>
          <w:numId w:val="41"/>
        </w:numPr>
        <w:autoSpaceDN/>
        <w:spacing w:after="0" w:line="360" w:lineRule="auto"/>
        <w:ind w:left="788"/>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3CB35C62"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r>
      <w:r>
        <w:rPr>
          <w:rFonts w:ascii="Arial" w:eastAsia="Times New Roman" w:hAnsi="Arial" w:cs="Arial"/>
          <w:color w:val="000000"/>
          <w:sz w:val="24"/>
          <w:szCs w:val="24"/>
          <w:lang w:eastAsia="pl-PL"/>
        </w:rPr>
        <w:lastRenderedPageBreak/>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47EBFC42"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433955F4"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09A353A7"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59CCD142" w14:textId="77777777" w:rsidR="002460E9" w:rsidRDefault="002460E9" w:rsidP="002460E9">
      <w:pPr>
        <w:pStyle w:val="Akapitzlist"/>
        <w:numPr>
          <w:ilvl w:val="0"/>
          <w:numId w:val="41"/>
        </w:numPr>
        <w:autoSpaceDN/>
        <w:spacing w:after="0" w:line="360" w:lineRule="auto"/>
        <w:ind w:left="788"/>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u w:val="single"/>
          <w:lang w:eastAsia="pl-PL"/>
        </w:rPr>
        <w:t xml:space="preserve">zasad gromadzenia i wysokości wpłat do pracowniczych planów kapitałowych, </w:t>
      </w:r>
      <w:r>
        <w:rPr>
          <w:rFonts w:ascii="Arial" w:eastAsia="Times New Roman" w:hAnsi="Arial" w:cs="Arial"/>
          <w:color w:val="000000"/>
          <w:sz w:val="24"/>
          <w:szCs w:val="24"/>
          <w:u w:val="single"/>
          <w:lang w:eastAsia="pl-PL"/>
        </w:rPr>
        <w:br/>
        <w:t>o których mowa w ustawie z dnia 4 października 2018 r. o pracowniczych planach kapitałowych:</w:t>
      </w:r>
      <w:r w:rsidRPr="00402637">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184B588"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 xml:space="preserve">z uzasadnieniem zawierającym szczegółowe wyliczenie całkowitej kwoty, o jaką </w:t>
      </w:r>
      <w:r>
        <w:rPr>
          <w:rFonts w:ascii="Arial" w:eastAsia="Times New Roman" w:hAnsi="Arial" w:cs="Arial"/>
          <w:color w:val="000000"/>
          <w:sz w:val="24"/>
          <w:szCs w:val="24"/>
          <w:lang w:eastAsia="pl-PL"/>
        </w:rPr>
        <w:lastRenderedPageBreak/>
        <w:t>wynagrodzenie Wykonawcy powinno ulec zmianie, oraz wskaże datę, od której nastąpiła bądź nastąpi zmiana wysokości kosztów wykonania Umowy uzasadniająca zmianę wysokości wynagrodzenia należnego Wykonawcy;</w:t>
      </w:r>
    </w:p>
    <w:p w14:paraId="7B34F31A"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395F1E56" w14:textId="77777777" w:rsidR="002460E9" w:rsidRDefault="002460E9" w:rsidP="002460E9">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3434AD9C" w14:textId="77777777" w:rsidR="00A8359A" w:rsidRDefault="002460E9" w:rsidP="00A8359A">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gromadzenia i wysokości wpłat do pracowniczych planów kapitałowych. Zamawiający nie ponosi odpowiedzialności za opóźnienie w wykazaniu podstaw wpływu zmian przepisów na koszty zamówienia.</w:t>
      </w:r>
    </w:p>
    <w:p w14:paraId="0615EA6C" w14:textId="5C36BAD9" w:rsidR="00A27BEF" w:rsidRPr="00A8359A" w:rsidRDefault="002460E9" w:rsidP="00A8359A">
      <w:pPr>
        <w:pStyle w:val="Akapitzlist"/>
        <w:numPr>
          <w:ilvl w:val="0"/>
          <w:numId w:val="41"/>
        </w:numPr>
        <w:spacing w:after="0" w:line="360" w:lineRule="auto"/>
        <w:jc w:val="both"/>
        <w:rPr>
          <w:rStyle w:val="Domylnaczcionkaakapitu3"/>
          <w:rFonts w:ascii="Arial" w:eastAsia="Times New Roman" w:hAnsi="Arial" w:cs="Arial"/>
          <w:color w:val="000000"/>
          <w:sz w:val="24"/>
          <w:szCs w:val="24"/>
          <w:lang w:eastAsia="pl-PL"/>
        </w:rPr>
      </w:pPr>
      <w:r w:rsidRPr="00A8359A">
        <w:rPr>
          <w:rFonts w:ascii="Arial" w:eastAsia="Times New Roman" w:hAnsi="Arial" w:cs="Arial"/>
          <w:color w:val="000000"/>
          <w:sz w:val="24"/>
          <w:szCs w:val="24"/>
          <w:lang w:eastAsia="pl-PL"/>
        </w:rPr>
        <w:t>W przypadku, gdy Wykonawca realizuje przedmiot umowy z pomocą Podwykonawców, w sytuacji zmiany wynagrodzenia Wykonawcy na podstawie niniejsz</w:t>
      </w:r>
      <w:r w:rsidR="00A8359A">
        <w:rPr>
          <w:rFonts w:ascii="Arial" w:eastAsia="Times New Roman" w:hAnsi="Arial" w:cs="Arial"/>
          <w:color w:val="000000"/>
          <w:sz w:val="24"/>
          <w:szCs w:val="24"/>
          <w:lang w:eastAsia="pl-PL"/>
        </w:rPr>
        <w:t>ego ustępu</w:t>
      </w:r>
      <w:r w:rsidRPr="00A8359A">
        <w:rPr>
          <w:rFonts w:ascii="Arial" w:eastAsia="Times New Roman" w:hAnsi="Arial" w:cs="Arial"/>
          <w:color w:val="000000"/>
          <w:sz w:val="24"/>
          <w:szCs w:val="24"/>
          <w:lang w:eastAsia="pl-PL"/>
        </w:rPr>
        <w:t>, Wykonawca zobowiązany jest do zmiany wynagrodzenia przysługującego Podwykonawcy</w:t>
      </w:r>
      <w:r w:rsidR="00A8359A">
        <w:rPr>
          <w:rFonts w:ascii="Arial" w:eastAsia="Times New Roman" w:hAnsi="Arial" w:cs="Arial"/>
          <w:color w:val="000000"/>
          <w:sz w:val="24"/>
          <w:szCs w:val="24"/>
          <w:lang w:eastAsia="pl-PL"/>
        </w:rPr>
        <w:t xml:space="preserve"> na analogicznych zasadach</w:t>
      </w:r>
      <w:r w:rsidRPr="00A8359A">
        <w:rPr>
          <w:rFonts w:ascii="Arial" w:eastAsia="Times New Roman" w:hAnsi="Arial" w:cs="Arial"/>
          <w:color w:val="000000"/>
          <w:sz w:val="24"/>
          <w:szCs w:val="24"/>
          <w:lang w:eastAsia="pl-PL"/>
        </w:rPr>
        <w:t>.</w:t>
      </w:r>
    </w:p>
    <w:p w14:paraId="0C630CCA" w14:textId="31CB6E1B" w:rsidR="001C5AD0" w:rsidRPr="008A4032" w:rsidRDefault="001C5AD0" w:rsidP="008A4032">
      <w:pPr>
        <w:spacing w:line="360" w:lineRule="auto"/>
        <w:ind w:left="709"/>
        <w:jc w:val="center"/>
        <w:rPr>
          <w:rFonts w:ascii="Arial" w:hAnsi="Arial" w:cs="Arial"/>
        </w:rPr>
      </w:pPr>
      <w:r w:rsidRPr="008A4032">
        <w:rPr>
          <w:rStyle w:val="Domylnaczcionkaakapitu3"/>
          <w:rFonts w:ascii="Arial" w:hAnsi="Arial" w:cs="Arial"/>
          <w:color w:val="000000"/>
        </w:rPr>
        <w:t xml:space="preserve">§ </w:t>
      </w:r>
      <w:r w:rsidR="00EC578C">
        <w:rPr>
          <w:rStyle w:val="Domylnaczcionkaakapitu3"/>
          <w:rFonts w:ascii="Arial" w:hAnsi="Arial" w:cs="Arial"/>
          <w:color w:val="000000"/>
        </w:rPr>
        <w:t>5</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48BFFC84"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 przypadku</w:t>
      </w:r>
      <w:r w:rsidR="00EC578C">
        <w:rPr>
          <w:rStyle w:val="StrongEmphasis"/>
          <w:rFonts w:ascii="Arial" w:hAnsi="Arial" w:cs="Arial"/>
          <w:b w:val="0"/>
          <w:bCs w:val="0"/>
          <w:color w:val="000000"/>
        </w:rPr>
        <w:t xml:space="preserve"> </w:t>
      </w:r>
      <w:r w:rsidR="00EC578C" w:rsidRPr="008A4032">
        <w:rPr>
          <w:rStyle w:val="StrongEmphasis"/>
          <w:rFonts w:ascii="Arial" w:hAnsi="Arial" w:cs="Arial"/>
          <w:b w:val="0"/>
          <w:bCs w:val="0"/>
          <w:color w:val="000000"/>
        </w:rPr>
        <w:t>zlec</w:t>
      </w:r>
      <w:r w:rsidR="00EC578C">
        <w:rPr>
          <w:rStyle w:val="StrongEmphasis"/>
          <w:rFonts w:ascii="Arial" w:hAnsi="Arial" w:cs="Arial"/>
          <w:b w:val="0"/>
          <w:bCs w:val="0"/>
          <w:color w:val="000000"/>
        </w:rPr>
        <w:t>enia</w:t>
      </w:r>
      <w:r w:rsidR="00EC578C" w:rsidRPr="008A4032">
        <w:rPr>
          <w:rStyle w:val="StrongEmphasis"/>
          <w:rFonts w:ascii="Arial" w:hAnsi="Arial" w:cs="Arial"/>
          <w:b w:val="0"/>
          <w:bCs w:val="0"/>
          <w:color w:val="000000"/>
        </w:rPr>
        <w:t xml:space="preserve"> prac związan</w:t>
      </w:r>
      <w:r w:rsidR="00EC578C">
        <w:rPr>
          <w:rStyle w:val="StrongEmphasis"/>
          <w:rFonts w:ascii="Arial" w:hAnsi="Arial" w:cs="Arial"/>
          <w:b w:val="0"/>
          <w:bCs w:val="0"/>
          <w:color w:val="000000"/>
        </w:rPr>
        <w:t>ych</w:t>
      </w:r>
      <w:r w:rsidR="00EC578C" w:rsidRPr="008A4032">
        <w:rPr>
          <w:rStyle w:val="StrongEmphasis"/>
          <w:rFonts w:ascii="Arial" w:hAnsi="Arial" w:cs="Arial"/>
          <w:b w:val="0"/>
          <w:bCs w:val="0"/>
          <w:color w:val="000000"/>
        </w:rPr>
        <w:t xml:space="preserve"> z wykonaniem przedmiotu umowy Podwykonawcy/Podwykonawcom</w:t>
      </w:r>
      <w:r w:rsidRPr="008A4032">
        <w:rPr>
          <w:rStyle w:val="StrongEmphasis"/>
          <w:rFonts w:ascii="Arial" w:hAnsi="Arial" w:cs="Arial"/>
          <w:b w:val="0"/>
          <w:bCs w:val="0"/>
          <w:color w:val="000000"/>
        </w:rPr>
        <w:t xml:space="preserve"> Wykonawca ponosi pełną odpowiedzialność za działania lub zaniechania Podwykonawcy jak za własne działanie.</w:t>
      </w:r>
    </w:p>
    <w:p w14:paraId="2CB3D7F8" w14:textId="77777777" w:rsidR="00FB37D3" w:rsidRPr="00F51479"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380EF2D6" w14:textId="1B1614F6"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 xml:space="preserve">Wykonawca przyjmuje jako obowiązujący go bezwzględnie przez cały okres wykonywania przedmiotu zamówienia, </w:t>
      </w:r>
      <w:r w:rsidR="004559C2" w:rsidRPr="002E011D">
        <w:rPr>
          <w:rFonts w:ascii="Arial" w:hAnsi="Arial" w:cs="Arial"/>
          <w:color w:val="000000"/>
          <w:lang w:eastAsia="pl-PL"/>
        </w:rPr>
        <w:t>wymóg zatrudnienia przez Wykonawcę lub jego Podwykonawcę na podstawie umowy o pracę osób wykonujących</w:t>
      </w:r>
      <w:r w:rsidR="004559C2" w:rsidRPr="002E011D">
        <w:rPr>
          <w:rFonts w:ascii="Arial" w:hAnsi="Arial" w:cs="Arial"/>
          <w:color w:val="000000"/>
        </w:rPr>
        <w:t xml:space="preserve"> czynności w </w:t>
      </w:r>
      <w:r w:rsidR="004559C2" w:rsidRPr="002E011D">
        <w:rPr>
          <w:rFonts w:ascii="Arial" w:hAnsi="Arial" w:cs="Arial"/>
          <w:color w:val="000000"/>
        </w:rPr>
        <w:lastRenderedPageBreak/>
        <w:t>zakresie realizacji przedmiotu zamówienia,</w:t>
      </w:r>
      <w:r w:rsidR="004559C2" w:rsidRPr="002E011D">
        <w:rPr>
          <w:rFonts w:ascii="Arial" w:hAnsi="Arial" w:cs="Arial"/>
          <w:bCs/>
          <w:color w:val="000000"/>
          <w:lang w:eastAsia="pl-PL"/>
        </w:rPr>
        <w:t xml:space="preserve"> </w:t>
      </w:r>
      <w:r w:rsidR="004559C2">
        <w:rPr>
          <w:rFonts w:ascii="Arial" w:hAnsi="Arial" w:cs="Arial"/>
          <w:bCs/>
          <w:color w:val="000000"/>
          <w:lang w:eastAsia="pl-PL"/>
        </w:rPr>
        <w:t>jeżeli wykonanie tych</w:t>
      </w:r>
      <w:r w:rsidR="004559C2" w:rsidRPr="002E011D">
        <w:rPr>
          <w:rFonts w:ascii="Arial" w:hAnsi="Arial" w:cs="Arial"/>
          <w:bCs/>
          <w:color w:val="000000"/>
          <w:lang w:eastAsia="pl-PL"/>
        </w:rPr>
        <w:t xml:space="preserve"> </w:t>
      </w:r>
      <w:r w:rsidR="004559C2">
        <w:rPr>
          <w:rFonts w:ascii="Arial" w:hAnsi="Arial" w:cs="Arial"/>
          <w:bCs/>
          <w:color w:val="000000"/>
          <w:lang w:eastAsia="pl-PL"/>
        </w:rPr>
        <w:t>czynności</w:t>
      </w:r>
      <w:r w:rsidR="004559C2" w:rsidRPr="002E011D">
        <w:rPr>
          <w:rFonts w:ascii="Arial" w:hAnsi="Arial" w:cs="Arial"/>
          <w:bCs/>
          <w:color w:val="000000"/>
          <w:lang w:eastAsia="pl-PL"/>
        </w:rPr>
        <w:t xml:space="preserve"> polega na wykonywaniu pracy w sposób określony </w:t>
      </w:r>
      <w:r w:rsidRPr="008A4032">
        <w:rPr>
          <w:rFonts w:ascii="Arial" w:eastAsia="Times New Roman" w:hAnsi="Arial" w:cs="Arial"/>
          <w:color w:val="000000"/>
          <w:kern w:val="0"/>
          <w:lang w:eastAsia="pl-PL" w:bidi="ar-SA"/>
        </w:rPr>
        <w:t>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6D5D6066" w:rsidR="00C1094C" w:rsidRPr="008A4032" w:rsidRDefault="00C1094C" w:rsidP="00357D6E">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2) poświadczoną za zgodność z oryginałem odpowiednio przez Wykonawcę lub jego Podwykonawcę kopię umowy/umów o pracę osób wykonujących w trakcie realizacji zamówienia czynności, których dotyczy wezwanie Zamawiającego</w:t>
      </w:r>
      <w:r w:rsidR="00357D6E">
        <w:rPr>
          <w:rFonts w:ascii="Arial" w:eastAsia="Times New Roman" w:hAnsi="Arial" w:cs="Arial"/>
          <w:color w:val="000000"/>
          <w:lang w:eastAsia="pl-PL"/>
        </w:rPr>
        <w:t xml:space="preserve"> </w:t>
      </w:r>
      <w:r w:rsidR="00357D6E" w:rsidRPr="008A4032">
        <w:rPr>
          <w:rFonts w:ascii="Arial" w:eastAsia="Times New Roman" w:hAnsi="Arial" w:cs="Arial"/>
          <w:bCs/>
          <w:color w:val="000000"/>
          <w:lang w:eastAsia="pl-PL"/>
        </w:rPr>
        <w:t>zanonimizowaną w sposób zapewniający ochronę danych osobowych pracowników, zgodnie z obowiązującymi przepisami.</w:t>
      </w:r>
    </w:p>
    <w:p w14:paraId="5539DC59" w14:textId="7778B82E"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3) oświadczeni</w:t>
      </w:r>
      <w:r w:rsidR="00357D6E">
        <w:rPr>
          <w:rFonts w:ascii="Arial" w:eastAsia="Times New Roman" w:hAnsi="Arial" w:cs="Arial"/>
          <w:color w:val="000000"/>
          <w:lang w:eastAsia="pl-PL"/>
        </w:rPr>
        <w:t>e</w:t>
      </w:r>
      <w:r w:rsidRPr="008A4032">
        <w:rPr>
          <w:rFonts w:ascii="Arial" w:eastAsia="Times New Roman" w:hAnsi="Arial" w:cs="Arial"/>
          <w:color w:val="000000"/>
          <w:lang w:eastAsia="pl-PL"/>
        </w:rPr>
        <w:t xml:space="preserve"> zatrudnion</w:t>
      </w:r>
      <w:r w:rsidR="00357D6E">
        <w:rPr>
          <w:rFonts w:ascii="Arial" w:eastAsia="Times New Roman" w:hAnsi="Arial" w:cs="Arial"/>
          <w:color w:val="000000"/>
          <w:lang w:eastAsia="pl-PL"/>
        </w:rPr>
        <w:t>ych</w:t>
      </w:r>
      <w:r w:rsidRPr="008A4032">
        <w:rPr>
          <w:rFonts w:ascii="Arial" w:eastAsia="Times New Roman" w:hAnsi="Arial" w:cs="Arial"/>
          <w:color w:val="000000"/>
          <w:lang w:eastAsia="pl-PL"/>
        </w:rPr>
        <w:t xml:space="preserve"> pracownik</w:t>
      </w:r>
      <w:r w:rsidR="00357D6E">
        <w:rPr>
          <w:rFonts w:ascii="Arial" w:eastAsia="Times New Roman" w:hAnsi="Arial" w:cs="Arial"/>
          <w:color w:val="000000"/>
          <w:lang w:eastAsia="pl-PL"/>
        </w:rPr>
        <w:t xml:space="preserve">ów wykonujących czynności, których dotyczy wezwanie Zamawiającego. </w:t>
      </w:r>
    </w:p>
    <w:p w14:paraId="660BAFFF" w14:textId="2AEB6D96" w:rsidR="00C1094C" w:rsidRPr="008A4032" w:rsidRDefault="00C1094C" w:rsidP="00357D6E">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CD5072F" w14:textId="354B759A"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w:t>
      </w:r>
      <w:r w:rsidR="00357D6E">
        <w:rPr>
          <w:rFonts w:ascii="Arial" w:eastAsia="Times New Roman" w:hAnsi="Arial" w:cs="Arial"/>
          <w:color w:val="000000"/>
          <w:lang w:eastAsia="pl-PL"/>
        </w:rPr>
        <w:t>zawierające</w:t>
      </w:r>
      <w:r w:rsidRPr="008A4032">
        <w:rPr>
          <w:rFonts w:ascii="Arial" w:eastAsia="Times New Roman" w:hAnsi="Arial" w:cs="Arial"/>
          <w:color w:val="000000"/>
          <w:lang w:eastAsia="pl-PL"/>
        </w:rPr>
        <w:t xml:space="preserve">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3870563D" w14:textId="77777777" w:rsidR="00EC578C"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p>
    <w:p w14:paraId="7A76DBAF" w14:textId="321DB332"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 </w:t>
      </w:r>
      <w:r>
        <w:rPr>
          <w:rFonts w:ascii="Arial" w:hAnsi="Arial" w:cs="Arial"/>
          <w:color w:val="000000"/>
          <w:kern w:val="0"/>
          <w:lang w:eastAsia="zh-CN" w:bidi="ar-SA"/>
        </w:rPr>
        <w:t>6</w:t>
      </w:r>
    </w:p>
    <w:p w14:paraId="3CD6BE4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Kontrola i odbiór usługi</w:t>
      </w:r>
    </w:p>
    <w:p w14:paraId="154EDE26" w14:textId="1CC37C74" w:rsidR="00EC578C" w:rsidRPr="00101B07"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1. Stwierdzone nieprawidłowości w należytym wykonaniu przez Wykonawcę przedmiotu zamówienia, zgłaszane będą Wykonawcy przez Zamawiającego albo na piśmie – list polecony (na adres: ……………………………………………………………) lub e-mail (na adres: …………………..@.......................), a Wykonawca, każdorazowo będzie zobowiązany do ich natychmiastowego usunięcia (nie dłużej niż w terminie 24 godzin od zgłoszenia). Usunięcie skutków nieprawidłowego wykonania przedmiotu umowy nie uchyla prawa </w:t>
      </w:r>
      <w:r w:rsidRPr="00101B07">
        <w:rPr>
          <w:rFonts w:ascii="Arial" w:hAnsi="Arial" w:cs="Arial"/>
          <w:color w:val="000000"/>
          <w:kern w:val="0"/>
          <w:lang w:eastAsia="zh-CN" w:bidi="ar-SA"/>
        </w:rPr>
        <w:lastRenderedPageBreak/>
        <w:t xml:space="preserve">Zamawiającego do zastosowania przepisów § </w:t>
      </w:r>
      <w:r>
        <w:rPr>
          <w:rFonts w:ascii="Arial" w:hAnsi="Arial" w:cs="Arial"/>
          <w:color w:val="000000"/>
          <w:kern w:val="0"/>
          <w:lang w:eastAsia="zh-CN" w:bidi="ar-SA"/>
        </w:rPr>
        <w:t>8</w:t>
      </w:r>
      <w:r w:rsidRPr="00101B07">
        <w:rPr>
          <w:rFonts w:ascii="Arial" w:hAnsi="Arial" w:cs="Arial"/>
          <w:color w:val="000000"/>
          <w:kern w:val="0"/>
          <w:lang w:eastAsia="zh-CN" w:bidi="ar-SA"/>
        </w:rPr>
        <w:t xml:space="preserve">. W przypadku nie usunięcia przez Wykonawcę skutków nienależytego wykonania przedmiotu umowy, Zamawiający zastrzega sobie prawo rozwiązania umowy z winy Wykonawcy i naliczenia mu kar umownych. </w:t>
      </w:r>
      <w:r w:rsidRPr="00101B07">
        <w:rPr>
          <w:rFonts w:ascii="Arial" w:hAnsi="Arial" w:cs="Arial"/>
          <w:color w:val="000000"/>
          <w:kern w:val="0"/>
          <w:lang w:eastAsia="zh-CN" w:bidi="ar-SA"/>
        </w:rPr>
        <w:br/>
        <w:t xml:space="preserve">2. Potwierdzeniem wykonania etapów przedmiotu umowy są oświadczenia Wykonawcy o zagospodarowaniu odpadów według wzoru stanowiącego załącznik do umowy potwierdzające </w:t>
      </w:r>
      <w:r w:rsidRPr="00101B07">
        <w:rPr>
          <w:rFonts w:ascii="Arial" w:hAnsi="Arial" w:cs="Arial"/>
          <w:i/>
          <w:iCs/>
          <w:color w:val="000000"/>
          <w:kern w:val="0"/>
          <w:lang w:eastAsia="zh-CN" w:bidi="ar-SA"/>
        </w:rPr>
        <w:t xml:space="preserve">*odzysk, odzysk i/lub unieszkodliwienie, </w:t>
      </w:r>
      <w:r w:rsidRPr="00101B07">
        <w:rPr>
          <w:rFonts w:ascii="Arial" w:hAnsi="Arial" w:cs="Arial"/>
          <w:color w:val="000000"/>
          <w:kern w:val="0"/>
          <w:lang w:eastAsia="zh-CN" w:bidi="ar-SA"/>
        </w:rPr>
        <w:t xml:space="preserve">zagospodarowanego odpadu oraz potwierdzenie zakończenia usługi transportu w bazie BDO. </w:t>
      </w:r>
    </w:p>
    <w:p w14:paraId="61679C35" w14:textId="601A10E0" w:rsidR="00EC578C" w:rsidRPr="00EC578C"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3. Dokumenty, o których mowa w ust. 2 stanowić będą podstawę do wystawienia faktury przez wykonawcę na kwoty i z terminami płatności określonymi w § 2 niniejszej umowy, zgodnie z ofertą Wykonawcy. </w:t>
      </w:r>
    </w:p>
    <w:p w14:paraId="298C4A8C" w14:textId="5B68D75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7</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6105A17A" w14:textId="5A02077D"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Wykonawcy realizujący wspólnie Umowę wyznaczają niniejszym spośród siebie </w:t>
      </w:r>
      <w:r w:rsidR="008D2DA4">
        <w:rPr>
          <w:rFonts w:ascii="Arial" w:hAnsi="Arial" w:cs="Arial"/>
          <w:color w:val="000000"/>
        </w:rPr>
        <w:t xml:space="preserve">Lidera (pełnomocnika) </w:t>
      </w:r>
      <w:r w:rsidRPr="008A4032">
        <w:rPr>
          <w:rFonts w:ascii="Arial" w:hAnsi="Arial" w:cs="Arial"/>
          <w:color w:val="000000"/>
        </w:rPr>
        <w:t xml:space="preserve">upoważnionego do </w:t>
      </w:r>
      <w:r w:rsidR="00210F3C">
        <w:rPr>
          <w:rFonts w:ascii="Arial" w:hAnsi="Arial" w:cs="Arial"/>
          <w:color w:val="000000"/>
        </w:rPr>
        <w:t>………………………………………….</w:t>
      </w:r>
    </w:p>
    <w:p w14:paraId="3010B471" w14:textId="0CD14200" w:rsidR="001C5AD0"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Liderem (pełnomocnikiem), o którym mowa w ust. </w:t>
      </w:r>
      <w:r w:rsidR="008D2DA4">
        <w:rPr>
          <w:rFonts w:ascii="Arial" w:hAnsi="Arial" w:cs="Arial"/>
          <w:color w:val="000000"/>
        </w:rPr>
        <w:t>1</w:t>
      </w:r>
      <w:r w:rsidRPr="008A4032">
        <w:rPr>
          <w:rFonts w:ascii="Arial" w:hAnsi="Arial" w:cs="Arial"/>
          <w:color w:val="000000"/>
        </w:rPr>
        <w:t xml:space="preserve"> będzie: ….................................</w:t>
      </w:r>
    </w:p>
    <w:p w14:paraId="0BE714D7"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Postanowienia Umowy dotyczące Wykonawcy stosuje się odpowiednio do Wykonawców realizujących wspólnie Umowę (odpowiedzialność solidarna).</w:t>
      </w:r>
    </w:p>
    <w:p w14:paraId="3B174204"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3CF3F7D" w14:textId="77777777" w:rsidR="00EC578C" w:rsidRDefault="00EC578C" w:rsidP="008A4032">
      <w:pPr>
        <w:pStyle w:val="NormalnyWeb"/>
        <w:spacing w:before="0" w:after="0" w:line="360" w:lineRule="auto"/>
        <w:jc w:val="center"/>
        <w:rPr>
          <w:rFonts w:ascii="Arial" w:hAnsi="Arial" w:cs="Arial"/>
          <w:color w:val="000000"/>
        </w:rPr>
      </w:pPr>
    </w:p>
    <w:p w14:paraId="064C58FE" w14:textId="20BBDC8B"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8</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0AADB916" w14:textId="77777777" w:rsidR="00674C03" w:rsidRDefault="00674C03" w:rsidP="00674C03">
      <w:pPr>
        <w:pStyle w:val="Default"/>
        <w:numPr>
          <w:ilvl w:val="0"/>
          <w:numId w:val="36"/>
        </w:numPr>
        <w:spacing w:line="360" w:lineRule="auto"/>
        <w:rPr>
          <w:rFonts w:ascii="Arial" w:hAnsi="Arial" w:cs="Arial"/>
          <w:lang w:eastAsia="zh-CN"/>
        </w:rPr>
      </w:pPr>
      <w:r w:rsidRPr="00101B07">
        <w:rPr>
          <w:rFonts w:ascii="Arial" w:hAnsi="Arial" w:cs="Arial"/>
          <w:lang w:eastAsia="zh-CN"/>
        </w:rPr>
        <w:t xml:space="preserve">Strony umowy postanawiają, że obowiązującą je formą odszkodowania, za nienależyte wykonanie umowy lub jej niewykonanie, są kary umowne z następujących tytułów i w wysokościach: </w:t>
      </w:r>
    </w:p>
    <w:p w14:paraId="11DBFE7F"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lang w:eastAsia="zh-CN"/>
        </w:rPr>
        <w:t xml:space="preserve">1) za odstąpienie od umowy lub jej rozwiązanie z winy jednej ze stron, drugiej stronie przysługuje prawo do naliczenia kary umownej w wysokości 10 % wynagrodzenia brutto, określonego w § 2 ust. 1 niniejszej umowy, za wyjątkiem odstąpienia od umowy przez Zamawiającego w trybie i na zasadach określonych w art. 456 ustawy z dnia 11 września 2019 r. Prawo zamówień publicznych lub gdy Zamawiający </w:t>
      </w:r>
      <w:r w:rsidRPr="00674C03">
        <w:rPr>
          <w:rFonts w:ascii="Arial" w:hAnsi="Arial" w:cs="Arial"/>
          <w:lang w:eastAsia="zh-CN"/>
        </w:rPr>
        <w:lastRenderedPageBreak/>
        <w:t xml:space="preserve">będzie zmuszony do wypowiedzenia lub odstąpienia od umowy z przyczyn bezpośrednio od niego niezależnych w tym siły wyższej. </w:t>
      </w:r>
    </w:p>
    <w:p w14:paraId="157164CA" w14:textId="06C02B89" w:rsidR="00674C03" w:rsidRDefault="00674C03" w:rsidP="00674C03">
      <w:pPr>
        <w:pStyle w:val="Default"/>
        <w:spacing w:line="360" w:lineRule="auto"/>
        <w:ind w:left="720"/>
        <w:rPr>
          <w:rFonts w:ascii="Arial" w:hAnsi="Arial" w:cs="Arial"/>
          <w:lang w:eastAsia="zh-CN"/>
        </w:rPr>
      </w:pPr>
      <w:r w:rsidRPr="00674C03">
        <w:rPr>
          <w:rFonts w:ascii="Arial" w:hAnsi="Arial" w:cs="Arial"/>
          <w:lang w:eastAsia="zh-CN"/>
        </w:rPr>
        <w:t>2) Wykonawca zapłaci Zamawiającemu na jego pisemne żądanie karę umowną w wysokości 0,01% wartości brutto niewykonanej w ustalonym terminie części usługi wskazanej w dyspozycji odbioru z przyczyn niezawinionych przez Zamawiającego, za każdy dzień zwłoki po terminie odbioru określonym w przesłanej przez Zamawiającego drog</w:t>
      </w:r>
      <w:r w:rsidR="00BA0EBD">
        <w:rPr>
          <w:rFonts w:ascii="Arial" w:hAnsi="Arial" w:cs="Arial"/>
          <w:lang w:eastAsia="zh-CN"/>
        </w:rPr>
        <w:t>ą</w:t>
      </w:r>
      <w:r w:rsidRPr="00674C03">
        <w:rPr>
          <w:rFonts w:ascii="Arial" w:hAnsi="Arial" w:cs="Arial"/>
          <w:lang w:eastAsia="zh-CN"/>
        </w:rPr>
        <w:t xml:space="preserve"> mailową dyspozycji odbioru. </w:t>
      </w:r>
    </w:p>
    <w:p w14:paraId="2807A2E7"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rPr>
        <w:t>3) za niewywiązanie się z zobowiązań wynikających z § 5 ust. 7 i następne umowy – w wysokości 100 zł za każdy dzień zwłoki w dostarczeniu do Zamawiającego dokumentów, o których mowa w w/w ustępach.</w:t>
      </w:r>
    </w:p>
    <w:p w14:paraId="1D5C7212" w14:textId="17D3134E" w:rsidR="00674C03" w:rsidRDefault="00674C03" w:rsidP="00674C03">
      <w:pPr>
        <w:pStyle w:val="Default"/>
        <w:spacing w:line="360" w:lineRule="auto"/>
        <w:ind w:left="720"/>
        <w:rPr>
          <w:rFonts w:ascii="Arial" w:hAnsi="Arial" w:cs="Arial"/>
          <w:lang w:eastAsia="zh-CN"/>
        </w:rPr>
      </w:pPr>
      <w:r w:rsidRPr="00674C03">
        <w:rPr>
          <w:rFonts w:ascii="Arial" w:hAnsi="Arial" w:cs="Arial"/>
        </w:rPr>
        <w:t xml:space="preserve">4) za </w:t>
      </w:r>
      <w:r w:rsidR="00442D34">
        <w:rPr>
          <w:rFonts w:ascii="Arial" w:hAnsi="Arial" w:cs="Arial"/>
        </w:rPr>
        <w:t>brak zapłaty lub nieterminow</w:t>
      </w:r>
      <w:r w:rsidR="00150176">
        <w:rPr>
          <w:rFonts w:ascii="Arial" w:hAnsi="Arial" w:cs="Arial"/>
        </w:rPr>
        <w:t>ą</w:t>
      </w:r>
      <w:r w:rsidR="00442D34">
        <w:rPr>
          <w:rFonts w:ascii="Arial" w:hAnsi="Arial" w:cs="Arial"/>
        </w:rPr>
        <w:t xml:space="preserve"> zapłatę wynagrodzenia należnego podwykonawcom z tytułu zmiany wysokości wynagrodzenia, o której mowa w </w:t>
      </w:r>
      <w:r w:rsidRPr="00674C03">
        <w:rPr>
          <w:rFonts w:ascii="Arial" w:hAnsi="Arial" w:cs="Arial"/>
        </w:rPr>
        <w:t xml:space="preserve">§ 4 ust. </w:t>
      </w:r>
      <w:r w:rsidR="00442D34">
        <w:rPr>
          <w:rFonts w:ascii="Arial" w:hAnsi="Arial" w:cs="Arial"/>
        </w:rPr>
        <w:t>2</w:t>
      </w:r>
      <w:r w:rsidRPr="00674C03">
        <w:rPr>
          <w:rFonts w:ascii="Arial" w:hAnsi="Arial" w:cs="Arial"/>
        </w:rPr>
        <w:t xml:space="preserve"> niniejszej umowy w wysokości 0,</w:t>
      </w:r>
      <w:r w:rsidR="00442D34">
        <w:rPr>
          <w:rFonts w:ascii="Arial" w:hAnsi="Arial" w:cs="Arial"/>
        </w:rPr>
        <w:t>0</w:t>
      </w:r>
      <w:r w:rsidRPr="00674C03">
        <w:rPr>
          <w:rFonts w:ascii="Arial" w:hAnsi="Arial" w:cs="Arial"/>
        </w:rPr>
        <w:t>1% umownego wynagrodzenia brutto określonego w § 2 ust. 1 za każde zdarzenie.</w:t>
      </w:r>
    </w:p>
    <w:p w14:paraId="1508425C" w14:textId="18E0DCF1"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Wartość naliczonej kary umownej w przypadku każdorazowego zaistnienia zdarzenia określonego w § 8 ust. 1 pkt 2) i pkt 3) </w:t>
      </w:r>
      <w:r w:rsidR="00BA0EBD">
        <w:rPr>
          <w:rFonts w:ascii="Arial" w:hAnsi="Arial" w:cs="Arial"/>
          <w:lang w:eastAsia="zh-CN"/>
        </w:rPr>
        <w:t xml:space="preserve">i pkt 4) </w:t>
      </w:r>
      <w:r w:rsidRPr="00674C03">
        <w:rPr>
          <w:rFonts w:ascii="Arial" w:hAnsi="Arial" w:cs="Arial"/>
          <w:lang w:eastAsia="zh-CN"/>
        </w:rPr>
        <w:t xml:space="preserve">nie może przekroczyć </w:t>
      </w:r>
      <w:r>
        <w:rPr>
          <w:rFonts w:ascii="Arial" w:hAnsi="Arial" w:cs="Arial"/>
          <w:lang w:eastAsia="zh-CN"/>
        </w:rPr>
        <w:t>1</w:t>
      </w:r>
      <w:r w:rsidRPr="00674C03">
        <w:rPr>
          <w:rFonts w:ascii="Arial" w:hAnsi="Arial" w:cs="Arial"/>
          <w:lang w:eastAsia="zh-CN"/>
        </w:rPr>
        <w:t xml:space="preserve">0% wynagrodzenia brutto określonego w § 2 ust. 1 niniejszej umowy. </w:t>
      </w:r>
    </w:p>
    <w:p w14:paraId="6F7A3B26"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Naliczenie kary nie zwalnia Wykonawcy z obowiązku wykonania umowy. </w:t>
      </w:r>
    </w:p>
    <w:p w14:paraId="6D93AEBB"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rPr>
        <w:t xml:space="preserve">Zamawiający ma prawo odstąpić od wykonania umowy z winy Wykonawcy w terminie 14 dni od dnia przekroczenia limitu kar umownych przez Wykonawcę. </w:t>
      </w:r>
    </w:p>
    <w:p w14:paraId="46FD3B9E"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Zamawiający zastrzega sobie prawo do dochodzenia odszkodowania przewyższającego zastrzeżone kary umowne na warunkach ogólnych, o ile wartość poniesionych szkód przekracza wysokość kar umownych. </w:t>
      </w:r>
    </w:p>
    <w:p w14:paraId="2AC3B79F" w14:textId="4D6E44AE" w:rsidR="00E50F7E" w:rsidRP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 </w:t>
      </w: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4D1D44F"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r w:rsidR="00150176">
        <w:rPr>
          <w:rFonts w:ascii="Arial" w:hAnsi="Arial" w:cs="Arial"/>
          <w:color w:val="000000"/>
        </w:rPr>
        <w:t xml:space="preserve"> e-mail ……………………..</w:t>
      </w:r>
    </w:p>
    <w:p w14:paraId="25A56E77" w14:textId="2488261F"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lastRenderedPageBreak/>
        <w:t>Ze strony wykonawcy wykonywanie zamówienia koordynować będzie: …........................  tel. +48 ….........</w:t>
      </w:r>
      <w:r w:rsidR="00150176">
        <w:rPr>
          <w:rFonts w:ascii="Arial" w:hAnsi="Arial" w:cs="Arial"/>
          <w:color w:val="000000"/>
        </w:rPr>
        <w:t xml:space="preserve"> e-mail: …………….</w:t>
      </w:r>
    </w:p>
    <w:p w14:paraId="568B8047" w14:textId="4141701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Pr="008A4032" w:rsidRDefault="001C5AD0" w:rsidP="008A4032">
      <w:pPr>
        <w:pStyle w:val="NormalnyWeb"/>
        <w:spacing w:before="0" w:after="0" w:line="360" w:lineRule="auto"/>
        <w:jc w:val="center"/>
        <w:rPr>
          <w:rFonts w:ascii="Arial" w:hAnsi="Arial" w:cs="Arial"/>
          <w:color w:val="000000"/>
        </w:rPr>
      </w:pPr>
    </w:p>
    <w:p w14:paraId="7F449CC9" w14:textId="77777777" w:rsidR="001C5AD0" w:rsidRPr="008A4032" w:rsidRDefault="001C5AD0" w:rsidP="008A4032">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p w14:paraId="26BE94FB" w14:textId="77777777" w:rsidR="00452255" w:rsidRDefault="00452255" w:rsidP="008A4032">
      <w:pPr>
        <w:pStyle w:val="NormalnyWeb"/>
        <w:spacing w:before="0" w:after="0" w:line="360" w:lineRule="auto"/>
        <w:rPr>
          <w:rFonts w:ascii="Arial" w:hAnsi="Arial" w:cs="Arial"/>
        </w:rPr>
      </w:pPr>
    </w:p>
    <w:p w14:paraId="03E21324" w14:textId="77777777" w:rsidR="00452255" w:rsidRDefault="00452255" w:rsidP="008A4032">
      <w:pPr>
        <w:pStyle w:val="NormalnyWeb"/>
        <w:spacing w:before="0" w:after="0" w:line="360" w:lineRule="auto"/>
        <w:rPr>
          <w:rFonts w:ascii="Arial" w:hAnsi="Arial" w:cs="Arial"/>
        </w:rPr>
      </w:pPr>
    </w:p>
    <w:p w14:paraId="42EC2F53" w14:textId="77777777" w:rsidR="00452255" w:rsidRDefault="00452255" w:rsidP="008A4032">
      <w:pPr>
        <w:pStyle w:val="NormalnyWeb"/>
        <w:spacing w:before="0" w:after="0" w:line="360" w:lineRule="auto"/>
        <w:rPr>
          <w:rFonts w:ascii="Arial" w:hAnsi="Arial" w:cs="Arial"/>
        </w:rPr>
      </w:pPr>
    </w:p>
    <w:p w14:paraId="14F7BE9B" w14:textId="77777777" w:rsidR="00150176" w:rsidRDefault="00150176" w:rsidP="00150176">
      <w:pPr>
        <w:rPr>
          <w:rFonts w:ascii="Arial" w:hAnsi="Arial" w:cs="Arial"/>
        </w:rPr>
      </w:pPr>
    </w:p>
    <w:p w14:paraId="6C4CF665" w14:textId="77777777" w:rsidR="00150176" w:rsidRDefault="00150176" w:rsidP="00150176">
      <w:pPr>
        <w:rPr>
          <w:rFonts w:ascii="Arial" w:hAnsi="Arial" w:cs="Arial"/>
        </w:rPr>
      </w:pPr>
    </w:p>
    <w:p w14:paraId="78143366" w14:textId="77777777" w:rsidR="00641F10" w:rsidRDefault="00641F10" w:rsidP="00150176">
      <w:pPr>
        <w:jc w:val="right"/>
        <w:rPr>
          <w:rFonts w:ascii="Arial" w:hAnsi="Arial" w:cs="Arial"/>
        </w:rPr>
      </w:pPr>
    </w:p>
    <w:p w14:paraId="64F88E42" w14:textId="77777777" w:rsidR="00641F10" w:rsidRDefault="00641F10" w:rsidP="00150176">
      <w:pPr>
        <w:jc w:val="right"/>
        <w:rPr>
          <w:rFonts w:ascii="Arial" w:hAnsi="Arial" w:cs="Arial"/>
        </w:rPr>
      </w:pPr>
    </w:p>
    <w:p w14:paraId="0DF89967" w14:textId="77777777" w:rsidR="00641F10" w:rsidRDefault="00641F10" w:rsidP="00150176">
      <w:pPr>
        <w:jc w:val="right"/>
        <w:rPr>
          <w:rFonts w:ascii="Arial" w:hAnsi="Arial" w:cs="Arial"/>
        </w:rPr>
      </w:pPr>
    </w:p>
    <w:p w14:paraId="47E0D1A6" w14:textId="77777777" w:rsidR="00641F10" w:rsidRDefault="00641F10" w:rsidP="00150176">
      <w:pPr>
        <w:jc w:val="right"/>
        <w:rPr>
          <w:rFonts w:ascii="Arial" w:hAnsi="Arial" w:cs="Arial"/>
        </w:rPr>
      </w:pPr>
    </w:p>
    <w:p w14:paraId="6CA3CC0C" w14:textId="77777777" w:rsidR="00641F10" w:rsidRDefault="00641F10" w:rsidP="00150176">
      <w:pPr>
        <w:jc w:val="right"/>
        <w:rPr>
          <w:rFonts w:ascii="Arial" w:hAnsi="Arial" w:cs="Arial"/>
        </w:rPr>
      </w:pPr>
    </w:p>
    <w:p w14:paraId="0E27637A" w14:textId="77777777" w:rsidR="00641F10" w:rsidRDefault="00641F10" w:rsidP="00150176">
      <w:pPr>
        <w:jc w:val="right"/>
        <w:rPr>
          <w:rFonts w:ascii="Arial" w:hAnsi="Arial" w:cs="Arial"/>
        </w:rPr>
      </w:pPr>
    </w:p>
    <w:p w14:paraId="1D2268BD" w14:textId="77777777" w:rsidR="00641F10" w:rsidRDefault="00641F10" w:rsidP="00150176">
      <w:pPr>
        <w:jc w:val="right"/>
        <w:rPr>
          <w:rFonts w:ascii="Arial" w:hAnsi="Arial" w:cs="Arial"/>
        </w:rPr>
      </w:pPr>
    </w:p>
    <w:p w14:paraId="1C77388F" w14:textId="77777777" w:rsidR="00EB02C0" w:rsidRDefault="00EB02C0" w:rsidP="00150176">
      <w:pPr>
        <w:jc w:val="right"/>
        <w:rPr>
          <w:rFonts w:ascii="Arial" w:hAnsi="Arial" w:cs="Arial"/>
        </w:rPr>
      </w:pPr>
    </w:p>
    <w:p w14:paraId="2FFFB4E2" w14:textId="77777777" w:rsidR="00EB02C0" w:rsidRDefault="00EB02C0" w:rsidP="00150176">
      <w:pPr>
        <w:jc w:val="right"/>
        <w:rPr>
          <w:rFonts w:ascii="Arial" w:hAnsi="Arial" w:cs="Arial"/>
        </w:rPr>
      </w:pPr>
    </w:p>
    <w:p w14:paraId="2B275ED0" w14:textId="77777777" w:rsidR="00EB02C0" w:rsidRDefault="00EB02C0" w:rsidP="00150176">
      <w:pPr>
        <w:jc w:val="right"/>
        <w:rPr>
          <w:rFonts w:ascii="Arial" w:hAnsi="Arial" w:cs="Arial"/>
        </w:rPr>
      </w:pPr>
    </w:p>
    <w:p w14:paraId="1782DBF4" w14:textId="77777777" w:rsidR="00EB02C0" w:rsidRDefault="00EB02C0" w:rsidP="00150176">
      <w:pPr>
        <w:jc w:val="right"/>
        <w:rPr>
          <w:rFonts w:ascii="Arial" w:hAnsi="Arial" w:cs="Arial"/>
        </w:rPr>
      </w:pPr>
    </w:p>
    <w:p w14:paraId="45A6931A" w14:textId="77777777" w:rsidR="00EB02C0" w:rsidRDefault="00EB02C0" w:rsidP="00150176">
      <w:pPr>
        <w:jc w:val="right"/>
        <w:rPr>
          <w:rFonts w:ascii="Arial" w:hAnsi="Arial" w:cs="Arial"/>
        </w:rPr>
      </w:pPr>
    </w:p>
    <w:p w14:paraId="4217245E" w14:textId="77777777" w:rsidR="00EB02C0" w:rsidRDefault="00EB02C0" w:rsidP="00150176">
      <w:pPr>
        <w:jc w:val="right"/>
        <w:rPr>
          <w:rFonts w:ascii="Arial" w:hAnsi="Arial" w:cs="Arial"/>
        </w:rPr>
      </w:pPr>
    </w:p>
    <w:p w14:paraId="47BF2365" w14:textId="77777777" w:rsidR="00EB02C0" w:rsidRDefault="00EB02C0" w:rsidP="00150176">
      <w:pPr>
        <w:jc w:val="right"/>
        <w:rPr>
          <w:rFonts w:ascii="Arial" w:hAnsi="Arial" w:cs="Arial"/>
        </w:rPr>
      </w:pPr>
    </w:p>
    <w:p w14:paraId="2A583D2F" w14:textId="77777777" w:rsidR="00EB02C0" w:rsidRDefault="00EB02C0" w:rsidP="00150176">
      <w:pPr>
        <w:jc w:val="right"/>
        <w:rPr>
          <w:rFonts w:ascii="Arial" w:hAnsi="Arial" w:cs="Arial"/>
        </w:rPr>
      </w:pPr>
    </w:p>
    <w:p w14:paraId="4A147864" w14:textId="77777777" w:rsidR="00EB02C0" w:rsidRDefault="00EB02C0" w:rsidP="00150176">
      <w:pPr>
        <w:jc w:val="right"/>
        <w:rPr>
          <w:rFonts w:ascii="Arial" w:hAnsi="Arial" w:cs="Arial"/>
        </w:rPr>
      </w:pPr>
    </w:p>
    <w:p w14:paraId="7340917D" w14:textId="77777777" w:rsidR="00641F10" w:rsidRDefault="00641F10" w:rsidP="00150176">
      <w:pPr>
        <w:jc w:val="right"/>
        <w:rPr>
          <w:rFonts w:ascii="Arial" w:hAnsi="Arial" w:cs="Arial"/>
        </w:rPr>
      </w:pPr>
    </w:p>
    <w:p w14:paraId="0379BD5E" w14:textId="77777777" w:rsidR="00641F10" w:rsidRDefault="00641F10" w:rsidP="00150176">
      <w:pPr>
        <w:jc w:val="right"/>
        <w:rPr>
          <w:rFonts w:ascii="Arial" w:hAnsi="Arial" w:cs="Arial"/>
        </w:rPr>
      </w:pPr>
    </w:p>
    <w:p w14:paraId="41A2DF33" w14:textId="0F1A6AA4" w:rsidR="00452255" w:rsidRPr="005311D2" w:rsidRDefault="00452255" w:rsidP="00150176">
      <w:pPr>
        <w:jc w:val="right"/>
        <w:rPr>
          <w:rFonts w:ascii="Arial" w:hAnsi="Arial" w:cs="Arial"/>
        </w:rPr>
      </w:pPr>
      <w:r w:rsidRPr="005311D2">
        <w:rPr>
          <w:rFonts w:ascii="Arial" w:hAnsi="Arial" w:cs="Arial"/>
        </w:rPr>
        <w:lastRenderedPageBreak/>
        <w:t>…….………</w:t>
      </w:r>
      <w:r>
        <w:rPr>
          <w:rFonts w:ascii="Arial" w:hAnsi="Arial" w:cs="Arial"/>
        </w:rPr>
        <w:t>…..</w:t>
      </w:r>
      <w:r w:rsidRPr="005311D2">
        <w:rPr>
          <w:rFonts w:ascii="Arial" w:hAnsi="Arial" w:cs="Arial"/>
        </w:rPr>
        <w:t>...</w:t>
      </w:r>
      <w:r>
        <w:rPr>
          <w:rFonts w:ascii="Arial" w:hAnsi="Arial" w:cs="Arial"/>
        </w:rPr>
        <w:br/>
      </w:r>
      <w:r w:rsidRPr="005311D2">
        <w:rPr>
          <w:rFonts w:ascii="Arial" w:hAnsi="Arial" w:cs="Arial"/>
          <w:sz w:val="20"/>
          <w:szCs w:val="20"/>
        </w:rPr>
        <w:t>(miejscowość, data)</w:t>
      </w:r>
    </w:p>
    <w:p w14:paraId="20597AA0" w14:textId="77777777" w:rsidR="00452255" w:rsidRDefault="00452255" w:rsidP="00452255">
      <w:pPr>
        <w:rPr>
          <w:rFonts w:ascii="Arial" w:hAnsi="Arial" w:cs="Arial"/>
        </w:rPr>
      </w:pPr>
      <w:r w:rsidRPr="005311D2">
        <w:rPr>
          <w:rFonts w:ascii="Arial" w:hAnsi="Arial" w:cs="Arial"/>
        </w:rPr>
        <w:t>Pieczątka firmy lub nazwa i adres</w:t>
      </w:r>
    </w:p>
    <w:p w14:paraId="23C21076" w14:textId="77777777" w:rsidR="00452255" w:rsidRPr="005311D2" w:rsidRDefault="00452255" w:rsidP="00452255">
      <w:pPr>
        <w:rPr>
          <w:rFonts w:ascii="Arial" w:hAnsi="Arial" w:cs="Arial"/>
        </w:rPr>
      </w:pPr>
    </w:p>
    <w:p w14:paraId="66FE4B84" w14:textId="77777777" w:rsidR="00452255" w:rsidRPr="005311D2" w:rsidRDefault="00452255" w:rsidP="00452255">
      <w:pPr>
        <w:rPr>
          <w:rFonts w:ascii="Arial" w:hAnsi="Arial" w:cs="Arial"/>
        </w:rPr>
      </w:pPr>
    </w:p>
    <w:p w14:paraId="44A40030" w14:textId="77777777" w:rsidR="00452255" w:rsidRPr="005311D2" w:rsidRDefault="00452255" w:rsidP="00452255">
      <w:pPr>
        <w:jc w:val="right"/>
        <w:rPr>
          <w:rFonts w:ascii="Arial" w:hAnsi="Arial" w:cs="Arial"/>
        </w:rPr>
      </w:pPr>
    </w:p>
    <w:p w14:paraId="62A8073B" w14:textId="77777777" w:rsidR="00452255" w:rsidRPr="005311D2" w:rsidRDefault="00452255" w:rsidP="00452255">
      <w:pPr>
        <w:spacing w:line="480" w:lineRule="auto"/>
        <w:jc w:val="center"/>
        <w:rPr>
          <w:rFonts w:ascii="Arial" w:hAnsi="Arial" w:cs="Arial"/>
          <w:b/>
          <w:bCs/>
        </w:rPr>
      </w:pPr>
      <w:r w:rsidRPr="005311D2">
        <w:rPr>
          <w:rFonts w:ascii="Arial" w:hAnsi="Arial" w:cs="Arial"/>
          <w:b/>
          <w:bCs/>
        </w:rPr>
        <w:t>Oświadczeni</w:t>
      </w:r>
      <w:r>
        <w:rPr>
          <w:rFonts w:ascii="Arial" w:hAnsi="Arial" w:cs="Arial"/>
          <w:b/>
          <w:bCs/>
        </w:rPr>
        <w:t>e (</w:t>
      </w:r>
      <w:r w:rsidRPr="005311D2">
        <w:rPr>
          <w:rFonts w:ascii="Arial" w:hAnsi="Arial" w:cs="Arial"/>
          <w:b/>
          <w:bCs/>
        </w:rPr>
        <w:t>WZÓR</w:t>
      </w:r>
      <w:r>
        <w:rPr>
          <w:rFonts w:ascii="Arial" w:hAnsi="Arial" w:cs="Arial"/>
          <w:b/>
          <w:bCs/>
        </w:rPr>
        <w:t>)</w:t>
      </w:r>
    </w:p>
    <w:p w14:paraId="632A3B72" w14:textId="77777777" w:rsidR="00452255" w:rsidRPr="005311D2" w:rsidRDefault="00452255" w:rsidP="00452255">
      <w:pPr>
        <w:autoSpaceDE w:val="0"/>
        <w:adjustRightInd w:val="0"/>
        <w:spacing w:line="480" w:lineRule="auto"/>
        <w:rPr>
          <w:rFonts w:ascii="Arial" w:hAnsi="Arial" w:cs="Arial"/>
        </w:rPr>
      </w:pPr>
      <w:r w:rsidRPr="005311D2">
        <w:rPr>
          <w:rFonts w:ascii="Arial" w:hAnsi="Arial" w:cs="Arial"/>
        </w:rPr>
        <w:t xml:space="preserve">Oświadczam, że odebrane odpady od Zakładu Unieszkodliwiania Odpadów Komunalnych Spytkowo Sp. z o.o. w miesiącu …………………………… </w:t>
      </w:r>
      <w:r>
        <w:rPr>
          <w:rFonts w:ascii="Arial" w:hAnsi="Arial" w:cs="Arial"/>
        </w:rPr>
        <w:t>…….</w:t>
      </w:r>
      <w:r w:rsidRPr="005311D2">
        <w:rPr>
          <w:rFonts w:ascii="Arial" w:hAnsi="Arial" w:cs="Arial"/>
        </w:rPr>
        <w:t xml:space="preserve">r. pod kodem: </w:t>
      </w:r>
    </w:p>
    <w:p w14:paraId="66377C86" w14:textId="77777777" w:rsidR="00452255" w:rsidRPr="005311D2" w:rsidRDefault="00452255" w:rsidP="00452255">
      <w:pPr>
        <w:autoSpaceDE w:val="0"/>
        <w:adjustRightInd w:val="0"/>
        <w:rPr>
          <w:rFonts w:ascii="Arial" w:hAnsi="Arial" w:cs="Arial"/>
          <w:b/>
          <w:bCs/>
        </w:rPr>
      </w:pPr>
    </w:p>
    <w:p w14:paraId="79B10109" w14:textId="77777777" w:rsidR="00452255" w:rsidRPr="005311D2" w:rsidRDefault="00452255" w:rsidP="00452255">
      <w:pPr>
        <w:autoSpaceDE w:val="0"/>
        <w:adjustRightInd w:val="0"/>
        <w:rPr>
          <w:rFonts w:ascii="Arial" w:hAnsi="Arial" w:cs="Arial"/>
        </w:rPr>
      </w:pPr>
      <w:r w:rsidRPr="005311D2">
        <w:rPr>
          <w:rFonts w:ascii="Arial" w:hAnsi="Arial" w:cs="Arial"/>
          <w:b/>
          <w:bCs/>
        </w:rPr>
        <w:t xml:space="preserve"> </w:t>
      </w:r>
      <w:r w:rsidRPr="005311D2">
        <w:rPr>
          <w:rFonts w:ascii="Arial" w:hAnsi="Arial" w:cs="Arial"/>
        </w:rPr>
        <w:t>………………………..………</w:t>
      </w:r>
      <w:r w:rsidRPr="005311D2">
        <w:rPr>
          <w:rFonts w:ascii="Arial" w:hAnsi="Arial" w:cs="Arial"/>
          <w:b/>
          <w:bCs/>
        </w:rPr>
        <w:t xml:space="preserve"> </w:t>
      </w:r>
      <w:r w:rsidRPr="005311D2">
        <w:rPr>
          <w:rFonts w:ascii="Arial" w:hAnsi="Arial" w:cs="Arial"/>
        </w:rPr>
        <w:t xml:space="preserve"> w ilości  …………………… Mg  zostały poddane </w:t>
      </w:r>
      <w:r>
        <w:rPr>
          <w:rFonts w:ascii="Arial" w:hAnsi="Arial" w:cs="Arial"/>
        </w:rPr>
        <w:br/>
      </w:r>
      <w:r>
        <w:rPr>
          <w:rFonts w:ascii="Arial" w:hAnsi="Arial" w:cs="Arial"/>
        </w:rPr>
        <w:br/>
        <w:t xml:space="preserve"> ostatecznemu </w:t>
      </w:r>
      <w:r w:rsidRPr="005311D2">
        <w:rPr>
          <w:rFonts w:ascii="Arial" w:hAnsi="Arial" w:cs="Arial"/>
        </w:rPr>
        <w:t>procesowi   ………………… (wpisać rodzaj procesu D,R)</w:t>
      </w:r>
      <w:r w:rsidRPr="005311D2">
        <w:rPr>
          <w:rFonts w:ascii="Arial" w:hAnsi="Arial" w:cs="Arial"/>
        </w:rPr>
        <w:br/>
      </w:r>
    </w:p>
    <w:p w14:paraId="1681A6BD" w14:textId="77777777" w:rsidR="00452255" w:rsidRPr="005311D2" w:rsidRDefault="00452255" w:rsidP="00452255">
      <w:pPr>
        <w:autoSpaceDE w:val="0"/>
        <w:adjustRightInd w:val="0"/>
        <w:rPr>
          <w:rFonts w:ascii="Arial" w:hAnsi="Arial" w:cs="Arial"/>
        </w:rPr>
      </w:pPr>
      <w:r w:rsidRPr="005311D2">
        <w:rPr>
          <w:rFonts w:ascii="Arial" w:hAnsi="Arial" w:cs="Arial"/>
        </w:rPr>
        <w:t>…………………………………………………………………………………..</w:t>
      </w:r>
    </w:p>
    <w:p w14:paraId="06E66CDE" w14:textId="77777777" w:rsidR="00452255" w:rsidRPr="005311D2" w:rsidRDefault="00452255" w:rsidP="00452255">
      <w:pPr>
        <w:autoSpaceDE w:val="0"/>
        <w:adjustRightInd w:val="0"/>
        <w:rPr>
          <w:rFonts w:ascii="Arial" w:hAnsi="Arial" w:cs="Arial"/>
        </w:rPr>
      </w:pPr>
      <w:r w:rsidRPr="005311D2">
        <w:rPr>
          <w:rFonts w:ascii="Arial" w:hAnsi="Arial" w:cs="Arial"/>
        </w:rPr>
        <w:t xml:space="preserve">/ rodzaj procesu: unieszkodliwianie, odzysk**/ w: </w:t>
      </w:r>
    </w:p>
    <w:p w14:paraId="50EB29B5" w14:textId="77777777" w:rsidR="00452255" w:rsidRPr="005311D2" w:rsidRDefault="00452255" w:rsidP="00452255">
      <w:pPr>
        <w:autoSpaceDE w:val="0"/>
        <w:adjustRightInd w:val="0"/>
        <w:rPr>
          <w:rFonts w:ascii="Arial" w:hAnsi="Arial" w:cs="Arial"/>
        </w:rPr>
      </w:pPr>
    </w:p>
    <w:p w14:paraId="68ABF345" w14:textId="77777777" w:rsidR="00452255" w:rsidRPr="005311D2" w:rsidRDefault="00452255" w:rsidP="00452255">
      <w:pPr>
        <w:autoSpaceDE w:val="0"/>
        <w:adjustRightInd w:val="0"/>
        <w:rPr>
          <w:rFonts w:ascii="Arial" w:hAnsi="Arial" w:cs="Arial"/>
        </w:rPr>
      </w:pPr>
    </w:p>
    <w:p w14:paraId="27A09B33" w14:textId="77777777" w:rsidR="00452255" w:rsidRDefault="00452255" w:rsidP="00452255">
      <w:pPr>
        <w:autoSpaceDE w:val="0"/>
        <w:adjustRightInd w:val="0"/>
        <w:jc w:val="center"/>
        <w:rPr>
          <w:rFonts w:ascii="Arial" w:hAnsi="Arial" w:cs="Arial"/>
        </w:rPr>
      </w:pPr>
      <w:r w:rsidRPr="005311D2">
        <w:rPr>
          <w:rFonts w:ascii="Arial" w:hAnsi="Arial" w:cs="Arial"/>
        </w:rPr>
        <w:t>……………………………………………………………………………………</w:t>
      </w:r>
    </w:p>
    <w:p w14:paraId="576EB40A" w14:textId="77777777" w:rsidR="00452255" w:rsidRDefault="00452255" w:rsidP="00452255">
      <w:pPr>
        <w:autoSpaceDE w:val="0"/>
        <w:adjustRightInd w:val="0"/>
        <w:jc w:val="center"/>
        <w:rPr>
          <w:rFonts w:ascii="Arial" w:hAnsi="Arial" w:cs="Arial"/>
        </w:rPr>
      </w:pPr>
    </w:p>
    <w:p w14:paraId="4CFDCC88" w14:textId="77777777" w:rsidR="00452255"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p>
    <w:p w14:paraId="3F9C62A2" w14:textId="77777777" w:rsidR="00452255" w:rsidRPr="005311D2" w:rsidRDefault="00452255" w:rsidP="00452255">
      <w:pPr>
        <w:autoSpaceDE w:val="0"/>
        <w:adjustRightInd w:val="0"/>
        <w:jc w:val="center"/>
        <w:rPr>
          <w:rFonts w:ascii="Arial" w:hAnsi="Arial" w:cs="Arial"/>
        </w:rPr>
      </w:pPr>
      <w:r w:rsidRPr="005311D2">
        <w:rPr>
          <w:rFonts w:ascii="Arial" w:hAnsi="Arial" w:cs="Arial"/>
          <w:i/>
          <w:iCs/>
        </w:rPr>
        <w:t>Nazwa Instalacji</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zakładu</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adres</w:t>
      </w:r>
    </w:p>
    <w:p w14:paraId="6D80C9E6" w14:textId="77777777" w:rsidR="00452255" w:rsidRDefault="00452255" w:rsidP="00452255">
      <w:pPr>
        <w:autoSpaceDE w:val="0"/>
        <w:adjustRightInd w:val="0"/>
        <w:rPr>
          <w:rFonts w:ascii="Arial" w:hAnsi="Arial" w:cs="Arial"/>
        </w:rPr>
      </w:pPr>
    </w:p>
    <w:p w14:paraId="00CE6FB9" w14:textId="77777777" w:rsidR="00452255" w:rsidRPr="005311D2" w:rsidRDefault="00452255" w:rsidP="00452255">
      <w:pPr>
        <w:autoSpaceDE w:val="0"/>
        <w:adjustRightInd w:val="0"/>
        <w:rPr>
          <w:rFonts w:ascii="Arial" w:hAnsi="Arial" w:cs="Arial"/>
        </w:rPr>
      </w:pPr>
    </w:p>
    <w:p w14:paraId="0AA0C6BB" w14:textId="77777777" w:rsidR="00452255" w:rsidRPr="005311D2"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r>
        <w:rPr>
          <w:rFonts w:ascii="Arial" w:hAnsi="Arial" w:cs="Arial"/>
        </w:rPr>
        <w:br/>
      </w:r>
      <w:r w:rsidRPr="005311D2">
        <w:rPr>
          <w:rFonts w:ascii="Arial" w:hAnsi="Arial" w:cs="Arial"/>
          <w:i/>
          <w:iCs/>
        </w:rPr>
        <w:t>nr BDO</w:t>
      </w:r>
      <w:r w:rsidRPr="005311D2">
        <w:rPr>
          <w:rFonts w:ascii="Arial" w:hAnsi="Arial" w:cs="Arial"/>
        </w:rPr>
        <w:t xml:space="preserve"> </w:t>
      </w:r>
      <w:r w:rsidRPr="005311D2">
        <w:rPr>
          <w:rFonts w:ascii="Arial" w:hAnsi="Arial" w:cs="Arial"/>
        </w:rPr>
        <w:br/>
      </w:r>
    </w:p>
    <w:p w14:paraId="54F4A217" w14:textId="77777777" w:rsidR="00452255" w:rsidRPr="005311D2" w:rsidRDefault="00452255" w:rsidP="00452255">
      <w:pPr>
        <w:autoSpaceDE w:val="0"/>
        <w:adjustRightInd w:val="0"/>
        <w:rPr>
          <w:rFonts w:ascii="Arial" w:hAnsi="Arial" w:cs="Arial"/>
        </w:rPr>
      </w:pPr>
    </w:p>
    <w:p w14:paraId="47FB2D80" w14:textId="77777777" w:rsidR="00452255" w:rsidRPr="005311D2" w:rsidRDefault="00452255" w:rsidP="00452255">
      <w:pPr>
        <w:jc w:val="right"/>
        <w:rPr>
          <w:rFonts w:ascii="Arial" w:hAnsi="Arial" w:cs="Arial"/>
        </w:rPr>
      </w:pPr>
    </w:p>
    <w:p w14:paraId="0A0D6145" w14:textId="77777777" w:rsidR="00452255" w:rsidRPr="005311D2" w:rsidRDefault="00452255" w:rsidP="00452255">
      <w:pPr>
        <w:jc w:val="right"/>
        <w:rPr>
          <w:rFonts w:ascii="Arial" w:hAnsi="Arial" w:cs="Arial"/>
        </w:rPr>
      </w:pPr>
      <w:r w:rsidRPr="005311D2">
        <w:rPr>
          <w:rFonts w:ascii="Arial" w:hAnsi="Arial" w:cs="Arial"/>
        </w:rPr>
        <w:t>……………………………..</w:t>
      </w:r>
    </w:p>
    <w:p w14:paraId="3E593868" w14:textId="77777777" w:rsidR="00452255" w:rsidRPr="005311D2" w:rsidRDefault="00452255" w:rsidP="00452255">
      <w:pPr>
        <w:ind w:left="6381" w:firstLine="709"/>
        <w:jc w:val="center"/>
        <w:rPr>
          <w:rFonts w:ascii="Arial" w:hAnsi="Arial" w:cs="Arial"/>
          <w:i/>
          <w:iCs/>
        </w:rPr>
      </w:pPr>
      <w:r w:rsidRPr="005311D2">
        <w:rPr>
          <w:rFonts w:ascii="Arial" w:hAnsi="Arial" w:cs="Arial"/>
          <w:i/>
          <w:iCs/>
        </w:rPr>
        <w:t>Podpis/pieczątka</w:t>
      </w:r>
    </w:p>
    <w:p w14:paraId="7FD5CB4A" w14:textId="77777777" w:rsidR="00452255" w:rsidRPr="005311D2" w:rsidRDefault="00452255" w:rsidP="00452255">
      <w:pPr>
        <w:jc w:val="right"/>
        <w:rPr>
          <w:rFonts w:ascii="Arial" w:hAnsi="Arial" w:cs="Arial"/>
          <w:i/>
          <w:iCs/>
        </w:rPr>
      </w:pPr>
    </w:p>
    <w:p w14:paraId="47E4CA19" w14:textId="77777777" w:rsidR="00452255" w:rsidRPr="005311D2" w:rsidRDefault="00452255" w:rsidP="00452255">
      <w:pPr>
        <w:jc w:val="right"/>
        <w:rPr>
          <w:rFonts w:ascii="Arial" w:hAnsi="Arial" w:cs="Arial"/>
          <w:i/>
          <w:iCs/>
        </w:rPr>
      </w:pPr>
    </w:p>
    <w:p w14:paraId="2F29F06F" w14:textId="77777777" w:rsidR="00452255" w:rsidRPr="005311D2" w:rsidRDefault="00452255" w:rsidP="00452255">
      <w:pPr>
        <w:jc w:val="right"/>
        <w:rPr>
          <w:rFonts w:ascii="Arial" w:hAnsi="Arial" w:cs="Arial"/>
          <w:i/>
          <w:iCs/>
        </w:rPr>
      </w:pPr>
    </w:p>
    <w:p w14:paraId="76F99382" w14:textId="77777777" w:rsidR="00452255" w:rsidRPr="005311D2" w:rsidRDefault="00452255" w:rsidP="00452255">
      <w:pPr>
        <w:rPr>
          <w:rFonts w:ascii="Arial" w:hAnsi="Arial" w:cs="Arial"/>
          <w:b/>
          <w:bCs/>
          <w:i/>
          <w:iCs/>
        </w:rPr>
      </w:pPr>
      <w:r w:rsidRPr="005311D2">
        <w:rPr>
          <w:rFonts w:ascii="Arial" w:hAnsi="Arial" w:cs="Arial"/>
          <w:b/>
          <w:bCs/>
          <w:i/>
          <w:iCs/>
        </w:rPr>
        <w:t>** zaznaczyć właściwy proces</w:t>
      </w:r>
    </w:p>
    <w:p w14:paraId="5F9CE37A" w14:textId="77777777" w:rsidR="00452255" w:rsidRPr="005311D2" w:rsidRDefault="00452255" w:rsidP="00452255">
      <w:pPr>
        <w:pStyle w:val="NormalnyWeb"/>
        <w:spacing w:before="0" w:after="0" w:line="360" w:lineRule="auto"/>
        <w:rPr>
          <w:rFonts w:ascii="Arial" w:hAnsi="Arial" w:cs="Arial"/>
        </w:rPr>
      </w:pPr>
    </w:p>
    <w:p w14:paraId="20CFA5E6" w14:textId="77777777" w:rsidR="00452255" w:rsidRPr="00B42366" w:rsidRDefault="00452255" w:rsidP="00452255">
      <w:pPr>
        <w:pStyle w:val="NormalnyWeb"/>
        <w:spacing w:before="0" w:after="0" w:line="360" w:lineRule="auto"/>
        <w:rPr>
          <w:rFonts w:ascii="Arial" w:hAnsi="Arial" w:cs="Arial"/>
          <w:color w:val="000000"/>
        </w:rPr>
      </w:pPr>
    </w:p>
    <w:p w14:paraId="73027DD9" w14:textId="77777777" w:rsidR="00452255" w:rsidRPr="008A4032" w:rsidRDefault="00452255" w:rsidP="008A4032">
      <w:pPr>
        <w:pStyle w:val="NormalnyWeb"/>
        <w:spacing w:before="0" w:after="0" w:line="360" w:lineRule="auto"/>
        <w:rPr>
          <w:rFonts w:ascii="Arial" w:hAnsi="Arial" w:cs="Arial"/>
        </w:rPr>
      </w:pPr>
    </w:p>
    <w:sectPr w:rsidR="00452255" w:rsidRPr="008A4032" w:rsidSect="00813898">
      <w:headerReference w:type="default" r:id="rId15"/>
      <w:footerReference w:type="default" r:id="rId16"/>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TimesNewRomanPSMT">
    <w:altName w:val="Yu Goth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029828C3"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5" w:name="_Hlk63669688"/>
    <w:r>
      <w:rPr>
        <w:rFonts w:ascii="Verdana" w:hAnsi="Verdana"/>
        <w:sz w:val="16"/>
        <w:szCs w:val="16"/>
      </w:rPr>
      <w:t>BDO 000012919</w:t>
    </w:r>
    <w:bookmarkEnd w:id="5"/>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053CA39"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082DDA"/>
    <w:multiLevelType w:val="hybridMultilevel"/>
    <w:tmpl w:val="6CFA3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2BE6171"/>
    <w:multiLevelType w:val="hybridMultilevel"/>
    <w:tmpl w:val="F15850BC"/>
    <w:lvl w:ilvl="0" w:tplc="07BC06E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4"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FBE15E2"/>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7"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8ED7191"/>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7BD2406"/>
    <w:multiLevelType w:val="multilevel"/>
    <w:tmpl w:val="79B0B800"/>
    <w:lvl w:ilvl="0">
      <w:start w:val="1"/>
      <w:numFmt w:val="decimal"/>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B4115EB"/>
    <w:multiLevelType w:val="multilevel"/>
    <w:tmpl w:val="2ABCE9B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3"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4"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6"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3B25177"/>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8"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E541FC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40424">
    <w:abstractNumId w:val="40"/>
  </w:num>
  <w:num w:numId="2" w16cid:durableId="1977566839">
    <w:abstractNumId w:val="6"/>
  </w:num>
  <w:num w:numId="3" w16cid:durableId="1395205230">
    <w:abstractNumId w:val="27"/>
  </w:num>
  <w:num w:numId="4" w16cid:durableId="1666476594">
    <w:abstractNumId w:val="4"/>
  </w:num>
  <w:num w:numId="5" w16cid:durableId="2051761422">
    <w:abstractNumId w:val="3"/>
  </w:num>
  <w:num w:numId="6" w16cid:durableId="1334797196">
    <w:abstractNumId w:val="15"/>
  </w:num>
  <w:num w:numId="7" w16cid:durableId="186794253">
    <w:abstractNumId w:val="17"/>
  </w:num>
  <w:num w:numId="8" w16cid:durableId="1647126002">
    <w:abstractNumId w:val="25"/>
  </w:num>
  <w:num w:numId="9" w16cid:durableId="1710301050">
    <w:abstractNumId w:val="29"/>
  </w:num>
  <w:num w:numId="10" w16cid:durableId="945889470">
    <w:abstractNumId w:val="13"/>
  </w:num>
  <w:num w:numId="11" w16cid:durableId="1336810539">
    <w:abstractNumId w:val="8"/>
  </w:num>
  <w:num w:numId="12" w16cid:durableId="1087574650">
    <w:abstractNumId w:val="12"/>
  </w:num>
  <w:num w:numId="13" w16cid:durableId="1395854468">
    <w:abstractNumId w:val="19"/>
  </w:num>
  <w:num w:numId="14" w16cid:durableId="738209406">
    <w:abstractNumId w:val="20"/>
  </w:num>
  <w:num w:numId="15" w16cid:durableId="259262798">
    <w:abstractNumId w:val="22"/>
  </w:num>
  <w:num w:numId="16" w16cid:durableId="1958833650">
    <w:abstractNumId w:val="16"/>
  </w:num>
  <w:num w:numId="17" w16cid:durableId="331875563">
    <w:abstractNumId w:val="36"/>
  </w:num>
  <w:num w:numId="18" w16cid:durableId="225650454">
    <w:abstractNumId w:val="14"/>
  </w:num>
  <w:num w:numId="19" w16cid:durableId="541333782">
    <w:abstractNumId w:val="24"/>
  </w:num>
  <w:num w:numId="20" w16cid:durableId="2122063460">
    <w:abstractNumId w:val="0"/>
  </w:num>
  <w:num w:numId="21" w16cid:durableId="247270148">
    <w:abstractNumId w:val="1"/>
  </w:num>
  <w:num w:numId="22" w16cid:durableId="1160735278">
    <w:abstractNumId w:val="2"/>
  </w:num>
  <w:num w:numId="23" w16cid:durableId="1998609279">
    <w:abstractNumId w:val="35"/>
  </w:num>
  <w:num w:numId="24" w16cid:durableId="1475175582">
    <w:abstractNumId w:val="30"/>
  </w:num>
  <w:num w:numId="25" w16cid:durableId="1353341251">
    <w:abstractNumId w:val="9"/>
  </w:num>
  <w:num w:numId="26" w16cid:durableId="875191886">
    <w:abstractNumId w:val="34"/>
  </w:num>
  <w:num w:numId="27" w16cid:durableId="124468535">
    <w:abstractNumId w:val="10"/>
  </w:num>
  <w:num w:numId="28" w16cid:durableId="805244916">
    <w:abstractNumId w:val="11"/>
  </w:num>
  <w:num w:numId="29" w16cid:durableId="1716466650">
    <w:abstractNumId w:val="21"/>
  </w:num>
  <w:num w:numId="30" w16cid:durableId="1791779399">
    <w:abstractNumId w:val="7"/>
  </w:num>
  <w:num w:numId="31" w16cid:durableId="768891305">
    <w:abstractNumId w:val="38"/>
  </w:num>
  <w:num w:numId="32" w16cid:durableId="600264435">
    <w:abstractNumId w:val="33"/>
  </w:num>
  <w:num w:numId="33" w16cid:durableId="1542013579">
    <w:abstractNumId w:val="23"/>
  </w:num>
  <w:num w:numId="34" w16cid:durableId="2036226940">
    <w:abstractNumId w:val="32"/>
  </w:num>
  <w:num w:numId="35" w16cid:durableId="975136857">
    <w:abstractNumId w:val="39"/>
  </w:num>
  <w:num w:numId="36" w16cid:durableId="346174263">
    <w:abstractNumId w:val="5"/>
  </w:num>
  <w:num w:numId="37" w16cid:durableId="291834271">
    <w:abstractNumId w:val="28"/>
  </w:num>
  <w:num w:numId="38" w16cid:durableId="138770532">
    <w:abstractNumId w:val="31"/>
  </w:num>
  <w:num w:numId="39" w16cid:durableId="1338338457">
    <w:abstractNumId w:val="41"/>
  </w:num>
  <w:num w:numId="40" w16cid:durableId="1701709618">
    <w:abstractNumId w:val="37"/>
  </w:num>
  <w:num w:numId="41" w16cid:durableId="728849275">
    <w:abstractNumId w:val="26"/>
  </w:num>
  <w:num w:numId="42" w16cid:durableId="29865753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2192"/>
    <w:rsid w:val="00050266"/>
    <w:rsid w:val="00051266"/>
    <w:rsid w:val="00055F5A"/>
    <w:rsid w:val="00056022"/>
    <w:rsid w:val="0007537E"/>
    <w:rsid w:val="000769F5"/>
    <w:rsid w:val="00076F85"/>
    <w:rsid w:val="00082821"/>
    <w:rsid w:val="0009785B"/>
    <w:rsid w:val="000A604F"/>
    <w:rsid w:val="000A796C"/>
    <w:rsid w:val="000B2375"/>
    <w:rsid w:val="000B3547"/>
    <w:rsid w:val="000B3E4E"/>
    <w:rsid w:val="000B5964"/>
    <w:rsid w:val="000C505C"/>
    <w:rsid w:val="000D5BCF"/>
    <w:rsid w:val="000E5FF2"/>
    <w:rsid w:val="000E740F"/>
    <w:rsid w:val="00110458"/>
    <w:rsid w:val="00123011"/>
    <w:rsid w:val="00125F00"/>
    <w:rsid w:val="00132D58"/>
    <w:rsid w:val="00147B80"/>
    <w:rsid w:val="00150176"/>
    <w:rsid w:val="00153116"/>
    <w:rsid w:val="0015416E"/>
    <w:rsid w:val="00163DC3"/>
    <w:rsid w:val="001A3563"/>
    <w:rsid w:val="001C230B"/>
    <w:rsid w:val="001C5AD0"/>
    <w:rsid w:val="001C7B1D"/>
    <w:rsid w:val="001D65C7"/>
    <w:rsid w:val="001E5810"/>
    <w:rsid w:val="001E7B71"/>
    <w:rsid w:val="001F20F3"/>
    <w:rsid w:val="001F3D22"/>
    <w:rsid w:val="00200ECF"/>
    <w:rsid w:val="0020771A"/>
    <w:rsid w:val="00210F3C"/>
    <w:rsid w:val="00222725"/>
    <w:rsid w:val="00223185"/>
    <w:rsid w:val="00225EE7"/>
    <w:rsid w:val="00231810"/>
    <w:rsid w:val="0024062C"/>
    <w:rsid w:val="00242F3C"/>
    <w:rsid w:val="002460E9"/>
    <w:rsid w:val="00255072"/>
    <w:rsid w:val="002606CB"/>
    <w:rsid w:val="0026607F"/>
    <w:rsid w:val="00282798"/>
    <w:rsid w:val="00285559"/>
    <w:rsid w:val="00292DA6"/>
    <w:rsid w:val="00295229"/>
    <w:rsid w:val="002A6F64"/>
    <w:rsid w:val="002D243B"/>
    <w:rsid w:val="002E5F8F"/>
    <w:rsid w:val="002E6302"/>
    <w:rsid w:val="002E7975"/>
    <w:rsid w:val="002F6FA3"/>
    <w:rsid w:val="003026E9"/>
    <w:rsid w:val="00307B57"/>
    <w:rsid w:val="00310550"/>
    <w:rsid w:val="00310830"/>
    <w:rsid w:val="00310835"/>
    <w:rsid w:val="003353E5"/>
    <w:rsid w:val="00356176"/>
    <w:rsid w:val="00357D6E"/>
    <w:rsid w:val="00362E03"/>
    <w:rsid w:val="0037269D"/>
    <w:rsid w:val="003868DF"/>
    <w:rsid w:val="00391007"/>
    <w:rsid w:val="00397BF7"/>
    <w:rsid w:val="003A0992"/>
    <w:rsid w:val="003A1C98"/>
    <w:rsid w:val="003C3871"/>
    <w:rsid w:val="003D34D4"/>
    <w:rsid w:val="003E33FC"/>
    <w:rsid w:val="003F2F97"/>
    <w:rsid w:val="0042500E"/>
    <w:rsid w:val="004259E1"/>
    <w:rsid w:val="00426525"/>
    <w:rsid w:val="0043641B"/>
    <w:rsid w:val="00442D34"/>
    <w:rsid w:val="00447CB6"/>
    <w:rsid w:val="00452255"/>
    <w:rsid w:val="0045246F"/>
    <w:rsid w:val="004559C2"/>
    <w:rsid w:val="0046070F"/>
    <w:rsid w:val="004611F8"/>
    <w:rsid w:val="004709EC"/>
    <w:rsid w:val="00471194"/>
    <w:rsid w:val="00476478"/>
    <w:rsid w:val="00485D34"/>
    <w:rsid w:val="00486F20"/>
    <w:rsid w:val="00494800"/>
    <w:rsid w:val="004A296F"/>
    <w:rsid w:val="004B1B86"/>
    <w:rsid w:val="004B668D"/>
    <w:rsid w:val="004C14AB"/>
    <w:rsid w:val="004C52AC"/>
    <w:rsid w:val="004C7F43"/>
    <w:rsid w:val="004D12B4"/>
    <w:rsid w:val="004D272D"/>
    <w:rsid w:val="004D2914"/>
    <w:rsid w:val="004E07BB"/>
    <w:rsid w:val="004E0B2A"/>
    <w:rsid w:val="0050425E"/>
    <w:rsid w:val="005044EE"/>
    <w:rsid w:val="00505783"/>
    <w:rsid w:val="00506354"/>
    <w:rsid w:val="00513321"/>
    <w:rsid w:val="005134BA"/>
    <w:rsid w:val="00522903"/>
    <w:rsid w:val="00532DCD"/>
    <w:rsid w:val="00535F0C"/>
    <w:rsid w:val="00544CEC"/>
    <w:rsid w:val="00544FD5"/>
    <w:rsid w:val="00552D9C"/>
    <w:rsid w:val="00557CB2"/>
    <w:rsid w:val="00571A7E"/>
    <w:rsid w:val="00575433"/>
    <w:rsid w:val="00592698"/>
    <w:rsid w:val="005A65E1"/>
    <w:rsid w:val="005A6DFA"/>
    <w:rsid w:val="005B5B12"/>
    <w:rsid w:val="005C2236"/>
    <w:rsid w:val="005C5105"/>
    <w:rsid w:val="005C7FEB"/>
    <w:rsid w:val="005D7A4A"/>
    <w:rsid w:val="005E03F1"/>
    <w:rsid w:val="005E22C5"/>
    <w:rsid w:val="005E7911"/>
    <w:rsid w:val="005F3650"/>
    <w:rsid w:val="005F37DF"/>
    <w:rsid w:val="005F4677"/>
    <w:rsid w:val="005F5CD0"/>
    <w:rsid w:val="00601F4D"/>
    <w:rsid w:val="00624A2A"/>
    <w:rsid w:val="00636F8E"/>
    <w:rsid w:val="00640A3A"/>
    <w:rsid w:val="00641F10"/>
    <w:rsid w:val="00645971"/>
    <w:rsid w:val="006543D6"/>
    <w:rsid w:val="00662384"/>
    <w:rsid w:val="0066253E"/>
    <w:rsid w:val="0066635F"/>
    <w:rsid w:val="00674C03"/>
    <w:rsid w:val="0067719D"/>
    <w:rsid w:val="00677AB6"/>
    <w:rsid w:val="00684799"/>
    <w:rsid w:val="006A6BFB"/>
    <w:rsid w:val="006B31A8"/>
    <w:rsid w:val="006B3888"/>
    <w:rsid w:val="006B79E9"/>
    <w:rsid w:val="006B7E26"/>
    <w:rsid w:val="006C2F31"/>
    <w:rsid w:val="006E48F9"/>
    <w:rsid w:val="006F24F7"/>
    <w:rsid w:val="00702AEA"/>
    <w:rsid w:val="00705209"/>
    <w:rsid w:val="0071318E"/>
    <w:rsid w:val="00716C29"/>
    <w:rsid w:val="0071790B"/>
    <w:rsid w:val="00730B47"/>
    <w:rsid w:val="00731BD7"/>
    <w:rsid w:val="00734503"/>
    <w:rsid w:val="0073616C"/>
    <w:rsid w:val="007476E3"/>
    <w:rsid w:val="00766E11"/>
    <w:rsid w:val="00775127"/>
    <w:rsid w:val="007848E6"/>
    <w:rsid w:val="00787781"/>
    <w:rsid w:val="007A3505"/>
    <w:rsid w:val="007B0FFB"/>
    <w:rsid w:val="007C2579"/>
    <w:rsid w:val="007D5A76"/>
    <w:rsid w:val="007D7C13"/>
    <w:rsid w:val="007E22CF"/>
    <w:rsid w:val="007F4397"/>
    <w:rsid w:val="00813242"/>
    <w:rsid w:val="00813898"/>
    <w:rsid w:val="008254CE"/>
    <w:rsid w:val="00826FE1"/>
    <w:rsid w:val="00833319"/>
    <w:rsid w:val="00846ECD"/>
    <w:rsid w:val="00852886"/>
    <w:rsid w:val="00852D18"/>
    <w:rsid w:val="0085401D"/>
    <w:rsid w:val="008639CD"/>
    <w:rsid w:val="00873363"/>
    <w:rsid w:val="00885D40"/>
    <w:rsid w:val="008A4032"/>
    <w:rsid w:val="008B0410"/>
    <w:rsid w:val="008B6D71"/>
    <w:rsid w:val="008D23C9"/>
    <w:rsid w:val="008D2DA4"/>
    <w:rsid w:val="008D3C34"/>
    <w:rsid w:val="008D7079"/>
    <w:rsid w:val="008E32D6"/>
    <w:rsid w:val="008E55D2"/>
    <w:rsid w:val="008E7E41"/>
    <w:rsid w:val="008F072A"/>
    <w:rsid w:val="008F12C2"/>
    <w:rsid w:val="00904C79"/>
    <w:rsid w:val="00905F44"/>
    <w:rsid w:val="0090614D"/>
    <w:rsid w:val="00906D9B"/>
    <w:rsid w:val="009124AE"/>
    <w:rsid w:val="009373C0"/>
    <w:rsid w:val="009467A5"/>
    <w:rsid w:val="00971A2A"/>
    <w:rsid w:val="009916E2"/>
    <w:rsid w:val="00997BFA"/>
    <w:rsid w:val="009A1BF4"/>
    <w:rsid w:val="009B1ACF"/>
    <w:rsid w:val="009B22D3"/>
    <w:rsid w:val="009B272C"/>
    <w:rsid w:val="009B5740"/>
    <w:rsid w:val="009B6FA6"/>
    <w:rsid w:val="009C22AF"/>
    <w:rsid w:val="009D2CE1"/>
    <w:rsid w:val="009E0DFE"/>
    <w:rsid w:val="009E42AE"/>
    <w:rsid w:val="009F4A7F"/>
    <w:rsid w:val="009F55B5"/>
    <w:rsid w:val="009F5DF2"/>
    <w:rsid w:val="00A157BC"/>
    <w:rsid w:val="00A24099"/>
    <w:rsid w:val="00A27BEF"/>
    <w:rsid w:val="00A42518"/>
    <w:rsid w:val="00A4630A"/>
    <w:rsid w:val="00A509B2"/>
    <w:rsid w:val="00A54775"/>
    <w:rsid w:val="00A60514"/>
    <w:rsid w:val="00A65CF5"/>
    <w:rsid w:val="00A70CB7"/>
    <w:rsid w:val="00A8359A"/>
    <w:rsid w:val="00A90745"/>
    <w:rsid w:val="00A927E7"/>
    <w:rsid w:val="00A9326C"/>
    <w:rsid w:val="00A94D7A"/>
    <w:rsid w:val="00AA26F2"/>
    <w:rsid w:val="00AB1678"/>
    <w:rsid w:val="00AB62AE"/>
    <w:rsid w:val="00AB77A2"/>
    <w:rsid w:val="00AC1445"/>
    <w:rsid w:val="00AC7698"/>
    <w:rsid w:val="00AD3927"/>
    <w:rsid w:val="00AD782B"/>
    <w:rsid w:val="00AE0153"/>
    <w:rsid w:val="00AE2C7B"/>
    <w:rsid w:val="00AF164A"/>
    <w:rsid w:val="00AF5531"/>
    <w:rsid w:val="00AF60A4"/>
    <w:rsid w:val="00AF7770"/>
    <w:rsid w:val="00B033F9"/>
    <w:rsid w:val="00B04352"/>
    <w:rsid w:val="00B05531"/>
    <w:rsid w:val="00B13E1D"/>
    <w:rsid w:val="00B30C80"/>
    <w:rsid w:val="00B45899"/>
    <w:rsid w:val="00B5790A"/>
    <w:rsid w:val="00B714FC"/>
    <w:rsid w:val="00B831BF"/>
    <w:rsid w:val="00BA0EBD"/>
    <w:rsid w:val="00BA2C93"/>
    <w:rsid w:val="00BB202A"/>
    <w:rsid w:val="00BB39C2"/>
    <w:rsid w:val="00BC7423"/>
    <w:rsid w:val="00BD04B2"/>
    <w:rsid w:val="00BD3E27"/>
    <w:rsid w:val="00BD78C0"/>
    <w:rsid w:val="00BE506C"/>
    <w:rsid w:val="00C072D5"/>
    <w:rsid w:val="00C1094C"/>
    <w:rsid w:val="00C1382C"/>
    <w:rsid w:val="00C204AB"/>
    <w:rsid w:val="00C2205F"/>
    <w:rsid w:val="00C2477F"/>
    <w:rsid w:val="00C332DE"/>
    <w:rsid w:val="00C41038"/>
    <w:rsid w:val="00C4125E"/>
    <w:rsid w:val="00C51241"/>
    <w:rsid w:val="00C628E9"/>
    <w:rsid w:val="00C632B7"/>
    <w:rsid w:val="00C82330"/>
    <w:rsid w:val="00CA7DF4"/>
    <w:rsid w:val="00CC44A8"/>
    <w:rsid w:val="00CC5592"/>
    <w:rsid w:val="00CC5BAE"/>
    <w:rsid w:val="00CD0646"/>
    <w:rsid w:val="00CD6052"/>
    <w:rsid w:val="00CD7BF1"/>
    <w:rsid w:val="00CE02AB"/>
    <w:rsid w:val="00CE415D"/>
    <w:rsid w:val="00D001D0"/>
    <w:rsid w:val="00D011D1"/>
    <w:rsid w:val="00D0680E"/>
    <w:rsid w:val="00D10D73"/>
    <w:rsid w:val="00D1326B"/>
    <w:rsid w:val="00D34CB9"/>
    <w:rsid w:val="00D6356A"/>
    <w:rsid w:val="00D719F4"/>
    <w:rsid w:val="00D71A62"/>
    <w:rsid w:val="00D73D8D"/>
    <w:rsid w:val="00D86D42"/>
    <w:rsid w:val="00D93DB8"/>
    <w:rsid w:val="00D94373"/>
    <w:rsid w:val="00DA304E"/>
    <w:rsid w:val="00DA3C2A"/>
    <w:rsid w:val="00DC1C6E"/>
    <w:rsid w:val="00DC7F7C"/>
    <w:rsid w:val="00DD6ADB"/>
    <w:rsid w:val="00DF1237"/>
    <w:rsid w:val="00DF1DAF"/>
    <w:rsid w:val="00E017CA"/>
    <w:rsid w:val="00E07499"/>
    <w:rsid w:val="00E228CC"/>
    <w:rsid w:val="00E27A24"/>
    <w:rsid w:val="00E31EC0"/>
    <w:rsid w:val="00E3452B"/>
    <w:rsid w:val="00E4357C"/>
    <w:rsid w:val="00E437C7"/>
    <w:rsid w:val="00E50F7E"/>
    <w:rsid w:val="00E52393"/>
    <w:rsid w:val="00E618EF"/>
    <w:rsid w:val="00E70CF1"/>
    <w:rsid w:val="00E7167B"/>
    <w:rsid w:val="00EA217D"/>
    <w:rsid w:val="00EB02C0"/>
    <w:rsid w:val="00EB16D2"/>
    <w:rsid w:val="00EB4D2B"/>
    <w:rsid w:val="00EB6A01"/>
    <w:rsid w:val="00EC578C"/>
    <w:rsid w:val="00ED5C26"/>
    <w:rsid w:val="00EE4F37"/>
    <w:rsid w:val="00EF654E"/>
    <w:rsid w:val="00EF6940"/>
    <w:rsid w:val="00F0393E"/>
    <w:rsid w:val="00F1392B"/>
    <w:rsid w:val="00F314BA"/>
    <w:rsid w:val="00F47BC9"/>
    <w:rsid w:val="00F51479"/>
    <w:rsid w:val="00F63D21"/>
    <w:rsid w:val="00F64470"/>
    <w:rsid w:val="00F64659"/>
    <w:rsid w:val="00F72A7D"/>
    <w:rsid w:val="00F74A77"/>
    <w:rsid w:val="00F924F5"/>
    <w:rsid w:val="00F949A6"/>
    <w:rsid w:val="00F94E5B"/>
    <w:rsid w:val="00FB37D3"/>
    <w:rsid w:val="00FB68EF"/>
    <w:rsid w:val="00FB797F"/>
    <w:rsid w:val="00FC2E21"/>
    <w:rsid w:val="00FC5E37"/>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DA8951C0-62D2-42FD-9847-FFE8208F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qFormat/>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mp-client/search/list/ocds-148610-530c78b9-e7c7-4c65-8ba4-e23f718cfa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530c78b9-e7c7-4c65-8ba4-e23f718cfa24"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67</Pages>
  <Words>15570</Words>
  <Characters>93420</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ZUOK</dc:creator>
  <cp:keywords/>
  <dc:description/>
  <cp:lastModifiedBy>biuro1@zuokspytkowo.pl</cp:lastModifiedBy>
  <cp:revision>6</cp:revision>
  <cp:lastPrinted>2025-02-20T08:36:00Z</cp:lastPrinted>
  <dcterms:created xsi:type="dcterms:W3CDTF">2025-02-18T13:45:00Z</dcterms:created>
  <dcterms:modified xsi:type="dcterms:W3CDTF">2025-02-20T08:37:00Z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